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oter2.xml" ContentType="application/vnd.openxmlformats-officedocument.wordprocessingml.foot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FD6254">
      <w:pPr>
        <w:spacing w:line="240" w:lineRule="exact"/>
        <w:rPr>
          <w:color w:val="auto"/>
          <w:sz w:val="19"/>
          <w:szCs w:val="19"/>
        </w:rPr>
      </w:pPr>
      <w:bookmarkStart w:id="0" w:name="_GoBack"/>
      <w:bookmarkEnd w:id="0"/>
    </w:p>
    <w:p w:rsidR="00000000" w:rsidRDefault="00FD6254">
      <w:pPr>
        <w:spacing w:line="240" w:lineRule="exact"/>
        <w:rPr>
          <w:color w:val="auto"/>
          <w:sz w:val="19"/>
          <w:szCs w:val="19"/>
        </w:rPr>
      </w:pPr>
    </w:p>
    <w:p w:rsidR="00000000" w:rsidRDefault="00FD6254">
      <w:pPr>
        <w:spacing w:before="77" w:after="77" w:line="240" w:lineRule="exact"/>
        <w:rPr>
          <w:color w:val="auto"/>
          <w:sz w:val="19"/>
          <w:szCs w:val="19"/>
        </w:rPr>
      </w:pPr>
    </w:p>
    <w:p w:rsidR="00000000" w:rsidRDefault="00FD6254">
      <w:pPr>
        <w:rPr>
          <w:color w:val="auto"/>
          <w:sz w:val="2"/>
          <w:szCs w:val="2"/>
        </w:rPr>
        <w:sectPr w:rsidR="00000000">
          <w:pgSz w:w="11900" w:h="16840"/>
          <w:pgMar w:top="982" w:right="0" w:bottom="1003" w:left="0" w:header="0" w:footer="3" w:gutter="0"/>
          <w:cols w:space="720"/>
          <w:noEndnote/>
          <w:docGrid w:linePitch="360"/>
        </w:sectPr>
      </w:pPr>
    </w:p>
    <w:p w:rsidR="00000000" w:rsidRDefault="00FD6254">
      <w:pPr>
        <w:pStyle w:val="10"/>
        <w:keepNext/>
        <w:keepLines/>
        <w:shd w:val="clear" w:color="auto" w:fill="auto"/>
        <w:spacing w:after="1000" w:line="420" w:lineRule="exact"/>
        <w:ind w:right="40"/>
      </w:pPr>
      <w:bookmarkStart w:id="1" w:name="bookmark0"/>
      <w:r>
        <w:rPr>
          <w:rStyle w:val="1"/>
          <w:b/>
          <w:bCs/>
          <w:color w:val="000000"/>
        </w:rPr>
        <w:t>ЗАКОН САНКТ-ПЕТЕРБУРГА</w:t>
      </w:r>
      <w:bookmarkEnd w:id="1"/>
    </w:p>
    <w:p w:rsidR="00000000" w:rsidRDefault="00FD6254">
      <w:pPr>
        <w:pStyle w:val="30"/>
        <w:shd w:val="clear" w:color="auto" w:fill="auto"/>
        <w:spacing w:before="0" w:after="558"/>
        <w:ind w:right="40"/>
      </w:pPr>
      <w:r>
        <w:rPr>
          <w:rStyle w:val="3"/>
          <w:b/>
          <w:bCs/>
          <w:color w:val="000000"/>
        </w:rPr>
        <w:t>О Территориальной программе</w:t>
      </w:r>
      <w:r>
        <w:rPr>
          <w:rStyle w:val="3"/>
          <w:b/>
          <w:bCs/>
          <w:color w:val="000000"/>
        </w:rPr>
        <w:br/>
        <w:t>государственных гарантий бесплатного оказания гражданам</w:t>
      </w:r>
      <w:r>
        <w:rPr>
          <w:rStyle w:val="3"/>
          <w:b/>
          <w:bCs/>
          <w:color w:val="000000"/>
        </w:rPr>
        <w:br/>
        <w:t>медицинской помощи в Санкт-Петербурге на 2026 год</w:t>
      </w:r>
      <w:r>
        <w:rPr>
          <w:rStyle w:val="3"/>
          <w:b/>
          <w:bCs/>
          <w:color w:val="000000"/>
        </w:rPr>
        <w:br/>
        <w:t>и на плановый период 2027 и 2028 годов</w:t>
      </w:r>
    </w:p>
    <w:p w:rsidR="00000000" w:rsidRDefault="00FD6254">
      <w:pPr>
        <w:pStyle w:val="40"/>
        <w:shd w:val="clear" w:color="auto" w:fill="auto"/>
        <w:spacing w:before="0" w:after="18" w:line="220" w:lineRule="exact"/>
      </w:pPr>
      <w:r>
        <w:rPr>
          <w:rStyle w:val="4"/>
          <w:color w:val="000000"/>
        </w:rPr>
        <w:t>Принят Закон</w:t>
      </w:r>
      <w:r>
        <w:rPr>
          <w:rStyle w:val="4"/>
          <w:color w:val="000000"/>
        </w:rPr>
        <w:t>одательным</w:t>
      </w:r>
    </w:p>
    <w:p w:rsidR="00000000" w:rsidRDefault="00FD6254">
      <w:pPr>
        <w:pStyle w:val="40"/>
        <w:shd w:val="clear" w:color="auto" w:fill="auto"/>
        <w:tabs>
          <w:tab w:val="left" w:pos="7166"/>
        </w:tabs>
        <w:spacing w:before="0" w:after="501" w:line="220" w:lineRule="exact"/>
      </w:pPr>
      <w:r>
        <w:rPr>
          <w:rStyle w:val="4"/>
          <w:color w:val="000000"/>
        </w:rPr>
        <w:t>Собранием Санкт-Петербурга</w:t>
      </w:r>
      <w:r>
        <w:rPr>
          <w:rStyle w:val="4"/>
          <w:color w:val="000000"/>
        </w:rPr>
        <w:tab/>
        <w:t>17 декабря 2025 года</w:t>
      </w:r>
    </w:p>
    <w:p w:rsidR="00000000" w:rsidRDefault="00FD6254">
      <w:pPr>
        <w:pStyle w:val="21"/>
        <w:shd w:val="clear" w:color="auto" w:fill="auto"/>
        <w:spacing w:before="0"/>
        <w:ind w:firstLine="780"/>
      </w:pPr>
      <w:r>
        <w:rPr>
          <w:rStyle w:val="2"/>
          <w:color w:val="000000"/>
        </w:rPr>
        <w:t>Статья 1</w:t>
      </w:r>
    </w:p>
    <w:p w:rsidR="00000000" w:rsidRDefault="00FD6254">
      <w:pPr>
        <w:pStyle w:val="40"/>
        <w:shd w:val="clear" w:color="auto" w:fill="auto"/>
        <w:spacing w:before="0" w:after="271" w:line="278" w:lineRule="exact"/>
        <w:ind w:firstLine="780"/>
      </w:pPr>
      <w:r>
        <w:rPr>
          <w:rStyle w:val="4"/>
          <w:color w:val="000000"/>
        </w:rPr>
        <w:t>Утвердить Территориальную программу государственных гарантий бесплатного оказания гражданам медицинской помощи в Санкт-Петербурге на 2026 год и на плановый период 2027 и 2028 годов согласн</w:t>
      </w:r>
      <w:r>
        <w:rPr>
          <w:rStyle w:val="4"/>
          <w:color w:val="000000"/>
        </w:rPr>
        <w:t>о приложению № 1 к настоящему Закону Санкт-Петербурга.</w:t>
      </w:r>
    </w:p>
    <w:p w:rsidR="00000000" w:rsidRDefault="00FD6254">
      <w:pPr>
        <w:pStyle w:val="21"/>
        <w:shd w:val="clear" w:color="auto" w:fill="auto"/>
        <w:spacing w:before="0" w:line="240" w:lineRule="exact"/>
        <w:ind w:firstLine="780"/>
      </w:pPr>
      <w:r>
        <w:rPr>
          <w:rStyle w:val="2"/>
          <w:color w:val="000000"/>
        </w:rPr>
        <w:t>Статья 2</w:t>
      </w:r>
    </w:p>
    <w:p w:rsidR="00000000" w:rsidRDefault="00FD6254">
      <w:pPr>
        <w:pStyle w:val="40"/>
        <w:shd w:val="clear" w:color="auto" w:fill="auto"/>
        <w:spacing w:before="0" w:after="267" w:line="274" w:lineRule="exact"/>
        <w:ind w:firstLine="780"/>
      </w:pPr>
      <w:r>
        <w:rPr>
          <w:rStyle w:val="4"/>
          <w:color w:val="000000"/>
        </w:rPr>
        <w:t>Утвердить стоимость Территориальной программы государственных гарантий бесплатного оказания гражданам медицинской помощи в Санкт-Петербурге на 2026 год и на плановый период 2027 и 2028 годов п</w:t>
      </w:r>
      <w:r>
        <w:rPr>
          <w:rStyle w:val="4"/>
          <w:color w:val="000000"/>
        </w:rPr>
        <w:t>о источникам финансирования согласно приложению № 2 к настоящему Закону Санкт-Петербурга.</w:t>
      </w:r>
    </w:p>
    <w:p w:rsidR="00000000" w:rsidRDefault="00FD6254">
      <w:pPr>
        <w:pStyle w:val="21"/>
        <w:shd w:val="clear" w:color="auto" w:fill="auto"/>
        <w:spacing w:before="0" w:line="240" w:lineRule="exact"/>
        <w:ind w:firstLine="780"/>
      </w:pPr>
      <w:r>
        <w:rPr>
          <w:rStyle w:val="2"/>
          <w:color w:val="000000"/>
        </w:rPr>
        <w:t>Статья 3</w:t>
      </w:r>
    </w:p>
    <w:p w:rsidR="00000000" w:rsidRDefault="00FD6254">
      <w:pPr>
        <w:pStyle w:val="40"/>
        <w:shd w:val="clear" w:color="auto" w:fill="auto"/>
        <w:spacing w:before="0" w:after="546" w:line="269" w:lineRule="exact"/>
        <w:ind w:firstLine="780"/>
      </w:pPr>
      <w:r>
        <w:rPr>
          <w:rStyle w:val="4"/>
          <w:color w:val="000000"/>
        </w:rPr>
        <w:t>Настоящий Закон Санкт-Петербурга вступает в силу по истечении 10 дней после дня его официального опубликования.</w:t>
      </w:r>
    </w:p>
    <w:p w:rsidR="00000000" w:rsidRDefault="00F370D3">
      <w:pPr>
        <w:framePr w:h="3350" w:wrap="notBeside" w:vAnchor="text" w:hAnchor="text" w:xAlign="center" w:y="1"/>
        <w:jc w:val="center"/>
        <w:rPr>
          <w:color w:val="auto"/>
          <w:sz w:val="2"/>
          <w:szCs w:val="2"/>
        </w:rPr>
      </w:pPr>
      <w:r>
        <w:rPr>
          <w:noProof/>
          <w:color w:val="auto"/>
          <w:sz w:val="2"/>
          <w:szCs w:val="2"/>
        </w:rPr>
        <w:drawing>
          <wp:inline distT="0" distB="0" distL="0" distR="0">
            <wp:extent cx="5915025" cy="2124075"/>
            <wp:effectExtent l="0" t="0" r="9525" b="9525"/>
            <wp:docPr id="2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FD6254">
      <w:pPr>
        <w:rPr>
          <w:color w:val="auto"/>
          <w:sz w:val="2"/>
          <w:szCs w:val="2"/>
        </w:rPr>
      </w:pPr>
    </w:p>
    <w:p w:rsidR="00000000" w:rsidRDefault="00FD6254">
      <w:pPr>
        <w:pStyle w:val="40"/>
        <w:shd w:val="clear" w:color="auto" w:fill="auto"/>
        <w:spacing w:before="472" w:after="0" w:line="220" w:lineRule="exact"/>
      </w:pPr>
      <w:r>
        <w:rPr>
          <w:rStyle w:val="4"/>
          <w:color w:val="000000"/>
        </w:rPr>
        <w:t>Санкт-Петербург</w:t>
      </w:r>
    </w:p>
    <w:p w:rsidR="00000000" w:rsidRDefault="00FD6254">
      <w:pPr>
        <w:pStyle w:val="50"/>
        <w:shd w:val="clear" w:color="auto" w:fill="auto"/>
        <w:spacing w:before="0"/>
        <w:ind w:right="6620"/>
      </w:pPr>
      <w:r>
        <w:rPr>
          <w:rStyle w:val="511pt"/>
          <w:color w:val="000000"/>
        </w:rPr>
        <w:t xml:space="preserve">19 </w:t>
      </w:r>
      <w:r>
        <w:rPr>
          <w:rStyle w:val="5"/>
          <w:color w:val="000000"/>
        </w:rPr>
        <w:t xml:space="preserve">декабря 2025 </w:t>
      </w:r>
      <w:r>
        <w:rPr>
          <w:rStyle w:val="511pt"/>
          <w:color w:val="000000"/>
        </w:rPr>
        <w:t xml:space="preserve">года </w:t>
      </w:r>
      <w:r>
        <w:rPr>
          <w:rStyle w:val="5"/>
          <w:color w:val="000000"/>
        </w:rPr>
        <w:t xml:space="preserve">№756- </w:t>
      </w:r>
      <w:r>
        <w:rPr>
          <w:rStyle w:val="511pt"/>
          <w:color w:val="000000"/>
        </w:rPr>
        <w:t>148</w:t>
      </w:r>
    </w:p>
    <w:p w:rsidR="00000000" w:rsidRDefault="00FD6254">
      <w:pPr>
        <w:pStyle w:val="21"/>
        <w:shd w:val="clear" w:color="auto" w:fill="auto"/>
        <w:spacing w:before="0" w:after="180"/>
        <w:ind w:left="5720"/>
        <w:jc w:val="left"/>
      </w:pPr>
      <w:r>
        <w:rPr>
          <w:rStyle w:val="2"/>
          <w:color w:val="000000"/>
        </w:rPr>
        <w:t xml:space="preserve">Приложение № 1 к Закону Санкт-Петербурга «О </w:t>
      </w:r>
      <w:r>
        <w:rPr>
          <w:rStyle w:val="2"/>
          <w:color w:val="000000"/>
        </w:rPr>
        <w:lastRenderedPageBreak/>
        <w:t xml:space="preserve">Территориальной программе государственных гарантий бесплатного оказания гражданам медицинской помощи в Санкт-Петербурге на 2026 </w:t>
      </w:r>
      <w:r>
        <w:rPr>
          <w:rStyle w:val="2"/>
          <w:color w:val="000000"/>
        </w:rPr>
        <w:t>год и на плановый период 2027 и 2028 годов» от 17 декабря 2025 года №756- 148</w:t>
      </w:r>
    </w:p>
    <w:p w:rsidR="00000000" w:rsidRDefault="00FD6254">
      <w:pPr>
        <w:pStyle w:val="60"/>
        <w:shd w:val="clear" w:color="auto" w:fill="auto"/>
        <w:spacing w:before="0" w:after="91"/>
      </w:pPr>
      <w:r>
        <w:rPr>
          <w:rStyle w:val="6"/>
          <w:b/>
          <w:bCs/>
          <w:color w:val="000000"/>
        </w:rPr>
        <w:t>ТЕРРИТОРИАЛЬНАЯ ПРОГРАММА</w:t>
      </w:r>
      <w:r>
        <w:rPr>
          <w:rStyle w:val="6"/>
          <w:b/>
          <w:bCs/>
          <w:color w:val="000000"/>
        </w:rPr>
        <w:br/>
        <w:t>государственных гарантий бесплатного оказания гражданам</w:t>
      </w:r>
      <w:r>
        <w:rPr>
          <w:rStyle w:val="6"/>
          <w:b/>
          <w:bCs/>
          <w:color w:val="000000"/>
        </w:rPr>
        <w:br/>
        <w:t>медицинской помощи в Санкт-Петербурге на 2026 год</w:t>
      </w:r>
      <w:r>
        <w:rPr>
          <w:rStyle w:val="6"/>
          <w:b/>
          <w:bCs/>
          <w:color w:val="000000"/>
        </w:rPr>
        <w:br/>
        <w:t>и на плановый период 2027 и 2028 годов</w:t>
      </w:r>
    </w:p>
    <w:p w:rsidR="00000000" w:rsidRDefault="00FD6254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3889"/>
        </w:tabs>
        <w:spacing w:before="0" w:after="86" w:line="240" w:lineRule="exact"/>
        <w:ind w:left="3600" w:firstLine="0"/>
      </w:pPr>
      <w:bookmarkStart w:id="2" w:name="bookmark1"/>
      <w:r>
        <w:rPr>
          <w:rStyle w:val="20"/>
          <w:b/>
          <w:bCs/>
          <w:color w:val="000000"/>
        </w:rPr>
        <w:t>Общие положения</w:t>
      </w:r>
      <w:bookmarkEnd w:id="2"/>
    </w:p>
    <w:p w:rsidR="00000000" w:rsidRDefault="00FD6254">
      <w:pPr>
        <w:pStyle w:val="21"/>
        <w:shd w:val="clear" w:color="auto" w:fill="auto"/>
        <w:spacing w:before="0" w:line="274" w:lineRule="exact"/>
        <w:ind w:firstLine="600"/>
      </w:pPr>
      <w:r>
        <w:rPr>
          <w:rStyle w:val="2"/>
          <w:color w:val="000000"/>
        </w:rPr>
        <w:t>В соответствии с Федеральным законом «Об основах охраны здоровья граждан в Российской Федерации» (далее - Федеральный закон № 323-ФЗ) каждый имеет право на медицинскую помощь в гарантированном объеме, оказываемую без взимания</w:t>
      </w:r>
      <w:r>
        <w:rPr>
          <w:rStyle w:val="2"/>
          <w:color w:val="000000"/>
        </w:rPr>
        <w:t xml:space="preserve"> платы в соответствии с программой государственных гарантий бесплатного оказания гражданам медицинской помощи.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00"/>
      </w:pPr>
      <w:r>
        <w:rPr>
          <w:rStyle w:val="2"/>
          <w:color w:val="000000"/>
        </w:rPr>
        <w:t>Территориальная программа государственных гарантий бесплатного оказания гражданам медицинской помощи в Санкт-Петербурге на 2026 год и на плановый</w:t>
      </w:r>
      <w:r>
        <w:rPr>
          <w:rStyle w:val="2"/>
          <w:color w:val="000000"/>
        </w:rPr>
        <w:t xml:space="preserve"> период 2027 и 2028 годов (далее-Территориальная программа) разработана в соответствии со статьями 16 и 81 Федерального закона № 323-ФЗ, статьей 36 Федерального закона «Об обязательном медицинском страховании в Российской Федерации» и проектом постановлени</w:t>
      </w:r>
      <w:r>
        <w:rPr>
          <w:rStyle w:val="2"/>
          <w:color w:val="000000"/>
        </w:rPr>
        <w:t>я Правительства Российской Федерации «О Программе государственных гарантий бесплатного оказания гражданам медицинской помощи на 2026 год и на плановый период 2027 и 2028 годов» (далее - федеральная программа) в целях обеспечения бесплатного оказания медици</w:t>
      </w:r>
      <w:r>
        <w:rPr>
          <w:rStyle w:val="2"/>
          <w:color w:val="000000"/>
        </w:rPr>
        <w:t>нской помощи в Санкт-Петербурге гражданам, имеющим право на бесплатное получение медицинской помощи в соответствии с законодательством Российской Федерации.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00"/>
      </w:pPr>
      <w:r>
        <w:rPr>
          <w:rStyle w:val="2"/>
          <w:color w:val="000000"/>
        </w:rPr>
        <w:t>Территориальная программа сформирована с учетом порядков оказания медицинской помощи, стандартов ме</w:t>
      </w:r>
      <w:r>
        <w:rPr>
          <w:rStyle w:val="2"/>
          <w:color w:val="000000"/>
        </w:rPr>
        <w:t>дицинской помощи, разработанных на основе клинических рекомендаций, а также с учетом особенностей половозрастного состава населения Санкт-Петербурга, уровня и структуры заболеваемости населения Санкт-Петербурга, основанных на данных медицинской статистики.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00"/>
      </w:pPr>
      <w:r>
        <w:rPr>
          <w:rStyle w:val="2"/>
          <w:color w:val="000000"/>
        </w:rPr>
        <w:t>В условиях чрезвычайной ситуации и (или) при возникновении угрозы распространения заболеваний, представляющих опасность для окружающих, реализация базовой программы обязательного медицинского страхования (далее - ОМС) осуществляется с учетом особенностей,</w:t>
      </w:r>
      <w:r>
        <w:rPr>
          <w:rStyle w:val="2"/>
          <w:color w:val="000000"/>
        </w:rPr>
        <w:t xml:space="preserve"> установленных Правительством Российской Федерации.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00"/>
      </w:pPr>
      <w:r>
        <w:rPr>
          <w:rStyle w:val="2"/>
          <w:color w:val="000000"/>
        </w:rPr>
        <w:t>Территориальная программа включает: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00"/>
      </w:pPr>
      <w:r>
        <w:rPr>
          <w:rStyle w:val="2"/>
          <w:color w:val="000000"/>
        </w:rPr>
        <w:t>перечень заболеваний и состояний, оказание медицинской помощи при которых осуществляется бесплатно, и категории граждан, оказание медицинской помощи которым осуществляе</w:t>
      </w:r>
      <w:r>
        <w:rPr>
          <w:rStyle w:val="2"/>
          <w:color w:val="000000"/>
        </w:rPr>
        <w:t>тся бесплатно;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00"/>
      </w:pPr>
      <w:r>
        <w:rPr>
          <w:rStyle w:val="2"/>
          <w:color w:val="000000"/>
        </w:rPr>
        <w:t>территориальную программу обязательного медицинского страхования (далее - Территориальная программа ОМС), в том числе способы оплаты медицинской помощи в рамках Территориальной программы ОМС;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00"/>
        <w:sectPr w:rsidR="00000000">
          <w:type w:val="continuous"/>
          <w:pgSz w:w="11900" w:h="16840"/>
          <w:pgMar w:top="982" w:right="713" w:bottom="1003" w:left="1612" w:header="0" w:footer="3" w:gutter="0"/>
          <w:cols w:space="720"/>
          <w:noEndnote/>
          <w:docGrid w:linePitch="360"/>
        </w:sectPr>
      </w:pPr>
      <w:r>
        <w:rPr>
          <w:rStyle w:val="2"/>
          <w:color w:val="000000"/>
        </w:rPr>
        <w:t xml:space="preserve">перечень видов медицинской помощи и мероприятий, </w:t>
      </w:r>
      <w:r>
        <w:rPr>
          <w:rStyle w:val="2"/>
          <w:color w:val="000000"/>
        </w:rPr>
        <w:t>финансируемых за счет средств</w:t>
      </w:r>
    </w:p>
    <w:p w:rsidR="00000000" w:rsidRDefault="00FD6254">
      <w:pPr>
        <w:pStyle w:val="21"/>
        <w:shd w:val="clear" w:color="auto" w:fill="auto"/>
        <w:spacing w:before="0" w:line="274" w:lineRule="exact"/>
        <w:jc w:val="left"/>
      </w:pPr>
      <w:r>
        <w:rPr>
          <w:rStyle w:val="2"/>
          <w:color w:val="000000"/>
        </w:rPr>
        <w:lastRenderedPageBreak/>
        <w:t>бюджета Санкт-Петербурга;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  <w:jc w:val="left"/>
      </w:pPr>
      <w:r>
        <w:rPr>
          <w:rStyle w:val="2"/>
          <w:color w:val="000000"/>
        </w:rPr>
        <w:t>порядок и условия предоставления медицинской</w:t>
      </w:r>
      <w:r>
        <w:rPr>
          <w:rStyle w:val="2"/>
          <w:color w:val="000000"/>
        </w:rPr>
        <w:t xml:space="preserve"> помощи, в том числе: сроки ожидания медицинской помощи, оказываемой в плановой форме, в том числе сроки ожидания оказания медицинской помощи в стационарных условиях, проведения отдельных диагностических обследований, а также консультаций врачей-специалист</w:t>
      </w:r>
      <w:r>
        <w:rPr>
          <w:rStyle w:val="2"/>
          <w:color w:val="000000"/>
        </w:rPr>
        <w:t>ов;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условия реализации установленного законодательством Российской Федерации права на выбор врача, в том числе врача общей практики (семейного врача) и лечащего врача (с учетом согласия врача);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порядок реализации установленного законодательством Российской</w:t>
      </w:r>
      <w:r>
        <w:rPr>
          <w:rStyle w:val="2"/>
          <w:color w:val="000000"/>
        </w:rPr>
        <w:t xml:space="preserve"> Федерации права внеочередного оказания медицинской помощи отдельным категориям граждан в медицинских организациях, находящихся на территории Санкт-Петербурга, в том числе ветеранам боевых действий;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порядок обеспечения граждан лекарственными препаратами, м</w:t>
      </w:r>
      <w:r>
        <w:rPr>
          <w:rStyle w:val="2"/>
          <w:color w:val="000000"/>
        </w:rPr>
        <w:t>едицинскими изделиями, включенными в утвержденный Правительством Российской Федерации перечень медицинских изделий, имплантируемых в организм человека, лечебным питанием, в том числе специализированными продуктами лечебного питания, по назначению врача (за</w:t>
      </w:r>
      <w:r>
        <w:rPr>
          <w:rStyle w:val="2"/>
          <w:color w:val="000000"/>
        </w:rPr>
        <w:t xml:space="preserve"> исключением лечебного питания, в том числе специализированных продуктов лечебного питания, по желанию пациента), а также донорской кровью и ее компонентами по медицинским показаниям в соответствии со стандартами медицинской помощи с учетом видов, условий </w:t>
      </w:r>
      <w:r>
        <w:rPr>
          <w:rStyle w:val="2"/>
          <w:color w:val="000000"/>
        </w:rPr>
        <w:t>и форм оказания медицинской помощи;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порядок обеспечения граждан, в том числе детей, в рамках оказания паллиативной медицинской помощи для использования на дому медицинскими изделиями, предназначенными для поддержания функций органов и систем организма чело</w:t>
      </w:r>
      <w:r>
        <w:rPr>
          <w:rStyle w:val="2"/>
          <w:color w:val="000000"/>
        </w:rPr>
        <w:t>века, а также наркотическими лекарственными препаратами и психотропными лекарственными препаратами при посещениях на дому;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порядок оказания медицинской помощи , гражданам и их маршрутизации при проведении медицинской реабилитации на всех этапах ее оказания</w:t>
      </w:r>
      <w:r>
        <w:rPr>
          <w:rStyle w:val="2"/>
          <w:color w:val="000000"/>
        </w:rPr>
        <w:t>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 xml:space="preserve">условия пребывания в медицинских организациях при оказании медицинской помощи в стационарных условиях, включая предоставление спального места и питания, при совместном нахождении одного из родителей, иного члена семьи или иного законного представителя в </w:t>
      </w:r>
      <w:r>
        <w:rPr>
          <w:rStyle w:val="2"/>
          <w:color w:val="000000"/>
        </w:rPr>
        <w:t>медицинской организации в стационарных условиях с ребенком до достижения им возраста четырех лет, а с ребенком старше указанного возраста - при наличии медицинских показаний;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условия размещения пациентов в маломестных палатах (боксах) по медицинским и (или</w:t>
      </w:r>
      <w:r>
        <w:rPr>
          <w:rStyle w:val="2"/>
          <w:color w:val="000000"/>
        </w:rPr>
        <w:t>) эпидемиологическим показаниям, установленным Министерством здравоохранения Российской Федерации (далее - Минздрав России);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 xml:space="preserve">условия предоставления детям-сиротам и детям, оставшимся без попечения родителей, в случае выявления у них заболеваний медицинской </w:t>
      </w:r>
      <w:r>
        <w:rPr>
          <w:rStyle w:val="2"/>
          <w:color w:val="000000"/>
        </w:rPr>
        <w:t>помощи всех видов, включая специализированную, в том числе высокотехнологичную, медицинскую помощь, а также медицинскую реабилитацию;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порядок предоставления транспортных услуг при сопровождении медицинским работником пациента, находящегося на лечении в ста</w:t>
      </w:r>
      <w:r>
        <w:rPr>
          <w:rStyle w:val="2"/>
          <w:color w:val="000000"/>
        </w:rPr>
        <w:t xml:space="preserve">ционарных условиях,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- при отсутствии возможности их проведения медицинской организацией, </w:t>
      </w:r>
      <w:r>
        <w:rPr>
          <w:rStyle w:val="2"/>
          <w:color w:val="000000"/>
        </w:rPr>
        <w:t>оказывающей медицинскую помощь пациенту;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условия и сроки диспансеризации для отдельных категорий населения, профилактических медицинских осмотров несовершеннолетних;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порядок взаимодействия с референс-центрами Минздрава России, созданными в целях предупрежд</w:t>
      </w:r>
      <w:r>
        <w:rPr>
          <w:rStyle w:val="2"/>
          <w:color w:val="000000"/>
        </w:rPr>
        <w:t>ения распространения биологических угроз (опасностей), а также порядок взаимодействия с референс-центрами иммуногистохимических, патоморфологических и лучевых методов исследований, функционирующими на базе медицинских, организаций, подведомственных Минздра</w:t>
      </w:r>
      <w:r>
        <w:rPr>
          <w:rStyle w:val="2"/>
          <w:color w:val="000000"/>
        </w:rPr>
        <w:t>ву России (далее - референс-центры);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60"/>
      </w:pPr>
      <w:r>
        <w:rPr>
          <w:rStyle w:val="2"/>
          <w:color w:val="000000"/>
        </w:rPr>
        <w:t xml:space="preserve">перечень мероприятий по профилактике заболеваний и формированию здорового </w:t>
      </w:r>
      <w:r>
        <w:rPr>
          <w:rStyle w:val="2"/>
          <w:color w:val="000000"/>
        </w:rPr>
        <w:lastRenderedPageBreak/>
        <w:t>образа жизни, включая меры по профилактике распространения ВИЧ-инфекции и гепатита С;</w:t>
      </w:r>
    </w:p>
    <w:p w:rsidR="00000000" w:rsidRDefault="00FD6254">
      <w:pPr>
        <w:pStyle w:val="21"/>
        <w:shd w:val="clear" w:color="auto" w:fill="auto"/>
        <w:spacing w:before="0" w:line="274" w:lineRule="exact"/>
        <w:ind w:left="660"/>
        <w:jc w:val="left"/>
      </w:pPr>
      <w:r>
        <w:rPr>
          <w:rStyle w:val="2"/>
          <w:color w:val="000000"/>
        </w:rPr>
        <w:t>целевые значения критериев доступности и качества медицинск</w:t>
      </w:r>
      <w:r>
        <w:rPr>
          <w:rStyle w:val="2"/>
          <w:color w:val="000000"/>
        </w:rPr>
        <w:t>ой помощи; подушевые нормативы финансирования;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60"/>
      </w:pPr>
      <w:r>
        <w:rPr>
          <w:rStyle w:val="2"/>
          <w:color w:val="000000"/>
        </w:rPr>
        <w:t>перечень медицинских организаций, участвующих в реализации Территориальной программы, в том числе Территориальной программы ОМС, проводящих профилактические медицинские осмотры, в том числе в рамках диспансери</w:t>
      </w:r>
      <w:r>
        <w:rPr>
          <w:rStyle w:val="2"/>
          <w:color w:val="000000"/>
        </w:rPr>
        <w:t>зации, в 2026 году (приложение № 1 к Территориальной программе);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60"/>
      </w:pPr>
      <w:r>
        <w:rPr>
          <w:rStyle w:val="2"/>
          <w:color w:val="000000"/>
        </w:rPr>
        <w:t>перечень лекарственных препаратов, отпускаемых населению в соответствии с Перечнем групп населения и категорий заболеваний, при амбулаторном лечении которых лекарственные средства и изделия м</w:t>
      </w:r>
      <w:r>
        <w:rPr>
          <w:rStyle w:val="2"/>
          <w:color w:val="000000"/>
        </w:rPr>
        <w:t>едицинского назначения отпускаются по рецептам врачей бесплатно, а также в соответствии с Перечнем групп населения, при амбулаторном лечении которых лекарственные средства отпускаются по рецептам врачей с 50-процентной скидкой (приложение № 2 к Территориал</w:t>
      </w:r>
      <w:r>
        <w:rPr>
          <w:rStyle w:val="2"/>
          <w:color w:val="000000"/>
        </w:rPr>
        <w:t>ьной программе);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60"/>
      </w:pPr>
      <w:r>
        <w:rPr>
          <w:rStyle w:val="2"/>
          <w:color w:val="000000"/>
        </w:rPr>
        <w:t>виды высокотехнологичной медицинской помощи, финансовое обеспечение которых в 2026 году осуществляется за счет средств межбюджетного трансферта, предоставляемого из бюджета Санкт-Петербурга бюджету Территориального фонда обязательного меди</w:t>
      </w:r>
      <w:r>
        <w:rPr>
          <w:rStyle w:val="2"/>
          <w:color w:val="000000"/>
        </w:rPr>
        <w:t>цинского страхования Санкт-Петербурга (далее - Территориальный фонд ОМС) на финансовое обеспечение дополнительных видов и условий оказания медицинской помощи, не установленных базовой программой ОМС, утверждаемой постановлением Правительства Российской Фед</w:t>
      </w:r>
      <w:r>
        <w:rPr>
          <w:rStyle w:val="2"/>
          <w:color w:val="000000"/>
        </w:rPr>
        <w:t>ерации (приложение № 3 к Территориальной программе);</w:t>
      </w:r>
    </w:p>
    <w:p w:rsidR="00000000" w:rsidRDefault="00FD6254">
      <w:pPr>
        <w:pStyle w:val="21"/>
        <w:shd w:val="clear" w:color="auto" w:fill="auto"/>
        <w:tabs>
          <w:tab w:val="left" w:pos="4398"/>
        </w:tabs>
        <w:spacing w:before="0" w:line="274" w:lineRule="exact"/>
        <w:ind w:firstLine="660"/>
      </w:pPr>
      <w:r>
        <w:rPr>
          <w:rStyle w:val="2"/>
          <w:color w:val="000000"/>
        </w:rPr>
        <w:t>перечень государственных учреждений здравоохранения Санкт-Петербурга, оказывающих высокотехнологичную</w:t>
      </w:r>
      <w:r>
        <w:rPr>
          <w:rStyle w:val="2"/>
          <w:color w:val="000000"/>
        </w:rPr>
        <w:tab/>
        <w:t>медицинскую помощь за счет средств</w:t>
      </w:r>
    </w:p>
    <w:p w:rsidR="00000000" w:rsidRDefault="00FD6254">
      <w:pPr>
        <w:pStyle w:val="21"/>
        <w:shd w:val="clear" w:color="auto" w:fill="auto"/>
        <w:spacing w:before="0" w:line="274" w:lineRule="exact"/>
      </w:pPr>
      <w:r>
        <w:rPr>
          <w:rStyle w:val="2"/>
          <w:color w:val="000000"/>
        </w:rPr>
        <w:t>межбюджетного трансферта, предоставляемого из бюджета Санкт-Петерб</w:t>
      </w:r>
      <w:r>
        <w:rPr>
          <w:rStyle w:val="2"/>
          <w:color w:val="000000"/>
        </w:rPr>
        <w:t>урга бюджету Территориального фонда ОМС на финансовое обеспечение дополнительных видов и условий оказания медицинской помощи, не установленных базовой программой ОМС, утверждаемой постановлением Правительства Российской Федерации (приложение № 4 к Территор</w:t>
      </w:r>
      <w:r>
        <w:rPr>
          <w:rStyle w:val="2"/>
          <w:color w:val="000000"/>
        </w:rPr>
        <w:t>иальной программе);</w:t>
      </w:r>
    </w:p>
    <w:p w:rsidR="00000000" w:rsidRDefault="00FD6254">
      <w:pPr>
        <w:pStyle w:val="21"/>
        <w:shd w:val="clear" w:color="auto" w:fill="auto"/>
        <w:tabs>
          <w:tab w:val="left" w:pos="4398"/>
        </w:tabs>
        <w:spacing w:before="0" w:line="274" w:lineRule="exact"/>
        <w:ind w:firstLine="660"/>
      </w:pPr>
      <w:r>
        <w:rPr>
          <w:rStyle w:val="2"/>
          <w:color w:val="000000"/>
        </w:rPr>
        <w:t>объем медицинской помощи</w:t>
      </w:r>
      <w:r>
        <w:rPr>
          <w:rStyle w:val="2"/>
          <w:color w:val="000000"/>
        </w:rPr>
        <w:tab/>
        <w:t>в амбулаторных условиях, оказываемой</w:t>
      </w:r>
    </w:p>
    <w:p w:rsidR="00000000" w:rsidRDefault="00FD6254">
      <w:pPr>
        <w:pStyle w:val="21"/>
        <w:shd w:val="clear" w:color="auto" w:fill="auto"/>
        <w:spacing w:before="0" w:line="274" w:lineRule="exact"/>
      </w:pPr>
      <w:r>
        <w:rPr>
          <w:rStyle w:val="2"/>
          <w:color w:val="000000"/>
        </w:rPr>
        <w:t>с профилактическими и иными целями, на 1 жителя (1 застрахованное лицо) на 2026 год (приложение № 5 к Территориальной программе);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60"/>
      </w:pPr>
      <w:r>
        <w:rPr>
          <w:rStyle w:val="2"/>
          <w:color w:val="000000"/>
        </w:rPr>
        <w:t>нормативы объема оказания медицинской помощи</w:t>
      </w:r>
      <w:r>
        <w:rPr>
          <w:rStyle w:val="2"/>
          <w:color w:val="000000"/>
        </w:rPr>
        <w:t xml:space="preserve"> и нормативы финансовых затрат на единицу объема медицинской помощи (приложение № 6 к Территориальной программе);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60"/>
      </w:pPr>
      <w:r>
        <w:rPr>
          <w:rStyle w:val="2"/>
          <w:color w:val="000000"/>
        </w:rPr>
        <w:t>перечень государственных учреждений здравоохранения, уполномоченных проводить врачебные комиссии в целях принятия решений о назначении незарег</w:t>
      </w:r>
      <w:r>
        <w:rPr>
          <w:rStyle w:val="2"/>
          <w:color w:val="000000"/>
        </w:rPr>
        <w:t>истрированных лекарственных препаратов (приложение № 7 к Территориальной .программе);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60"/>
      </w:pPr>
      <w:r>
        <w:rPr>
          <w:rStyle w:val="2"/>
          <w:color w:val="000000"/>
        </w:rPr>
        <w:t>порядок предоставления медицинской помощи по всем видам ее оказания ветеранам боевых действий, принимавшим участие (содействовавшим выполнению задач) в специальной военно</w:t>
      </w:r>
      <w:r>
        <w:rPr>
          <w:rStyle w:val="2"/>
          <w:color w:val="000000"/>
        </w:rPr>
        <w:t>й операции, уволенным с военной службы (службы, работы) (приложение № 8 к Территориальной программе);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60"/>
      </w:pPr>
      <w:r>
        <w:rPr>
          <w:rStyle w:val="2"/>
          <w:color w:val="000000"/>
        </w:rPr>
        <w:t xml:space="preserve">порядок оказания медицинской помощи инвалидам, включая порядок наблюдения врачом за состоянием их здоровья, меры по обеспечению доступности для инвалидов </w:t>
      </w:r>
      <w:r>
        <w:rPr>
          <w:rStyle w:val="2"/>
          <w:color w:val="000000"/>
        </w:rPr>
        <w:t>медицинской инфраструктуры, возможности записи к врачу, а также порядок доведения до отдельных групп инвалидов информации о состоянии их здоровья (приложение № 9 к Территориальной программе);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60"/>
      </w:pPr>
      <w:r>
        <w:rPr>
          <w:rStyle w:val="2"/>
          <w:color w:val="000000"/>
        </w:rPr>
        <w:t xml:space="preserve">Финансирование Территориальной программы осуществляется за счет </w:t>
      </w:r>
      <w:r>
        <w:rPr>
          <w:rStyle w:val="2"/>
          <w:color w:val="000000"/>
        </w:rPr>
        <w:t>средств бюджета Санкт-Петербурга и средств бюджета Территориального фонда ОМС.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60"/>
      </w:pPr>
      <w:r>
        <w:rPr>
          <w:rStyle w:val="2"/>
          <w:color w:val="000000"/>
        </w:rPr>
        <w:t>Размер субвенции из бюджета Федерального фонда обязательного медицинского страхования обеспечивает сохранение отношения заработной платы к среднемесячному доходу от трудовой дея</w:t>
      </w:r>
      <w:r>
        <w:rPr>
          <w:rStyle w:val="2"/>
          <w:color w:val="000000"/>
        </w:rPr>
        <w:t>тельности в регионе для врачей, составляющего 200 процентов, среднего медицинского персонала - 100 процентов в соответствии с Указом Президента Российской Федерации от 07.05.2012 №597 «О мероприятиях по реализации государственной социальной политики» с уче</w:t>
      </w:r>
      <w:r>
        <w:rPr>
          <w:rStyle w:val="2"/>
          <w:color w:val="000000"/>
        </w:rPr>
        <w:t>том доли средств ОМС в фонде оплаты врачей и среднего медицинского персонала, составляющей 83 процента.</w:t>
      </w:r>
    </w:p>
    <w:p w:rsidR="00000000" w:rsidRDefault="00FD6254">
      <w:pPr>
        <w:pStyle w:val="21"/>
        <w:shd w:val="clear" w:color="auto" w:fill="auto"/>
        <w:spacing w:before="0" w:after="64"/>
        <w:ind w:firstLine="620"/>
      </w:pPr>
      <w:r>
        <w:rPr>
          <w:rStyle w:val="2"/>
          <w:color w:val="000000"/>
        </w:rPr>
        <w:t xml:space="preserve">В соответствии с частью 6 статьи 50 и частью 1 статьи 80 Федерального закона № </w:t>
      </w:r>
      <w:r>
        <w:rPr>
          <w:rStyle w:val="2"/>
          <w:color w:val="000000"/>
        </w:rPr>
        <w:lastRenderedPageBreak/>
        <w:t>323-ФЗ в рамках Территориальной программы не оказывается медицинская помо</w:t>
      </w:r>
      <w:r>
        <w:rPr>
          <w:rStyle w:val="2"/>
          <w:color w:val="000000"/>
        </w:rPr>
        <w:t>щь в рамках клинической апробации и не применяются методы народной медицины.</w:t>
      </w:r>
    </w:p>
    <w:p w:rsidR="00000000" w:rsidRDefault="00FD6254">
      <w:pPr>
        <w:pStyle w:val="60"/>
        <w:numPr>
          <w:ilvl w:val="0"/>
          <w:numId w:val="1"/>
        </w:numPr>
        <w:shd w:val="clear" w:color="auto" w:fill="auto"/>
        <w:tabs>
          <w:tab w:val="left" w:pos="1726"/>
        </w:tabs>
        <w:spacing w:before="0" w:line="274" w:lineRule="exact"/>
        <w:ind w:left="1360" w:right="1340"/>
        <w:jc w:val="left"/>
      </w:pPr>
      <w:r>
        <w:rPr>
          <w:rStyle w:val="6"/>
          <w:b/>
          <w:bCs/>
          <w:color w:val="000000"/>
        </w:rPr>
        <w:t>Перечень заболеваний и состояний, оказание медицинской помощи, при которых осуществляется бесплатно, и категории граждан, оказание медицинской помощи которым осуществляется бе</w:t>
      </w:r>
      <w:r>
        <w:rPr>
          <w:rStyle w:val="6"/>
          <w:b/>
          <w:bCs/>
          <w:color w:val="000000"/>
        </w:rPr>
        <w:t>сплатно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  <w:jc w:val="left"/>
      </w:pPr>
      <w:r>
        <w:rPr>
          <w:rStyle w:val="2"/>
          <w:color w:val="000000"/>
        </w:rPr>
        <w:t>Гражданин имеет право на бесплатное получение медицинской помощи при следующих заболеваниях и состояниях: инфекционные и паразитарные болезни; новообразования; болезни эндокринной системы; расстройства питания и нарушения обмена веществ; болезни не</w:t>
      </w:r>
      <w:r>
        <w:rPr>
          <w:rStyle w:val="2"/>
          <w:color w:val="000000"/>
        </w:rPr>
        <w:t>рвной системы; болезни крови, кроветворных органов; отдельные нарушения, вовлекающие иммунный механизм; болезни глаза и его придаточного аппарата; болезни уха и сосцевидного отростка; болезни системы кровообращения; болезни органов дыхания;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  <w:jc w:val="left"/>
      </w:pPr>
      <w:r>
        <w:rPr>
          <w:rStyle w:val="2"/>
          <w:color w:val="000000"/>
        </w:rPr>
        <w:t>болезни органов</w:t>
      </w:r>
      <w:r>
        <w:rPr>
          <w:rStyle w:val="2"/>
          <w:color w:val="000000"/>
        </w:rPr>
        <w:t xml:space="preserve"> пищеварения, в том числе болезни полости рта, слюнных желез и челюстей (в том числе зубопротезирование для отдельных категорий граждан в соответствии с законодательством Санкт-Петербурга, ортодонтическая помощь детям с применением съемной техники); болезн</w:t>
      </w:r>
      <w:r>
        <w:rPr>
          <w:rStyle w:val="2"/>
          <w:color w:val="000000"/>
        </w:rPr>
        <w:t>и мочеполовой системы; болезни кожи и подкожной клетчатки;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болезни костно-мышечной системы и соединительной ткани;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травмы, отравления и некоторые другие последствия воздействия внешних причин;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врожденные аномалии (пороки развития);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деформации и хромосомные</w:t>
      </w:r>
      <w:r>
        <w:rPr>
          <w:rStyle w:val="2"/>
          <w:color w:val="000000"/>
        </w:rPr>
        <w:t xml:space="preserve"> нарушения;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беременность, роды, послеродовой период и аборты;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ртдельные состояния, возникающие у детей в перинатальный период;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психические расстройства и расстройства поведения;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симптомы, признаки и отклонения от нормы, не отнесенные к заболеваниям и состо</w:t>
      </w:r>
      <w:r>
        <w:rPr>
          <w:rStyle w:val="2"/>
          <w:color w:val="000000"/>
        </w:rPr>
        <w:t>яниям.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Гражданин имеет право не реже одного раза в год на бесплатный профилактический медицинский осмотр, в том числе в рамках диспансеризации.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В соответствии с законодательством Российской Федерации и законодательством Санкт-Петербурга отдельные категории</w:t>
      </w:r>
      <w:r>
        <w:rPr>
          <w:rStyle w:val="2"/>
          <w:color w:val="000000"/>
        </w:rPr>
        <w:t xml:space="preserve"> граждан имеют право: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на обеспечение лекарственными препаратами, медицинскими изделиями, лечебным питанием в соответствии с законодательством Российской Федерации и законодательством Санкт-Петербурга;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на профилактические медицинские осмотры и диспансеризац</w:t>
      </w:r>
      <w:r>
        <w:rPr>
          <w:rStyle w:val="2"/>
          <w:color w:val="000000"/>
        </w:rPr>
        <w:t>ию, включая углубленную диспансеризацию и диспансеризацию взрослого населения репродуктивного возраста по оценке репродуктивного здоровья, - определенные группы взрослого населения (в возрасте 18 лет и старше), включающие работающих и неработающих граждан,</w:t>
      </w:r>
      <w:r>
        <w:rPr>
          <w:rStyle w:val="2"/>
          <w:color w:val="000000"/>
        </w:rPr>
        <w:t xml:space="preserve"> . обучающихся в образовательных организациях по очной форме;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60"/>
      </w:pPr>
      <w:r>
        <w:rPr>
          <w:rStyle w:val="2"/>
          <w:color w:val="000000"/>
        </w:rPr>
        <w:t>на медицинские осмотры, в том числе профилактические медицинские осмотры, в связи с занятиями физической культурой и спортом - несовершеннолетние;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60"/>
      </w:pPr>
      <w:r>
        <w:rPr>
          <w:rStyle w:val="2"/>
          <w:color w:val="000000"/>
        </w:rPr>
        <w:t>на диспансеризацию - пребывающие в стационарных</w:t>
      </w:r>
      <w:r>
        <w:rPr>
          <w:rStyle w:val="2"/>
          <w:color w:val="000000"/>
        </w:rPr>
        <w:t xml:space="preserve"> организациях дети-сироты и дети, находящиеся в трудной жизненной ситуации, а также дети-сироты и дети, оставшиеся без попечения родителей, в том числе усыновленные (удочеренные), принятые под опеку (попечительство) в приемную или патронатную семью;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60"/>
      </w:pPr>
      <w:r>
        <w:rPr>
          <w:rStyle w:val="2"/>
          <w:color w:val="000000"/>
        </w:rPr>
        <w:t>на дис</w:t>
      </w:r>
      <w:r>
        <w:rPr>
          <w:rStyle w:val="2"/>
          <w:color w:val="000000"/>
        </w:rPr>
        <w:t>пансерное наблюдение - граждане, страдающие социально значимыми заболеваниями и заболеваниями, представляющими опасность для окружающих; а также лица, страдающие хроническими заболеваниями, функциональными расстройствами, иными состояниями;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60"/>
      </w:pPr>
      <w:r>
        <w:rPr>
          <w:rStyle w:val="2"/>
          <w:color w:val="000000"/>
        </w:rPr>
        <w:t xml:space="preserve">на медицинское </w:t>
      </w:r>
      <w:r>
        <w:rPr>
          <w:rStyle w:val="2"/>
          <w:color w:val="000000"/>
        </w:rPr>
        <w:t>обследование, лечение и медицинскую реабилитацию в рамках федеральной программы - доноры, давшие письменное информированное добровольное согласие на изъятие своих органов и (или) тканей для трансплантации;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60"/>
      </w:pPr>
      <w:r>
        <w:rPr>
          <w:rStyle w:val="2"/>
          <w:color w:val="000000"/>
        </w:rPr>
        <w:t xml:space="preserve">на пренатальную (дородовую) диагностику нарушений </w:t>
      </w:r>
      <w:r>
        <w:rPr>
          <w:rStyle w:val="2"/>
          <w:color w:val="000000"/>
        </w:rPr>
        <w:t xml:space="preserve">развития ребенка, включая неинвазивное пренатальное тестирование (определение внеклеточной ДНК плода по крови </w:t>
      </w:r>
      <w:r>
        <w:rPr>
          <w:rStyle w:val="2"/>
          <w:color w:val="000000"/>
        </w:rPr>
        <w:lastRenderedPageBreak/>
        <w:t>матери) - беременные женщины;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60"/>
      </w:pPr>
      <w:r>
        <w:rPr>
          <w:rStyle w:val="2"/>
          <w:color w:val="000000"/>
        </w:rPr>
        <w:t>на неонатальный скрининг (классическая фенилкетонурия; фенилкетонурия В; врожденный гипотиреоз с диффузным зобом; вр</w:t>
      </w:r>
      <w:r>
        <w:rPr>
          <w:rStyle w:val="2"/>
          <w:color w:val="000000"/>
        </w:rPr>
        <w:t>ожденный гипотиреоз без зоба; кистозный фиброз неуточненный (муковисцидоз); нарушение обмена галактозы (галактоземия); адреногенитальное нарушение неуточненное (адреногенитальный синдром); адреногенитальные нарушения, связанные с дефицитом ферментов) - нов</w:t>
      </w:r>
      <w:r>
        <w:rPr>
          <w:rStyle w:val="2"/>
          <w:color w:val="000000"/>
        </w:rPr>
        <w:t>орожденные, родившиеся живыми;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60"/>
      </w:pPr>
      <w:r>
        <w:rPr>
          <w:rStyle w:val="2"/>
          <w:color w:val="000000"/>
        </w:rPr>
        <w:t>на расширенный неонатальный скрининг (недостаточность других уточненных витаминов группы В (дефицит биотинидазы (дефицит биотин-зависимой карбоксилазы; недостаточность синтетазы голокарбоксилаз (недостаточность биотина); друг</w:t>
      </w:r>
      <w:r>
        <w:rPr>
          <w:rStyle w:val="2"/>
          <w:color w:val="000000"/>
        </w:rPr>
        <w:t>ие виды гиперфенилаланинемии (дефицит синтеза биоптерина (тетрагидробиоптерина), дефицит реактивации биоптерина (тетрагидробиоптерина); нарушения обмена тирозина (тирозинемия); болезнь с запахом кленового сиропа мочи (болезнь «кленового сиропа»); другие ви</w:t>
      </w:r>
      <w:r>
        <w:rPr>
          <w:rStyle w:val="2"/>
          <w:color w:val="000000"/>
        </w:rPr>
        <w:t xml:space="preserve">ды нарушений обмена аминокислот с разветвленной цепью (пропионовая ацидемия); метилмалоновая метилмалонил-КоА-мутазы (ацидемия метилмалоновая); метилмалоновая ацидемия (недостаточность кобаламина А); метилмалоновая ацидемия (недостаточность кобаламина В); </w:t>
      </w:r>
      <w:r>
        <w:rPr>
          <w:rStyle w:val="2"/>
          <w:color w:val="000000"/>
        </w:rPr>
        <w:t xml:space="preserve">метилмалоновая ацидемия (дефицит метилмалонил КоА-эпимеразы); метилмалоновая ацидемия (недостаточность кобаламина </w:t>
      </w:r>
      <w:r>
        <w:rPr>
          <w:rStyle w:val="2"/>
          <w:color w:val="000000"/>
          <w:lang w:val="en-US" w:eastAsia="en-US"/>
        </w:rPr>
        <w:t xml:space="preserve">D); </w:t>
      </w:r>
      <w:r>
        <w:rPr>
          <w:rStyle w:val="2"/>
          <w:color w:val="000000"/>
        </w:rPr>
        <w:t xml:space="preserve">метилмалоновая ацидемия (недостаточность кобаламина С); изовалериановая ацидемия (ацидемия изовалериановая); З-гидрокси-З-метилглутаровая </w:t>
      </w:r>
      <w:r>
        <w:rPr>
          <w:rStyle w:val="2"/>
          <w:color w:val="000000"/>
        </w:rPr>
        <w:t>недостаточность; бета-кетотиолазная недостаточность; нарушения обмена жирных кислот (первичная карнитиновая недостаточность; среднецепочечная ацил-КоА дегидрогеназная недостаточность; длинноцепочечная ацетил-КоА дегидрогеназная недостаточность (дефицит оче</w:t>
      </w:r>
      <w:r>
        <w:rPr>
          <w:rStyle w:val="2"/>
          <w:color w:val="000000"/>
        </w:rPr>
        <w:t xml:space="preserve">нь длинной цепи ацил-КоА- дегидрогеназы </w:t>
      </w:r>
      <w:r>
        <w:rPr>
          <w:rStyle w:val="2"/>
          <w:color w:val="000000"/>
          <w:lang w:val="en-US" w:eastAsia="en-US"/>
        </w:rPr>
        <w:t xml:space="preserve">(VLCAD); </w:t>
      </w:r>
      <w:r>
        <w:rPr>
          <w:rStyle w:val="2"/>
          <w:color w:val="000000"/>
        </w:rPr>
        <w:t xml:space="preserve">очень длинноцепочечная ацетил-КоА дегидрогеназная недостаточность (дефицит очень длинной цепи ацил-КоА-дегидрогеназы </w:t>
      </w:r>
      <w:r>
        <w:rPr>
          <w:rStyle w:val="2"/>
          <w:color w:val="000000"/>
          <w:lang w:val="en-US" w:eastAsia="en-US"/>
        </w:rPr>
        <w:t xml:space="preserve">(VLCAD); </w:t>
      </w:r>
      <w:r>
        <w:rPr>
          <w:rStyle w:val="2"/>
          <w:color w:val="000000"/>
        </w:rPr>
        <w:t>недостаточность митохондриального трифункционального белка; недостаточность карни</w:t>
      </w:r>
      <w:r>
        <w:rPr>
          <w:rStyle w:val="2"/>
          <w:color w:val="000000"/>
        </w:rPr>
        <w:t>тинпальмитоилтрансферазы, тип I; недостаточность карнитинпальмитоилтрансферазы, тип II; недостаточность карнитин-ацилкарнитинтранслоказы; нарушения обмена серосодержащих аминокислот (гомоцистинурия); нарушения обмена цикла мочевины (цитруллинемия, тип I; а</w:t>
      </w:r>
      <w:r>
        <w:rPr>
          <w:rStyle w:val="2"/>
          <w:color w:val="000000"/>
        </w:rPr>
        <w:t>ргиназная недостаточность); нарушения обмена лизина и гидроксилизина (глутаровая ацидемия, тип I; глутаровая ацидемия, тип II (рибофлавин - чувствительная форма); детская спинальная мышечная атрофия, I тип (Верднига-Гоффмана); другие наследственные спиналь</w:t>
      </w:r>
      <w:r>
        <w:rPr>
          <w:rStyle w:val="2"/>
          <w:color w:val="000000"/>
        </w:rPr>
        <w:t xml:space="preserve">ные мышечные атрофии; первичные иммунодефициты) Х-сцепленная адренолейкодистрофия; дефицит декарбоксилазы ароматических </w:t>
      </w:r>
      <w:r>
        <w:rPr>
          <w:rStyle w:val="2"/>
          <w:color w:val="000000"/>
          <w:lang w:val="en-US" w:eastAsia="en-US"/>
        </w:rPr>
        <w:t>L</w:t>
      </w:r>
      <w:r>
        <w:rPr>
          <w:rStyle w:val="2"/>
          <w:color w:val="000000"/>
        </w:rPr>
        <w:t>-аминокислот</w:t>
      </w:r>
    </w:p>
    <w:p w:rsidR="00000000" w:rsidRDefault="00FD6254">
      <w:pPr>
        <w:pStyle w:val="21"/>
        <w:shd w:val="clear" w:color="auto" w:fill="auto"/>
        <w:spacing w:before="0" w:line="274" w:lineRule="exact"/>
        <w:jc w:val="left"/>
      </w:pPr>
      <w:r>
        <w:rPr>
          <w:rStyle w:val="2"/>
          <w:color w:val="000000"/>
          <w:lang w:val="en-US" w:eastAsia="en-US"/>
        </w:rPr>
        <w:t xml:space="preserve">(AADCD) - </w:t>
      </w:r>
      <w:r>
        <w:rPr>
          <w:rStyle w:val="2"/>
          <w:color w:val="000000"/>
        </w:rPr>
        <w:t>новорожденные, родившиеся живыми;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00"/>
      </w:pPr>
      <w:r>
        <w:rPr>
          <w:rStyle w:val="2"/>
          <w:color w:val="000000"/>
        </w:rPr>
        <w:t>на аудиологический скрининг - новорожденные дети и дети первого года жизни.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00"/>
      </w:pPr>
      <w:r>
        <w:rPr>
          <w:rStyle w:val="2"/>
          <w:color w:val="000000"/>
        </w:rPr>
        <w:t xml:space="preserve">В </w:t>
      </w:r>
      <w:r>
        <w:rPr>
          <w:rStyle w:val="2"/>
          <w:color w:val="000000"/>
        </w:rPr>
        <w:t>рамках Территориальной программы за счет средств бюджета Санкт-Петербурга и средств бюджета Территориального фонда ОМС (по видам и условиям оказания медицинской помощи, включенным в базовую программу ОМС) осуществляется финансовое обеспечение проведения вр</w:t>
      </w:r>
      <w:r>
        <w:rPr>
          <w:rStyle w:val="2"/>
          <w:color w:val="000000"/>
        </w:rPr>
        <w:t>ачами осмотров и диагностических исследований в целях медицинского освидетельствования лиц, желающих усыновить (удочерить), взять под опеку (попечительство), в приемную или патронатную семью детей, оставшихся без попечения родителей, медицинского обследова</w:t>
      </w:r>
      <w:r>
        <w:rPr>
          <w:rStyle w:val="2"/>
          <w:color w:val="000000"/>
        </w:rPr>
        <w:t>ния детей-сирот и детей, оставшихся без попечения родителей, помещаемых под надзор в организацию для детей-сирот и детей, оставшихся без попечения родителей, граждан, выразивших желание стать опекуном или попечителем совершеннолетнего недееспособного или н</w:t>
      </w:r>
      <w:r>
        <w:rPr>
          <w:rStyle w:val="2"/>
          <w:color w:val="000000"/>
        </w:rPr>
        <w:t>е полностью дееспособного гражданина, а также проведения обязательных диагностических исследований и оказания медицинской помощи гражданам при постановке их на воинский учет, призыве или поступлении на военную службу по контракту или приравненную к ней слу</w:t>
      </w:r>
      <w:r>
        <w:rPr>
          <w:rStyle w:val="2"/>
          <w:color w:val="000000"/>
        </w:rPr>
        <w:t>жбу, поступлении в военные профессиональные образовательные организации или военные образовательные организации высшего образования, заключении с Министерством обороны Российской Федерации договора об обучении в военном учебном центре при федеральной госуд</w:t>
      </w:r>
      <w:r>
        <w:rPr>
          <w:rStyle w:val="2"/>
          <w:color w:val="000000"/>
        </w:rPr>
        <w:t xml:space="preserve">арственной образовательной организации высшего образования по программе военной подготовки или в </w:t>
      </w:r>
      <w:r>
        <w:rPr>
          <w:rStyle w:val="2"/>
          <w:color w:val="000000"/>
        </w:rPr>
        <w:lastRenderedPageBreak/>
        <w:t>военной образовательной организации высшего образования по программе военной подготовки сержантов, старшин запаса либо программе военной подготовки солдат, мат</w:t>
      </w:r>
      <w:r>
        <w:rPr>
          <w:rStyle w:val="2"/>
          <w:color w:val="000000"/>
        </w:rPr>
        <w:t>росов запаса, призыве на военные сборы, а также при направлении на альтернативную гражданскую службу, за исключением медицинского освидетельствования в целях определения годности граждан к военной или приравненной к ней службе.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00"/>
      </w:pPr>
      <w:r>
        <w:rPr>
          <w:rStyle w:val="2"/>
          <w:color w:val="000000"/>
        </w:rPr>
        <w:t>Беременные женщины, обративш</w:t>
      </w:r>
      <w:r>
        <w:rPr>
          <w:rStyle w:val="2"/>
          <w:color w:val="000000"/>
        </w:rPr>
        <w:t>иеся в медицинские организации и иные организации, оказывающие медицинскую помощь по профилю «акушерство и гинекология» в амбулаторных условиях, имеют право на получение правовой, психологической и медико-социальной помощи, в том числе по профилактике прер</w:t>
      </w:r>
      <w:r>
        <w:rPr>
          <w:rStyle w:val="2"/>
          <w:color w:val="000000"/>
        </w:rPr>
        <w:t>ывания беременности.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00"/>
      </w:pPr>
      <w:r>
        <w:rPr>
          <w:rStyle w:val="2"/>
          <w:color w:val="000000"/>
        </w:rPr>
        <w:t>Исполнительный орган государственной власти Санкт-Петербурга, уполномоченный Правительством Санкт-Петербурга (далее - уполномоченный орган), в порядке, утверждаемом Минздравом России, ведет мониторинг оказываемой беременным женщинам пр</w:t>
      </w:r>
      <w:r>
        <w:rPr>
          <w:rStyle w:val="2"/>
          <w:color w:val="000000"/>
        </w:rPr>
        <w:t>авовой, психологической и медико-социальной помощи в разрезе проведенных таким женщинам мероприятий, направленных на профилактику прерывания беременности, включая мероприятия по установлению причины, приведшей к желанию беременной женщины прервать беременн</w:t>
      </w:r>
      <w:r>
        <w:rPr>
          <w:rStyle w:val="2"/>
          <w:color w:val="000000"/>
        </w:rPr>
        <w:t>ость, а также оценивают эффективность такой помощи.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00"/>
      </w:pPr>
      <w:r>
        <w:rPr>
          <w:rStyle w:val="2"/>
          <w:color w:val="000000"/>
        </w:rPr>
        <w:t>Регистрация и учет впервые выявленных пациентов со злокачественными новообразованиями, в том числе диагноз которых установлен медицинскими организациями, не являющимися специализированными онкологическими</w:t>
      </w:r>
      <w:r>
        <w:rPr>
          <w:rStyle w:val="2"/>
          <w:color w:val="000000"/>
        </w:rPr>
        <w:t xml:space="preserve"> организациями, включая передачу сведений о таких больных в профильные медицинские организации, осуществляются в соответствии с порядком оказания медицинской помощи, утвержденным Минздравом России.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00"/>
      </w:pPr>
      <w:r>
        <w:rPr>
          <w:rStyle w:val="2"/>
          <w:color w:val="000000"/>
        </w:rPr>
        <w:t>Пациентам в возрасте до 21 года при отдельных онкологическ</w:t>
      </w:r>
      <w:r>
        <w:rPr>
          <w:rStyle w:val="2"/>
          <w:color w:val="000000"/>
        </w:rPr>
        <w:t xml:space="preserve">их заболеваниях в целях продолжения лечения, которое начато в возрасте до 18 лет, первичная специализированная медико-санитарная помощь, специализированная, в том числе высокотехнологичная, медицинская помощь может быть оказана в медицинских организациях, </w:t>
      </w:r>
      <w:r>
        <w:rPr>
          <w:rStyle w:val="2"/>
          <w:color w:val="000000"/>
        </w:rPr>
        <w:t>оказывающих медицинскую помощь детям по профилю «детская онкология», в случаях и при соблюдении условий, установленных порядком оказания медицинской помощи, утвержденным Минздравом России.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00"/>
      </w:pPr>
      <w:r>
        <w:rPr>
          <w:rStyle w:val="2"/>
          <w:color w:val="000000"/>
        </w:rPr>
        <w:t>Граждане с тяжелыми жизнеугрожающими и хроническими заболеваниями и</w:t>
      </w:r>
      <w:r>
        <w:rPr>
          <w:rStyle w:val="2"/>
          <w:color w:val="000000"/>
        </w:rPr>
        <w:t xml:space="preserve">меют право на назначение им врачебными комиссиями медицинских организаций, требования к которым устанавливаются Минздравом России, не зарегистрированных в Российской Федерации лекарственных препаратов для медицинского применения в порядке, устанавливаемом </w:t>
      </w:r>
      <w:r>
        <w:rPr>
          <w:rStyle w:val="2"/>
          <w:color w:val="000000"/>
        </w:rPr>
        <w:t>Минздравом России (включая критерии назначения таких лекарственных препаратов, а также порядок их применения).</w:t>
      </w:r>
    </w:p>
    <w:p w:rsidR="00000000" w:rsidRDefault="00FD6254">
      <w:pPr>
        <w:pStyle w:val="21"/>
        <w:shd w:val="clear" w:color="auto" w:fill="auto"/>
        <w:spacing w:before="0"/>
        <w:ind w:firstLine="620"/>
      </w:pPr>
      <w:r>
        <w:rPr>
          <w:rStyle w:val="2"/>
          <w:color w:val="000000"/>
        </w:rPr>
        <w:t>Медицинские организации, оказывающие скорую медицинскую помощь, ведут учет средств, предоставляемых на оплату скорой медицинской помощи за счет с</w:t>
      </w:r>
      <w:r>
        <w:rPr>
          <w:rStyle w:val="2"/>
          <w:color w:val="000000"/>
        </w:rPr>
        <w:t xml:space="preserve">редств бюджета Санкт-Петербурга и средств ОМС, а также учет расходов, включая расходы на оплату труда работников, оказывающих скорую медицинскую помощь. Направление средств, выделенных медицинской организации на оплату скорой медицинской помощи, на оплату </w:t>
      </w:r>
      <w:r>
        <w:rPr>
          <w:rStyle w:val="2"/>
          <w:color w:val="000000"/>
        </w:rPr>
        <w:t>расходов в целях оказания иных видов медицинской помощи, не допускается.</w:t>
      </w:r>
    </w:p>
    <w:p w:rsidR="00000000" w:rsidRDefault="00FD6254">
      <w:pPr>
        <w:pStyle w:val="21"/>
        <w:shd w:val="clear" w:color="auto" w:fill="auto"/>
        <w:spacing w:before="0" w:after="91"/>
        <w:ind w:firstLine="620"/>
      </w:pPr>
      <w:r>
        <w:rPr>
          <w:rStyle w:val="2"/>
          <w:color w:val="000000"/>
        </w:rPr>
        <w:t>Исполнительные органы государственной власти Санкт-Петербурга в сфере охраны здоровья организуют осуществление руководителями медицинских организаций учета и анализа нагрузки на брига</w:t>
      </w:r>
      <w:r>
        <w:rPr>
          <w:rStyle w:val="2"/>
          <w:color w:val="000000"/>
        </w:rPr>
        <w:t>ды скорой медицинской, помощи по количеству выездов в смену, времени и порядка работы бригад скорой медицинской помощи в целях принятия управленческих решений.</w:t>
      </w:r>
    </w:p>
    <w:p w:rsidR="00000000" w:rsidRDefault="00FD6254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2988"/>
        </w:tabs>
        <w:spacing w:before="0" w:after="86" w:line="240" w:lineRule="exact"/>
        <w:ind w:left="2680" w:firstLine="0"/>
      </w:pPr>
      <w:bookmarkStart w:id="3" w:name="bookmark2"/>
      <w:r>
        <w:rPr>
          <w:rStyle w:val="20"/>
          <w:b/>
          <w:bCs/>
          <w:color w:val="000000"/>
        </w:rPr>
        <w:t>Территориальная программа ОМС</w:t>
      </w:r>
      <w:bookmarkEnd w:id="3"/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За счет средств бюджета Территориального фон</w:t>
      </w:r>
      <w:r>
        <w:rPr>
          <w:rStyle w:val="2"/>
          <w:color w:val="000000"/>
        </w:rPr>
        <w:t>да ОМС в рамках Территориальной программы ОМС гражданам (застрахованным лицам), в том числе находящимся в стационарных организациях социального обслуживания населения, при заболеваниях и состояниях, указанных в разделе II федеральной программы, за исключен</w:t>
      </w:r>
      <w:r>
        <w:rPr>
          <w:rStyle w:val="2"/>
          <w:color w:val="000000"/>
        </w:rPr>
        <w:t xml:space="preserve">ием заболеваний, передаваемых половым путем, вызванных вирусом иммунодефицита человека (далее - ВИЧ-инфекция), синдрома приобретенного иммунодефицита, туберкулеза, психических </w:t>
      </w:r>
      <w:r>
        <w:rPr>
          <w:rStyle w:val="2"/>
          <w:color w:val="000000"/>
        </w:rPr>
        <w:lastRenderedPageBreak/>
        <w:t>расстройств и расстройств поведения, а также зубопротезирования для отдельных ка</w:t>
      </w:r>
      <w:r>
        <w:rPr>
          <w:rStyle w:val="2"/>
          <w:color w:val="000000"/>
        </w:rPr>
        <w:t>тегорий граждан в соответствии с законодательством Санкт-Петербурга оказывается: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первичная медико-санитарная помощь, включая профилактическую помощь (профилактические медицинские осмотры, диспансеризация, углубленная диспансеризация, диспансеризация взросл</w:t>
      </w:r>
      <w:r>
        <w:rPr>
          <w:rStyle w:val="2"/>
          <w:color w:val="000000"/>
        </w:rPr>
        <w:t>ого населения репродуктивного возраста по оценке репродуктивного здоровья), включая транспортные расходы мобильных медицинских бригад, консультирование медицинским психологом по направлению лечащего врача по вопросам, связанным с имеющимся заболеванием и (</w:t>
      </w:r>
      <w:r>
        <w:rPr>
          <w:rStyle w:val="2"/>
          <w:color w:val="000000"/>
        </w:rPr>
        <w:t>или) состоянием, включенным в базовую программу ОМС (ветеранов боевых действий, указанных в абзацах втором и третьем подпункта «в» пункта 2 Указа Президента Российской Федерации от 03.04.2023 № 232 «О создании Государственного фонда поддержки участников сп</w:t>
      </w:r>
      <w:r>
        <w:rPr>
          <w:rStyle w:val="2"/>
          <w:color w:val="000000"/>
        </w:rPr>
        <w:t>ециальной военной операции «Защитники Отечества» (далее - участники СВО), их супругов, а также супругов участников СВО, пропавшего без вести, лиц, состоящих на диспансерном наблюдении, женщин в период беременности, родов и послеродовой период), диспансерно</w:t>
      </w:r>
      <w:r>
        <w:rPr>
          <w:rStyle w:val="2"/>
          <w:color w:val="000000"/>
        </w:rPr>
        <w:t>е наблюдение, дистанционное наблюдение за состоянием здоровья пациентов с артериальной гипертензией и пациентов с сахарным диабетом, вакцинация для профилактики пневмококковых инфекций у лиц старше 65 лет, проведение аудиологического скрининга по направлен</w:t>
      </w:r>
      <w:r>
        <w:rPr>
          <w:rStyle w:val="2"/>
          <w:color w:val="000000"/>
        </w:rPr>
        <w:t>ию лечащего врача по вопросам, связанным с имеющимся заболеваниеми (или) состоянием, включенным в базовую программу ОМС;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скорая медицинская помощь (за исключением санитарно-авиационной эвакуации);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специализированная медицинская помощь, в том числе высокоте</w:t>
      </w:r>
      <w:r>
        <w:rPr>
          <w:rStyle w:val="2"/>
          <w:color w:val="000000"/>
        </w:rPr>
        <w:t>хнологичная медицинская помощь, включенная в перечень видов высокотехнологичной медицинской помощи, финансовое обеспечение которых осуществляется за счет средств ОМС, в стационарных условиях и условиях дневного стационара, в том числе больным с онкологичес</w:t>
      </w:r>
      <w:r>
        <w:rPr>
          <w:rStyle w:val="2"/>
          <w:color w:val="000000"/>
        </w:rPr>
        <w:t>кими заболеваниями, больным с гепатитом С в соответствии с клиническими рекомендациями, включая предоставление лекарственных препаратов для медицинского применения, включенных в перечень жизненно необходимых и важнейших лекарственных препаратов, в соответс</w:t>
      </w:r>
      <w:r>
        <w:rPr>
          <w:rStyle w:val="2"/>
          <w:color w:val="000000"/>
        </w:rPr>
        <w:t>твии с законодательством Российской Федерации;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применение вспомогательных репродуктивных технологий (экстракорпорального оплодотворения (далее - ЭКО), включая предоставление лекарственных препаратов для медицинского применения, включенных в перечень жизнен</w:t>
      </w:r>
      <w:r>
        <w:rPr>
          <w:rStyle w:val="2"/>
          <w:color w:val="000000"/>
        </w:rPr>
        <w:t>но необходимых и важнейших лекарственных препаратов, в соответствии с законодательством Российской Федерации;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мероприятия по медицинской реабилитации, осуществляемой в медицинских организациях амбулаторно, стационарно и в условиях дневного стационара, а пр</w:t>
      </w:r>
      <w:r>
        <w:rPr>
          <w:rStyle w:val="2"/>
          <w:color w:val="000000"/>
        </w:rPr>
        <w:t>и невозможности такого осуществления - вне медицинской организации на дому или силами выездных медицинских бригад.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В рамках Территориальной программы ОМС осуществляется финансовое обеспечение: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оказания медицинской помощи больным с онкологическими заболеван</w:t>
      </w:r>
      <w:r>
        <w:rPr>
          <w:rStyle w:val="2"/>
          <w:color w:val="000000"/>
        </w:rPr>
        <w:t>иями в соответствии с клиническими рекомендациями, в том числе в условиях дневного стационара в соответствии с клиническими рекомендациями и критериями оказания медицинской помощи больным с онкологическими заболеваниями в условиях дневного стационара, уста</w:t>
      </w:r>
      <w:r>
        <w:rPr>
          <w:rStyle w:val="2"/>
          <w:color w:val="000000"/>
        </w:rPr>
        <w:t>новленными Минздравом России;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оказания медицинской помощи больным с гепатитом С в условиях дневного стационара и стационарных условиях в соответствии с клиническими рекомендациями и критериями оказания медицинской помощи больным с гепатитом С в условиях дн</w:t>
      </w:r>
      <w:r>
        <w:rPr>
          <w:rStyle w:val="2"/>
          <w:color w:val="000000"/>
        </w:rPr>
        <w:t>евного стационара и стационарных условиях (за исключением лекарственных препаратов, обеспечение которыми осуществляется в соответствии со статьей 14 Федерального закона № 323-ФЗ), установленными Минздравом России;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проведения углубленной диспансеризации;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пр</w:t>
      </w:r>
      <w:r>
        <w:rPr>
          <w:rStyle w:val="2"/>
          <w:color w:val="000000"/>
        </w:rPr>
        <w:t>оведения медицинской реабилитации, в том числе за счет межбюджетных трансфертов из федерального бюджета, предоставляемых бюджету Федерального фонда ОМС;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проведения консультирования медицинским психологом по направлению лечащего врача по вопросам, связанным</w:t>
      </w:r>
      <w:r>
        <w:rPr>
          <w:rStyle w:val="2"/>
          <w:color w:val="000000"/>
        </w:rPr>
        <w:t xml:space="preserve"> с имеющимся заболеванием и (или) состоянием, включенным </w:t>
      </w:r>
      <w:r>
        <w:rPr>
          <w:rStyle w:val="2"/>
          <w:color w:val="000000"/>
        </w:rPr>
        <w:lastRenderedPageBreak/>
        <w:t>в базовую программу ОМС: пациентов из числа ветеранов боевых действий; лиц, состоящих на диспансерном наблюдении; женщин в период беременности, родов и послеродовой период;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проведения патолого-анатом</w:t>
      </w:r>
      <w:r>
        <w:rPr>
          <w:rStyle w:val="2"/>
          <w:color w:val="000000"/>
        </w:rPr>
        <w:t>ических вскрытий (посмертное патолого-анатомическое, исследование внутренних органов и тканей умершего человека, новорожденных, а также мертворожденных и плодов) в патолого-анатомических отделениях медицинских организаций, имеющих лицензии на осуществление</w:t>
      </w:r>
      <w:r>
        <w:rPr>
          <w:rStyle w:val="2"/>
          <w:color w:val="000000"/>
        </w:rPr>
        <w:t xml:space="preserve"> медицинской деятельности, предусматривающие выполнение работ (услуг) по патологической анатомии, в случае смерти застрахованного лица при получении медицинской помощи в стационарных условиях (результат госпитализации) по поводу заболеваний и (или) состоян</w:t>
      </w:r>
      <w:r>
        <w:rPr>
          <w:rStyle w:val="2"/>
          <w:color w:val="000000"/>
        </w:rPr>
        <w:t>ий, включенных в базовую программу ОМС, в указанных медицинских организациях.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Финансовое обеспечение скорой медицинской помощи осуществляется с учетом положений Федерального закона «Об обязательном медицинском страховании в Российской Федерации».</w:t>
      </w:r>
    </w:p>
    <w:p w:rsidR="00000000" w:rsidRDefault="00FD6254">
      <w:pPr>
        <w:pStyle w:val="21"/>
        <w:shd w:val="clear" w:color="auto" w:fill="auto"/>
        <w:tabs>
          <w:tab w:val="left" w:pos="7997"/>
        </w:tabs>
        <w:spacing w:before="0" w:line="274" w:lineRule="exact"/>
        <w:ind w:firstLine="620"/>
      </w:pPr>
      <w:r>
        <w:rPr>
          <w:rStyle w:val="2"/>
          <w:color w:val="000000"/>
        </w:rPr>
        <w:t>В случаях</w:t>
      </w:r>
      <w:r>
        <w:rPr>
          <w:rStyle w:val="2"/>
          <w:color w:val="000000"/>
        </w:rPr>
        <w:t xml:space="preserve"> установления Правительством Российской Федерации особенностей реализации базовой программы ОМС в условиях возникновения угрозы распространения заболеваний, вызванных новой кОронавирусной инфекцией</w:t>
      </w:r>
      <w:r>
        <w:rPr>
          <w:rStyle w:val="2"/>
          <w:color w:val="000000"/>
        </w:rPr>
        <w:tab/>
      </w:r>
      <w:r>
        <w:rPr>
          <w:rStyle w:val="2"/>
          <w:color w:val="000000"/>
          <w:lang w:val="en-US" w:eastAsia="en-US"/>
        </w:rPr>
        <w:t>(COVID-19)</w:t>
      </w:r>
    </w:p>
    <w:p w:rsidR="00000000" w:rsidRDefault="00FD6254">
      <w:pPr>
        <w:pStyle w:val="21"/>
        <w:shd w:val="clear" w:color="auto" w:fill="auto"/>
        <w:spacing w:before="0" w:line="274" w:lineRule="exact"/>
      </w:pPr>
      <w:r>
        <w:rPr>
          <w:rStyle w:val="2"/>
          <w:color w:val="000000"/>
        </w:rPr>
        <w:t>(далее - коронавирусная инфекция), реализация б</w:t>
      </w:r>
      <w:r>
        <w:rPr>
          <w:rStyle w:val="2"/>
          <w:color w:val="000000"/>
        </w:rPr>
        <w:t>азовой программы ОМС в 2026 году будет осуществляться с учетом таких особенностей.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Структура тарифа на оплату медицинской помощи в рамках Территориальной программы ОМС включает в себя расходы на заработную плату, начисления на оплату труда, прочие выплаты,</w:t>
      </w:r>
      <w:r>
        <w:rPr>
          <w:rStyle w:val="2"/>
          <w:color w:val="000000"/>
        </w:rPr>
        <w:t xml:space="preserve"> приобретение лекарственных средств, расходных материалов, продуктов питания, мягкого инвентаря, медицинского инструментария, реактивов и химикатов, прочих материальных запасов, расходы на оплату стоимости лабораторных и инструментальных исследований, пров</w:t>
      </w:r>
      <w:r>
        <w:rPr>
          <w:rStyle w:val="2"/>
          <w:color w:val="000000"/>
        </w:rPr>
        <w:t>одимых в других учреждениях (при отсутствии в медицинской организации лаборатории и диагностического оборудования), организации питания (при отсутствии организованного питания в медицинской организации), расходы на оплату услуг связи, транспортных услуг, в</w:t>
      </w:r>
      <w:r>
        <w:rPr>
          <w:rStyle w:val="2"/>
          <w:color w:val="000000"/>
        </w:rPr>
        <w:t>ключая расходы на использование беспилотных авиационных систем (транспортных средств) для транспортировки биоматериалов, лекарственных препаратов и иных медицинских грузов, коммунальных услуг, работ и услуг по содержанию имущества, включая расходы на техни</w:t>
      </w:r>
      <w:r>
        <w:rPr>
          <w:rStyle w:val="2"/>
          <w:color w:val="000000"/>
        </w:rPr>
        <w:t>ческое обслуживание и ремонт основных средств, расходы на арендную плату, в том числе за пользование имуществом, финансовую аренду объектов (лизинг), а также выкуп предмета лизинга, оплату программного обеспечения и прочих услуг, социальное обеспечение раб</w:t>
      </w:r>
      <w:r>
        <w:rPr>
          <w:rStyle w:val="2"/>
          <w:color w:val="000000"/>
        </w:rPr>
        <w:t>отников медицинских организаций, установленное законодательством Российской Федерации, прочие расходы, расходы на приобретение основных средств (оборудования, производственного и хозяйственного инвентаря) стоимостью до 400 тыс. руб. за единицу, а также доп</w:t>
      </w:r>
      <w:r>
        <w:rPr>
          <w:rStyle w:val="2"/>
          <w:color w:val="000000"/>
        </w:rPr>
        <w:t xml:space="preserve">ускается приобретение основных средств (медицинских изделий, используемых для проведения медицинских вмешательств, лабораторных и инструментальных исследований) стоимостью до 1 млн руб. при отсутствии у медицинской организации не погашенной в течение трех </w:t>
      </w:r>
      <w:r>
        <w:rPr>
          <w:rStyle w:val="2"/>
          <w:color w:val="000000"/>
        </w:rPr>
        <w:t>месяцев кредиторской задолженности за счет средств ОМС. Структура тарифа на оплату высокотехнологичной медицинской помощи в рамках Территориальной программы ОМС включает в себя расходы на приобретение основных средств вне зависимости от их стоимости.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00"/>
      </w:pPr>
      <w:r>
        <w:rPr>
          <w:rStyle w:val="2"/>
          <w:color w:val="000000"/>
        </w:rPr>
        <w:t>Разра</w:t>
      </w:r>
      <w:r>
        <w:rPr>
          <w:rStyle w:val="2"/>
          <w:color w:val="000000"/>
        </w:rPr>
        <w:t>ботка, внедрение, развитие, модернизация и техническое обслуживание государственных информационных систем в сфере охраны здоровья Санкт-Петербурга и их подсистем осуществляется за счет средств бюджета Санкт-Петербурга. Расходы на разработку, внедрение, раз</w:t>
      </w:r>
      <w:r>
        <w:rPr>
          <w:rStyle w:val="2"/>
          <w:color w:val="000000"/>
        </w:rPr>
        <w:t>витие, модернизацию и техническое обслуживание медицинских информационных систем медицинских организаций могут быть оплачены за счет средств ОМС при наличии исключительных (неисключительных) прав на использование программного продукта (информационной систе</w:t>
      </w:r>
      <w:r>
        <w:rPr>
          <w:rStyle w:val="2"/>
          <w:color w:val="000000"/>
        </w:rPr>
        <w:t>мы) в медицинской организации и постановки программного продукта на учет медицинской организации.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00"/>
      </w:pPr>
      <w:r>
        <w:rPr>
          <w:rStyle w:val="2"/>
          <w:color w:val="000000"/>
        </w:rPr>
        <w:t>Предельный размер расходов на арендную плату, в том числе на финансовую аренду объектов (лизинг), а также выкуп предмета лизинга в соответствии со статьей</w:t>
      </w:r>
      <w:r>
        <w:rPr>
          <w:rStyle w:val="2"/>
          <w:color w:val="000000"/>
        </w:rPr>
        <w:t xml:space="preserve"> 624 Гражданского кодекса Российской Федерации за один объект аренды в расчете на год, </w:t>
      </w:r>
      <w:r>
        <w:rPr>
          <w:rStyle w:val="2"/>
          <w:color w:val="000000"/>
        </w:rPr>
        <w:lastRenderedPageBreak/>
        <w:t>осуществляемых за счет средств ОМС, не должен превышать лимит, установленный для приобретения основных средств.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00"/>
      </w:pPr>
      <w:r>
        <w:rPr>
          <w:rStyle w:val="2"/>
          <w:color w:val="000000"/>
        </w:rPr>
        <w:t>Тарифы на оплату медицинской помощи,, предоставляемой в р</w:t>
      </w:r>
      <w:r>
        <w:rPr>
          <w:rStyle w:val="2"/>
          <w:color w:val="000000"/>
        </w:rPr>
        <w:t>амках Территориальной программы ОМС, и порядок их применения устанавливаются тарифным соглашением между уполномоченным органом, Территориальным фондом ОМС, представителями страховых медицинских организаций, медицинских профессиональных некоммерческих орган</w:t>
      </w:r>
      <w:r>
        <w:rPr>
          <w:rStyle w:val="2"/>
          <w:color w:val="000000"/>
        </w:rPr>
        <w:t>изаций, созданных в соответствии со статьей 76 Федерального закона № 323-ФЗ, профессиональных союзов медицинских работников или их объединений (ассоциаций), включенными в состав Комиссии по разработке территориальной программы обязательного медицинского ст</w:t>
      </w:r>
      <w:r>
        <w:rPr>
          <w:rStyle w:val="2"/>
          <w:color w:val="000000"/>
        </w:rPr>
        <w:t>рахования в Санкт-Петербурге (далее - Генеральное тарифное соглашение), и формируются в соответствии с принятыми в Территориальной программе ОМС способами оплаты медицинской помощи.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00"/>
      </w:pPr>
      <w:r>
        <w:rPr>
          <w:rStyle w:val="2"/>
          <w:color w:val="000000"/>
        </w:rPr>
        <w:t xml:space="preserve">Генеральное тарифное соглашение формируется на основании решений Комиссии </w:t>
      </w:r>
      <w:r>
        <w:rPr>
          <w:rStyle w:val="2"/>
          <w:color w:val="000000"/>
        </w:rPr>
        <w:t>по разработке территориальной программы обязательного медицинского страхования в Санкт-Петербурге, которая осуществляет свою деятельность в соответствии с положением, являющимся приложением к правилам обязательного медицинского страхования, утвержденным уп</w:t>
      </w:r>
      <w:r>
        <w:rPr>
          <w:rStyle w:val="2"/>
          <w:color w:val="000000"/>
        </w:rPr>
        <w:t>олномоченным Правительством Российской Федерации федеральным органом исполнительной власти (далее - Комиссия).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Тарифы на оплату медицинской помощи по ОМС формируются в соответствии с принятыми в Территориальной программе ОМС способами оплаты медицинской по</w:t>
      </w:r>
      <w:r>
        <w:rPr>
          <w:rStyle w:val="2"/>
          <w:color w:val="000000"/>
        </w:rPr>
        <w:t>мощи и в части расходов на заработную плату включают финансовое обеспечение денежных выплат компенсационного характера, в том числе следующие денежные выплаты: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врачам-терапевтам участковым, врачам-педиатрам участковым, врачам общей практики (семейным врача</w:t>
      </w:r>
      <w:r>
        <w:rPr>
          <w:rStyle w:val="2"/>
          <w:color w:val="000000"/>
        </w:rPr>
        <w:t>м), медицинским сестрам участковым врачей-терапевтов участковых, врачей-педиатров участковых и медицинским сестрам врачей общей практики (семейных врачей) за оказанную медицинскую помощь в амбулаторных условиях;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медицинским работникам фельдшерских и фельдш</w:t>
      </w:r>
      <w:r>
        <w:rPr>
          <w:rStyle w:val="2"/>
          <w:color w:val="000000"/>
        </w:rPr>
        <w:t>ерско-акушерских пунктов (фельдшерских пунктов, фельдшерских здравпунктов) (заведующим фельдшерско-акушерскими пунктами, фельдшерам, акушеркам, медицинским сестрам, в том числе медицинским сестрам патронажным) за оказанную медицинскую помощь в-амбулаторных</w:t>
      </w:r>
      <w:r>
        <w:rPr>
          <w:rStyle w:val="2"/>
          <w:color w:val="000000"/>
        </w:rPr>
        <w:t xml:space="preserve"> условиях;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врачам, фельдшерам и медицинским сестрам учреждений и- подразделений скорой медицинской помощи за оказанную скорую медицинскую помощь вне медицинской организации;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 xml:space="preserve">специалистам с высшим и средним медицинским образованием за оказанную медицинскую </w:t>
      </w:r>
      <w:r>
        <w:rPr>
          <w:rStyle w:val="2"/>
          <w:color w:val="000000"/>
        </w:rPr>
        <w:t>помощь в амбулаторных условиях.</w:t>
      </w:r>
    </w:p>
    <w:p w:rsidR="00000000" w:rsidRDefault="00FD6254">
      <w:pPr>
        <w:pStyle w:val="21"/>
        <w:shd w:val="clear" w:color="auto" w:fill="auto"/>
        <w:tabs>
          <w:tab w:val="left" w:pos="8136"/>
        </w:tabs>
        <w:spacing w:before="0" w:line="274" w:lineRule="exact"/>
        <w:ind w:firstLine="620"/>
      </w:pPr>
      <w:r>
        <w:rPr>
          <w:rStyle w:val="2"/>
          <w:color w:val="000000"/>
        </w:rPr>
        <w:t>Средства нормированного страхового запаса Территориального фонда ОМС, предусмотренные на дополнительное финансовое обеспечение</w:t>
      </w:r>
      <w:r>
        <w:rPr>
          <w:rStyle w:val="2"/>
          <w:color w:val="000000"/>
        </w:rPr>
        <w:tab/>
        <w:t>реализации</w:t>
      </w:r>
    </w:p>
    <w:p w:rsidR="00000000" w:rsidRDefault="00FD6254">
      <w:pPr>
        <w:pStyle w:val="21"/>
        <w:shd w:val="clear" w:color="auto" w:fill="auto"/>
        <w:spacing w:before="0" w:line="274" w:lineRule="exact"/>
      </w:pPr>
      <w:r>
        <w:rPr>
          <w:rStyle w:val="2"/>
          <w:color w:val="000000"/>
        </w:rPr>
        <w:t>Территориальной программы ОМС, а также на оплату медицинской помощи, оказанной застрах</w:t>
      </w:r>
      <w:r>
        <w:rPr>
          <w:rStyle w:val="2"/>
          <w:color w:val="000000"/>
        </w:rPr>
        <w:t>ованным лицам за пределами территории субъекта Российской Федерации, в котором выдан полис ОМС,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</w:t>
      </w:r>
      <w:r>
        <w:rPr>
          <w:rStyle w:val="2"/>
          <w:color w:val="000000"/>
        </w:rPr>
        <w:t>инской помощи, превышающих установленные им комиссией по разработке территориальной программы ОМС.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Уполномоченный орган при подготовке в Комиссию предложений по объемам медицинской помощи, оказываемой медицинскими организациями, участвующими в реализации Т</w:t>
      </w:r>
      <w:r>
        <w:rPr>
          <w:rStyle w:val="2"/>
          <w:color w:val="000000"/>
        </w:rPr>
        <w:t>ерриториальной программы ОМС, учитывает наличие коек краткосрочного пребывания в стационарных отделениях скорой медицинской помощи, в том числе создаваемых в рамках федерального проекта «Совершенствование экстренной медицинской помощи» и маршрутизацию паци</w:t>
      </w:r>
      <w:r>
        <w:rPr>
          <w:rStyle w:val="2"/>
          <w:color w:val="000000"/>
        </w:rPr>
        <w:t>ентов.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Комиссия осуществляет распределение объемов медицинской помощи, утвержденных Территориальной программой ОМС, между медицинскими организациями, включая федеральные медицинские организации, участвующими в реализации Территориальной программы ОМС, за и</w:t>
      </w:r>
      <w:r>
        <w:rPr>
          <w:rStyle w:val="2"/>
          <w:color w:val="000000"/>
        </w:rPr>
        <w:t xml:space="preserve">сключением объемов и соответствующих им финансовых средств, </w:t>
      </w:r>
      <w:r>
        <w:rPr>
          <w:rStyle w:val="2"/>
          <w:color w:val="000000"/>
        </w:rPr>
        <w:lastRenderedPageBreak/>
        <w:t>предназначенных для оплаты медицинской помощи, оказанной застрахованным лицам за пределами Санкт-Петербурга, на территории которого выдан полис ОМС.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Не реже одного раза в квартал Комиссия осуществ</w:t>
      </w:r>
      <w:r>
        <w:rPr>
          <w:rStyle w:val="2"/>
          <w:color w:val="000000"/>
        </w:rPr>
        <w:t>ляет оценку исполнения распределенных объемов медицинской помощи, проводит анализ остатков средств ОМС на счетах медицинских организаций, участвующих в реализации Территориальной программы ОМС. По результатам проведенной оценки и анализа в целях обеспечени</w:t>
      </w:r>
      <w:r>
        <w:rPr>
          <w:rStyle w:val="2"/>
          <w:color w:val="000000"/>
        </w:rPr>
        <w:t>я доступности для застрахованных лиц медицинской помощи и недопущения формирования у медицинских организаций кредиторской задолженности Комиссия осуществляет при необходимости перераспределение объемов медицинской помощи, а также принимает иные решения в с</w:t>
      </w:r>
      <w:r>
        <w:rPr>
          <w:rStyle w:val="2"/>
          <w:color w:val="000000"/>
        </w:rPr>
        <w:t>оответствии с законодательством Российской Федерации.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 xml:space="preserve">Медицинские организации, оказывающие несколько видов медицинской помощи, не вправе перераспределять средства ОМС, предназначенные для оказания скорой, в том числе скорой специализированной, медицинской </w:t>
      </w:r>
      <w:r>
        <w:rPr>
          <w:rStyle w:val="2"/>
          <w:color w:val="000000"/>
        </w:rPr>
        <w:t>помощи, и использовать их на предоставление других видов медицинской помощи.</w:t>
      </w:r>
    </w:p>
    <w:p w:rsidR="00000000" w:rsidRDefault="00FD6254">
      <w:pPr>
        <w:pStyle w:val="21"/>
        <w:shd w:val="clear" w:color="auto" w:fill="auto"/>
        <w:spacing w:before="0"/>
        <w:ind w:firstLine="620"/>
      </w:pPr>
      <w:r>
        <w:rPr>
          <w:rStyle w:val="2"/>
          <w:color w:val="000000"/>
        </w:rPr>
        <w:t>После завершения участия медицинской организации в реализации Территориальной программы ОМС и исполнения медицинской организацией всех обязательств по договору на оказание и оплат</w:t>
      </w:r>
      <w:r>
        <w:rPr>
          <w:rStyle w:val="2"/>
          <w:color w:val="000000"/>
        </w:rPr>
        <w:t>у медицинской помощи по ОМС, а также при отсутствии у медицинской организации просроченной кредиторской задолженности, кредиторской задолженности по оплате труда, начислениям на выплаты по оплате труда допускается использование медицинской организацией сре</w:t>
      </w:r>
      <w:r>
        <w:rPr>
          <w:rStyle w:val="2"/>
          <w:color w:val="000000"/>
        </w:rPr>
        <w:t>дств ОМС, полученных за оказанную медицинскую помощь в рамках Территориальной программы ОМС по направлениям расходов, включенных в структуру тарифа на оплату медицинской помощи, оказываемой в рамках Территориальной программы ОМС, в том числе на приобретени</w:t>
      </w:r>
      <w:r>
        <w:rPr>
          <w:rStyle w:val="2"/>
          <w:color w:val="000000"/>
        </w:rPr>
        <w:t>е основных средств (оборудование, производственный и хозяйственный инвентарь) без ограничения стоимости за единицу.</w:t>
      </w:r>
    </w:p>
    <w:p w:rsidR="00000000" w:rsidRDefault="00FD6254">
      <w:pPr>
        <w:pStyle w:val="21"/>
        <w:shd w:val="clear" w:color="auto" w:fill="auto"/>
        <w:spacing w:before="0" w:after="64"/>
        <w:ind w:firstLine="620"/>
      </w:pPr>
      <w:r>
        <w:rPr>
          <w:rStyle w:val="2"/>
          <w:color w:val="000000"/>
        </w:rPr>
        <w:t>Указанные средства запрещается направлять на осуществление капитальных вложений в строительство, реконструкцию и капитальный ремонт, приобре</w:t>
      </w:r>
      <w:r>
        <w:rPr>
          <w:rStyle w:val="2"/>
          <w:color w:val="000000"/>
        </w:rPr>
        <w:t>тение недвижимого имущества, транспортных средств, ценных бумаг, долей (вкладов) в уставный (складочный) капитал организаций, паев, уплату процентов и погашение основной суммы долга по кредитам (займам), а также на уплату иных платежей, предусмотренных дог</w:t>
      </w:r>
      <w:r>
        <w:rPr>
          <w:rStyle w:val="2"/>
          <w:color w:val="000000"/>
        </w:rPr>
        <w:t>оворами кредита (займа) (за исключением случаев образования кредитной задолженности в целях приобретения оборудования в соответствии со стандартами оснащения медицинских организаций (их структурных подразделений), предусмотренными положениями об организаци</w:t>
      </w:r>
      <w:r>
        <w:rPr>
          <w:rStyle w:val="2"/>
          <w:color w:val="000000"/>
        </w:rPr>
        <w:t>и оказания медицинской помощи по видам медицинской помощи, порядками оказания медицинской помощи, правилами проведения лабораторных, инструментальных, патолого-анатомических и иных видов диагностических исследований, утвержденными Минздравом России, для ок</w:t>
      </w:r>
      <w:r>
        <w:rPr>
          <w:rStyle w:val="2"/>
          <w:color w:val="000000"/>
        </w:rPr>
        <w:t>азания медицинской помощи в рамках программ ОМС).</w:t>
      </w:r>
    </w:p>
    <w:p w:rsidR="00000000" w:rsidRDefault="00FD6254">
      <w:pPr>
        <w:pStyle w:val="22"/>
        <w:keepNext/>
        <w:keepLines/>
        <w:numPr>
          <w:ilvl w:val="1"/>
          <w:numId w:val="1"/>
        </w:numPr>
        <w:shd w:val="clear" w:color="auto" w:fill="auto"/>
        <w:tabs>
          <w:tab w:val="left" w:pos="2654"/>
        </w:tabs>
        <w:spacing w:before="0" w:after="60" w:line="274" w:lineRule="exact"/>
        <w:ind w:left="3200" w:right="2240" w:hanging="960"/>
        <w:jc w:val="left"/>
      </w:pPr>
      <w:bookmarkStart w:id="4" w:name="bookmark3"/>
      <w:r>
        <w:rPr>
          <w:rStyle w:val="20"/>
          <w:b/>
          <w:bCs/>
          <w:color w:val="000000"/>
        </w:rPr>
        <w:t>Профилактические медицинские осмотры и диспансеризация граждан</w:t>
      </w:r>
      <w:bookmarkEnd w:id="4"/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В рамках проведения профилактических мероприятий исполнительные органы государственной власти Санкт-Петербурга в сфере о</w:t>
      </w:r>
      <w:r>
        <w:rPr>
          <w:rStyle w:val="2"/>
          <w:color w:val="000000"/>
        </w:rPr>
        <w:t>храны здоровья обеспечивают организацию прохождения гражданами профилактических медицинских осмотров и диспансеризации, в том числе в вечерние часы в будние дни и субботу, а также предоставляют гражданам возможность записи на медицинские исследования, осущ</w:t>
      </w:r>
      <w:r>
        <w:rPr>
          <w:rStyle w:val="2"/>
          <w:color w:val="000000"/>
        </w:rPr>
        <w:t>ествляемой в том числе очно, по телефону и дистанционно. График проведения профилактических медицинских осмотров и диспансеризации (включая углубленную диспансеризацию и диспансеризацию взрослого населения репродуктивного возраста по оценке репродуктивного</w:t>
      </w:r>
      <w:r>
        <w:rPr>
          <w:rStyle w:val="2"/>
          <w:color w:val="000000"/>
        </w:rPr>
        <w:t xml:space="preserve"> здоровья (далее - диспансеризация по оценке репродуктивного здоровья) размещается медицинской организацией в открытом доступе на стенде при входе в медицинскую организацию, а также на официальном сайте медицинской организации в информационно-телекоммуника</w:t>
      </w:r>
      <w:r>
        <w:rPr>
          <w:rStyle w:val="2"/>
          <w:color w:val="000000"/>
        </w:rPr>
        <w:t>ционной сети «Интернет» (далее - сеть «Интернет»).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Профилактические мероприятия организуются в том числе для выявления болезней системы кровообращения и онкологических заболеваний, формирующих основные причины смертности населения, для выявления болезней э</w:t>
      </w:r>
      <w:r>
        <w:rPr>
          <w:rStyle w:val="2"/>
          <w:color w:val="000000"/>
        </w:rPr>
        <w:t xml:space="preserve">ндокринной системы, органов пищеварения </w:t>
      </w:r>
      <w:r>
        <w:rPr>
          <w:rStyle w:val="2"/>
          <w:color w:val="000000"/>
        </w:rPr>
        <w:lastRenderedPageBreak/>
        <w:t>и других заболеваний, а также для оценки репродуктивного здоровья женщин и мужчин.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Граждане, переболевшие коронавирусной инфекцией, включая случаи заболеваний, когда отсутствует подтверждение перенесенной коронавирус</w:t>
      </w:r>
      <w:r>
        <w:rPr>
          <w:rStyle w:val="2"/>
          <w:color w:val="000000"/>
        </w:rPr>
        <w:t>ной инфекции методом ПЦР-диагностики, в течение года после заболевания вправе пройти углубленную диспансеризацию, включающую исследования и иные медицинские вмешательства в соответствии с перечнем согласно приложёнию № 5 к федеральной программе.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Порядок на</w:t>
      </w:r>
      <w:r>
        <w:rPr>
          <w:rStyle w:val="2"/>
          <w:color w:val="000000"/>
        </w:rPr>
        <w:t>правления граждан на прохождение углубленной диспансеризации, включая категории граждан, проходящих углубленную диспансеризацию</w:t>
      </w:r>
    </w:p>
    <w:p w:rsidR="00000000" w:rsidRDefault="00FD6254">
      <w:pPr>
        <w:pStyle w:val="21"/>
        <w:shd w:val="clear" w:color="auto" w:fill="auto"/>
        <w:spacing w:before="0" w:line="274" w:lineRule="exact"/>
        <w:jc w:val="left"/>
      </w:pPr>
      <w:r>
        <w:rPr>
          <w:rStyle w:val="2"/>
          <w:color w:val="000000"/>
        </w:rPr>
        <w:t>в первоочередном порядке, устанавливается Минздравом России.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Медицинские организации, в том числе федеральные медицинские органи</w:t>
      </w:r>
      <w:r>
        <w:rPr>
          <w:rStyle w:val="2"/>
          <w:color w:val="000000"/>
        </w:rPr>
        <w:t>зации, имеющие прикрепленный контингент, в соответствии с порядком направления граждан на прохождение углубленной диспансеризации, включая категории граждан, проходящих углубленную диспансеризацию в первоочередном порядке, формируют перечень граждан, подле</w:t>
      </w:r>
      <w:r>
        <w:rPr>
          <w:rStyle w:val="2"/>
          <w:color w:val="000000"/>
        </w:rPr>
        <w:t>жащих углубленной диспансеризации, и направляют его в Территориальный фонд ОМС. Территориальный фонд ОМС доводит указанные перечни до страховых медицинских организаций, в которых застрахованы граждане, подлежащие углубленной диспансеризации.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Информирование</w:t>
      </w:r>
      <w:r>
        <w:rPr>
          <w:rStyle w:val="2"/>
          <w:color w:val="000000"/>
        </w:rPr>
        <w:t xml:space="preserve"> граждан о возможности пройти углубленную диспансеризацию осуществляется с привлечением страховых медицинских организаций с использованием федеральной государственной информационной системы «Единый портал государственных и муниципальных услуг (функций)», с</w:t>
      </w:r>
      <w:r>
        <w:rPr>
          <w:rStyle w:val="2"/>
          <w:color w:val="000000"/>
        </w:rPr>
        <w:t>ети радиотелефонной связи (СМС-сообщения) и иных доступных средств связи.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Запись граждан на углубленную диспансеризацию осуществляется в том числе с использованием федеральной государственной информационной системы «Единый портал государственных и муниципа</w:t>
      </w:r>
      <w:r>
        <w:rPr>
          <w:rStyle w:val="2"/>
          <w:color w:val="000000"/>
        </w:rPr>
        <w:t>льных услуг (функций)».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Медицинские организации организуют прохождение гражданином углубленной диспансеризации в течение одного дня исходя из выполнения всех исследований и иных медицинских вмешательств первого этапа углубленной диспансеризации в соответст</w:t>
      </w:r>
      <w:r>
        <w:rPr>
          <w:rStyle w:val="2"/>
          <w:color w:val="000000"/>
        </w:rPr>
        <w:t>вии с пунктом 1 приложения № 5 к федеральной программе.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По результатам углубленной диспансеризации в случае выявления хронических неинфекционных заболеваний, в том числе связанных с перенесенной коронавирусной инфекцией, гражданин в течение трех рабочих дн</w:t>
      </w:r>
      <w:r>
        <w:rPr>
          <w:rStyle w:val="2"/>
          <w:color w:val="000000"/>
        </w:rPr>
        <w:t>ей в установленном порядке направляется на дополнительные обследования, ставится на диспансерное наблюдение. При наличии показаний ему оказываются соответствующее лечение и медицинская реабилитация в порядке, установленном Минздравом России, а также предос</w:t>
      </w:r>
      <w:r>
        <w:rPr>
          <w:rStyle w:val="2"/>
          <w:color w:val="000000"/>
        </w:rPr>
        <w:t>тавляются лекарственные препараты в соответствии с законодательством Российской Федерации.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При необходимости для проведения медицинских исследований в рамках прохождения профилактических медицинских осмотров и диспансеризации, в том числе углубленной, могу</w:t>
      </w:r>
      <w:r>
        <w:rPr>
          <w:rStyle w:val="2"/>
          <w:color w:val="000000"/>
        </w:rPr>
        <w:t>т привлекаться медицинские работники медицинских организаций, оказывающих специализированную медицинскую помощь в стационарных условиях.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Для женщин и мужчин репродуктивного возраста поэтапно в зависимости от возрастных групп, в том числе одновременно с про</w:t>
      </w:r>
      <w:r>
        <w:rPr>
          <w:rStyle w:val="2"/>
          <w:color w:val="000000"/>
        </w:rPr>
        <w:t>хождением профилактического осмотра или диспансеризации организуется проведение диспансеризации по оценке репродуктивного здоровья, включающей исследования и иные медицинские вмешательства в соответствии с перечнем согласно приложению № 6 к федеральной про</w:t>
      </w:r>
      <w:r>
        <w:rPr>
          <w:rStyle w:val="2"/>
          <w:color w:val="000000"/>
        </w:rPr>
        <w:t>грамме.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При невозможности проведения всех исследований в медицинской организации, к которой прикреплен гражданин, для проведения указанных исследований медицинским работником такой медицинской организации осуществляется забор материала для исследования и е</w:t>
      </w:r>
      <w:r>
        <w:rPr>
          <w:rStyle w:val="2"/>
          <w:color w:val="000000"/>
        </w:rPr>
        <w:t>го направление в установленном порядке в иную медицинскую организацию, в том числе федеральную медицинскую организацию. В случае отсутствия в медицинской организации, к которой прикреплен гражданин, врача акушера-гинеколога, врача-уролога (врача-хирурга, п</w:t>
      </w:r>
      <w:r>
        <w:rPr>
          <w:rStyle w:val="2"/>
          <w:color w:val="000000"/>
        </w:rPr>
        <w:t>рошедшего подготовку по вопросам репродуктивного здоровья) данная медицинская организация привлекает к проведению диспансеризации соответствующих врачей иных медицинских организаций (в том числе на основе выездных форм их работы) с обязательным информирова</w:t>
      </w:r>
      <w:r>
        <w:rPr>
          <w:rStyle w:val="2"/>
          <w:color w:val="000000"/>
        </w:rPr>
        <w:t xml:space="preserve">нием гражданина о дате и времени работы </w:t>
      </w:r>
      <w:r>
        <w:rPr>
          <w:rStyle w:val="2"/>
          <w:color w:val="000000"/>
        </w:rPr>
        <w:lastRenderedPageBreak/>
        <w:t>этих врачей не менее чем за три рабочих дня до назначения даты приема (осмотра).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Исполнительные органы государственной власти Санкт-Петербурга в сфере охраны здоровья размещают на своих официальных сайтах в сети «Инт</w:t>
      </w:r>
      <w:r>
        <w:rPr>
          <w:rStyle w:val="2"/>
          <w:color w:val="000000"/>
        </w:rPr>
        <w:t>ернет» информацию о медицинских организациях, на базе которых граждане могут пройти профилактические медицинские осмотры и диспансеризацию, включая перечень медицинских организаций, осуществляющих углубленную диспансеризацию и диспансеризацию по оценке реп</w:t>
      </w:r>
      <w:r>
        <w:rPr>
          <w:rStyle w:val="2"/>
          <w:color w:val="000000"/>
        </w:rPr>
        <w:t>родуктивного здоровья, а также порядок их работы.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60"/>
      </w:pPr>
      <w:r>
        <w:rPr>
          <w:rStyle w:val="2"/>
          <w:color w:val="000000"/>
        </w:rPr>
        <w:t>В целях приближения к месту жительства, работы или учебы гражданина профилактических медицинских осмотров и диспансеризации медицинские организации формируют выездные медицинские бригады. О дате и месте вые</w:t>
      </w:r>
      <w:r>
        <w:rPr>
          <w:rStyle w:val="2"/>
          <w:color w:val="000000"/>
        </w:rPr>
        <w:t>зда такой бригады медицинские организации за семь календарных дней информируют страховые медицинские организации, в которых застрахованы граждане, подлежащие диспансеризации и проживающие в месте выезда медицинской бригады. Страховые медицинские организаци</w:t>
      </w:r>
      <w:r>
        <w:rPr>
          <w:rStyle w:val="2"/>
          <w:color w:val="000000"/>
        </w:rPr>
        <w:t>и, в свою очередь, не менее чем за три рабочих дня информируют всеми доступными способами застрахованных лиц, проживающих в месте выезда медицинской бригады, о дате выезда медицинской бригады и месте проведения профилактических медицинских осмотров и диспа</w:t>
      </w:r>
      <w:r>
        <w:rPr>
          <w:rStyle w:val="2"/>
          <w:color w:val="000000"/>
        </w:rPr>
        <w:t>нсеризации, направляя сведения о ходе информирования в Территориальный фонд ОМС. Страховые медицинские организации также осуществляют мониторинг посещения гражданами указанных осмотров с передачей его результатов территориальным фондам ОМС.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60"/>
      </w:pPr>
      <w:r>
        <w:rPr>
          <w:rStyle w:val="2"/>
          <w:color w:val="000000"/>
        </w:rPr>
        <w:t>Лица из числа г</w:t>
      </w:r>
      <w:r>
        <w:rPr>
          <w:rStyle w:val="2"/>
          <w:color w:val="000000"/>
        </w:rPr>
        <w:t>раждан, которые имеют нарушения здоровья со стойким расстройством функций организма, обусловленные заболеваниями, последствиями травм или дефектами, приводящие к ограничениям жизнедеятельности, выраженные в неспособности к самообслуживанию, в нуждаемости в</w:t>
      </w:r>
      <w:r>
        <w:rPr>
          <w:rStyle w:val="2"/>
          <w:color w:val="000000"/>
        </w:rPr>
        <w:t xml:space="preserve"> постоянной посторонней помощи и уходе, полной зависимости от других лиц (далее - маломобильные граждане), проживающие в отдаленных районах и сельской местности, а также маломобильные граждане, доставка которых в медицинские организации, оказывающие первич</w:t>
      </w:r>
      <w:r>
        <w:rPr>
          <w:rStyle w:val="2"/>
          <w:color w:val="000000"/>
        </w:rPr>
        <w:t>ную медико-санитарную помощь, затруднена, в целях прохождения диспансеризации могут быть госпитализированы на срок до трех дней в медицинскую организацию, оказывающую специализированную медицинскую помощь и оснащенную медицинскими изделиями и оборудованием</w:t>
      </w:r>
      <w:r>
        <w:rPr>
          <w:rStyle w:val="2"/>
          <w:color w:val="000000"/>
        </w:rPr>
        <w:t>, а также имеющую укомплектованный штат медицинских работников, необходимых для проведения профилактического медицинского осмотра или первого и второго этапов диспансеризации.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60"/>
      </w:pPr>
      <w:r>
        <w:rPr>
          <w:rStyle w:val="2"/>
          <w:color w:val="000000"/>
        </w:rPr>
        <w:t>Оплата диспансеризации, проводимой в стационарных условиях, осуществляется при у</w:t>
      </w:r>
      <w:r>
        <w:rPr>
          <w:rStyle w:val="2"/>
          <w:color w:val="000000"/>
        </w:rPr>
        <w:t xml:space="preserve">словии обязательного выполнения 100 процентов объема первого этапа диспансеризации определенных групп взрослого населения, предусмотренной порядком проведения профилактического медицинского осмотра и диспансеризации определенных групп взрослого населения, </w:t>
      </w:r>
      <w:r>
        <w:rPr>
          <w:rStyle w:val="2"/>
          <w:color w:val="000000"/>
        </w:rPr>
        <w:t>утвержденным Минздравом России, для соответствующего пола и возраста, а также второго этапа (при наличии показаний) по тарифам на оплату медицинской помощи по ОМС, устанавливаемым в соответствии с Ренеральным тарифным соглашением, в пределах объемов медици</w:t>
      </w:r>
      <w:r>
        <w:rPr>
          <w:rStyle w:val="2"/>
          <w:color w:val="000000"/>
        </w:rPr>
        <w:t>нской помощи, установленных в Территориальной программе ОМС.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60"/>
      </w:pPr>
      <w:r>
        <w:rPr>
          <w:rStyle w:val="2"/>
          <w:color w:val="000000"/>
        </w:rPr>
        <w:t xml:space="preserve">При выявлении у маломобильного гражданина в ходе проведения диспансеризации заболеваний и (или) состояний, требующих оказания ему специализированной, в том числе высокотехнологичной, медицинской </w:t>
      </w:r>
      <w:r>
        <w:rPr>
          <w:rStyle w:val="2"/>
          <w:color w:val="000000"/>
        </w:rPr>
        <w:t>помощи, медицинская организация, проводившая диспансеризацию в стационарных условиях, организует предоставление маломобильному гражданину такой медицинской помощи в соответствии с законодательством Российской Федерации.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60"/>
      </w:pPr>
      <w:r>
        <w:rPr>
          <w:rStyle w:val="2"/>
          <w:color w:val="000000"/>
        </w:rPr>
        <w:t xml:space="preserve">Территориальный фонд ОМС ведет учет </w:t>
      </w:r>
      <w:r>
        <w:rPr>
          <w:rStyle w:val="2"/>
          <w:color w:val="000000"/>
        </w:rPr>
        <w:t>случаев проведения диспансеризации в стационарных условиях и их результатов.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60"/>
      </w:pPr>
      <w:r>
        <w:rPr>
          <w:rStyle w:val="2"/>
          <w:color w:val="000000"/>
        </w:rPr>
        <w:t>При проведении профилактического осмотра или первого этана диспансеризации медицинский работник, ответственный за проведение профилактического осмотра или диспансеризации, уточняе</w:t>
      </w:r>
      <w:r>
        <w:rPr>
          <w:rStyle w:val="2"/>
          <w:color w:val="000000"/>
        </w:rPr>
        <w:t xml:space="preserve">т у гражданина, пришедшего на профилактический осмотр или диспансеризацию, информацию о наличии у гражданина личного кабинета в федеральной государственной информационной системе «Единый портал государственных и </w:t>
      </w:r>
      <w:r>
        <w:rPr>
          <w:rStyle w:val="2"/>
          <w:color w:val="000000"/>
        </w:rPr>
        <w:lastRenderedPageBreak/>
        <w:t>муниципальных услуг (функций)» (далее - личн</w:t>
      </w:r>
      <w:r>
        <w:rPr>
          <w:rStyle w:val="2"/>
          <w:color w:val="000000"/>
        </w:rPr>
        <w:t>ый кабинет) и вносит</w:t>
      </w:r>
    </w:p>
    <w:p w:rsidR="00000000" w:rsidRDefault="00FD6254">
      <w:pPr>
        <w:pStyle w:val="21"/>
        <w:shd w:val="clear" w:color="auto" w:fill="auto"/>
        <w:spacing w:before="0" w:line="274" w:lineRule="exact"/>
        <w:jc w:val="left"/>
      </w:pPr>
      <w:r>
        <w:rPr>
          <w:rStyle w:val="2"/>
          <w:color w:val="000000"/>
        </w:rPr>
        <w:t>данную информацию в медицинскую документацию гражданина.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 xml:space="preserve">В случае если при прохождении гражданином профилактического осмотра или первого этапа диспансеризации не выявлены какие-либо заболевания или факторы риска их развития, требующие </w:t>
      </w:r>
      <w:r>
        <w:rPr>
          <w:rStyle w:val="2"/>
          <w:color w:val="000000"/>
        </w:rPr>
        <w:t>дальнейшего обследования, информация о результатах прохождения диспансеризации: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гражданину, у которого есть личный кабинет, направляется в личный кабинет (очное посещение медицинской организации для получения результатов диспансеризации не требуется);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граж</w:t>
      </w:r>
      <w:r>
        <w:rPr>
          <w:rStyle w:val="2"/>
          <w:color w:val="000000"/>
        </w:rPr>
        <w:t>данину, у которого нет личного кабинета, передается медицинским работником, ответственным за проведение профилактического осмотра или диспансеризации, в ходе очного приема.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Гражданину о направлении результатов диспансеризации в личный кабинет сообщается ег</w:t>
      </w:r>
      <w:r>
        <w:rPr>
          <w:rStyle w:val="2"/>
          <w:color w:val="000000"/>
        </w:rPr>
        <w:t>о страховой медицинской организацией посредством смс-сообщения или иным способом доведения информации, получившей данную информацию от медицинской организации, в которой гражданин проходил профилактический осмотр или диспансеризацию.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При этом гражданин, им</w:t>
      </w:r>
      <w:r>
        <w:rPr>
          <w:rStyle w:val="2"/>
          <w:color w:val="000000"/>
        </w:rPr>
        <w:t>еющий личный кабинет, вправе получить информацию о результатах диспансеризации в ходе очного приема у медицинского работника, ответственного за проведение профилактического осмотра или диспансеризации.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 xml:space="preserve">Территориальный фонд ОМС осуществляют мониторинг хода </w:t>
      </w:r>
      <w:r>
        <w:rPr>
          <w:rStyle w:val="2"/>
          <w:color w:val="000000"/>
        </w:rPr>
        <w:t>информирования страховыми медицинскими организациями застрахованных лиц, проживающих в месте выезда, а также осуществляют сбор данных о количестве лиц, прошедших профилактические медицинские осмотры, диспансеризацию, углубленную диспансеризацию и диспансер</w:t>
      </w:r>
      <w:r>
        <w:rPr>
          <w:rStyle w:val="2"/>
          <w:color w:val="000000"/>
        </w:rPr>
        <w:t>изацию для оценки репродуктивного здоровья, результатах проведенных мероприятий и передают агрегированные сведения Федеральному фонду ОМС в порядке, установленном законодательством Российской Федерации.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Дополнительная оплата труда медицинских работников по</w:t>
      </w:r>
      <w:r>
        <w:rPr>
          <w:rStyle w:val="2"/>
          <w:color w:val="000000"/>
        </w:rPr>
        <w:t xml:space="preserve"> проведению профилактических медицинских осмотров, в том числе в рамках диспансеризации, включая углубленную диспансеризацию,' осуществляется в соответствии с трудовым законодательством Российской Федерации в случае работы за пределами установленной для ни</w:t>
      </w:r>
      <w:r>
        <w:rPr>
          <w:rStyle w:val="2"/>
          <w:color w:val="000000"/>
        </w:rPr>
        <w:t>х продолжительности рабочего времени.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При проведении профилактического медицинского осмотра и диспансеризации могут учитываться результаты ранее проведенных (не позднее одного года) медицинских осмотров и диспансеризации, подтвержденные медицинскими докуме</w:t>
      </w:r>
      <w:r>
        <w:rPr>
          <w:rStyle w:val="2"/>
          <w:color w:val="000000"/>
        </w:rPr>
        <w:t>нтами гражданина, за исключением случаев выявления у него симптомов и синдромов заболеваний,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</w:t>
      </w:r>
      <w:r>
        <w:rPr>
          <w:rStyle w:val="2"/>
          <w:color w:val="000000"/>
        </w:rPr>
        <w:t>отра и диспансеризации.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В случае выявления у гражданина в течение одного года после прохождения диспансеризации заболевания, которое могло быть выявлено на диспансеризации, страховая медицинская организация проводит по этому случаю диспансеризации медико-э</w:t>
      </w:r>
      <w:r>
        <w:rPr>
          <w:rStyle w:val="2"/>
          <w:color w:val="000000"/>
        </w:rPr>
        <w:t>кономическую экспертизу, а при необходимости - экспертизу качества медицинской помощи в порядке, утвержденном Минздравом России.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Результаты указанных экспертиз направляются в Федеральную службу по надзору в сфере охраны здоровья для рассмотрения и принятия</w:t>
      </w:r>
      <w:r>
        <w:rPr>
          <w:rStyle w:val="2"/>
          <w:color w:val="000000"/>
        </w:rPr>
        <w:t xml:space="preserve"> мер реагирования в соответствии с законодательством Российской Федерации.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 xml:space="preserve">Нормативы финансовых затрат на единицу объема медицинской помощи за счет средств ОМС установлены с учетом в том числе расходов, связанных с использованием систем поддержки принятия </w:t>
      </w:r>
      <w:r>
        <w:rPr>
          <w:rStyle w:val="2"/>
          <w:color w:val="000000"/>
        </w:rPr>
        <w:t>врачебных решений (медицинских изделий с применением искусственного интеллекта, зарегистрированных в установленном порядке) (при проведении маммографии, рентгенографии или флюорографии грудной клетки, компьютерной томографии (далее - КТ) органов грудной кл</w:t>
      </w:r>
      <w:r>
        <w:rPr>
          <w:rStyle w:val="2"/>
          <w:color w:val="000000"/>
        </w:rPr>
        <w:t>етки), в соответствии</w:t>
      </w:r>
    </w:p>
    <w:p w:rsidR="00000000" w:rsidRDefault="00FD6254">
      <w:pPr>
        <w:pStyle w:val="21"/>
        <w:shd w:val="clear" w:color="auto" w:fill="auto"/>
        <w:spacing w:before="0"/>
        <w:ind w:right="160"/>
      </w:pPr>
      <w:r>
        <w:rPr>
          <w:rStyle w:val="2"/>
          <w:color w:val="000000"/>
        </w:rPr>
        <w:t xml:space="preserve">с порядком проведения профилактического медицинского осмотра и диспансеризации </w:t>
      </w:r>
      <w:r>
        <w:rPr>
          <w:rStyle w:val="2"/>
          <w:color w:val="000000"/>
        </w:rPr>
        <w:lastRenderedPageBreak/>
        <w:t>определенных групп взрослого населения, утвержденным Минздравом России.</w:t>
      </w:r>
    </w:p>
    <w:p w:rsidR="00000000" w:rsidRDefault="00FD6254">
      <w:pPr>
        <w:pStyle w:val="21"/>
        <w:shd w:val="clear" w:color="auto" w:fill="auto"/>
        <w:spacing w:before="0" w:after="91"/>
        <w:ind w:right="160" w:firstLine="660"/>
      </w:pPr>
      <w:r>
        <w:rPr>
          <w:rStyle w:val="2"/>
          <w:color w:val="000000"/>
        </w:rPr>
        <w:t>Финансовое обеспечение профилактических медицинских осмотров, диспансеризации и дис</w:t>
      </w:r>
      <w:r>
        <w:rPr>
          <w:rStyle w:val="2"/>
          <w:color w:val="000000"/>
        </w:rPr>
        <w:t>пансерного наблюдения, проводимых в соответствии с порядками, утверждаемыми Минздравом России в соответствии с Федеральным законом № 323-ФЗ, осуществляется за единицу объема медицинской помощи (комплексное посещение).</w:t>
      </w:r>
    </w:p>
    <w:p w:rsidR="00000000" w:rsidRDefault="00FD6254">
      <w:pPr>
        <w:pStyle w:val="22"/>
        <w:keepNext/>
        <w:keepLines/>
        <w:numPr>
          <w:ilvl w:val="1"/>
          <w:numId w:val="1"/>
        </w:numPr>
        <w:shd w:val="clear" w:color="auto" w:fill="auto"/>
        <w:tabs>
          <w:tab w:val="left" w:pos="2743"/>
        </w:tabs>
        <w:spacing w:before="0" w:after="81" w:line="240" w:lineRule="exact"/>
        <w:ind w:left="2320" w:firstLine="0"/>
      </w:pPr>
      <w:bookmarkStart w:id="5" w:name="bookmark4"/>
      <w:r>
        <w:rPr>
          <w:rStyle w:val="20"/>
          <w:b/>
          <w:bCs/>
          <w:color w:val="000000"/>
        </w:rPr>
        <w:t xml:space="preserve">Диспансерное наблюдение </w:t>
      </w:r>
      <w:r>
        <w:rPr>
          <w:rStyle w:val="20"/>
          <w:b/>
          <w:bCs/>
          <w:color w:val="000000"/>
        </w:rPr>
        <w:t>за гражданами</w:t>
      </w:r>
      <w:bookmarkEnd w:id="5"/>
    </w:p>
    <w:p w:rsidR="00000000" w:rsidRDefault="00FD6254">
      <w:pPr>
        <w:pStyle w:val="21"/>
        <w:shd w:val="clear" w:color="auto" w:fill="auto"/>
        <w:spacing w:before="0" w:line="274" w:lineRule="exact"/>
        <w:ind w:right="160" w:firstLine="660"/>
      </w:pPr>
      <w:r>
        <w:rPr>
          <w:rStyle w:val="2"/>
          <w:color w:val="000000"/>
        </w:rPr>
        <w:t>Диспансерное наблюдение представляет собой проводимое с определенной периодичностью необходимое обследование лиц, страдающих хроническими заболеваниями, функциональными расстройствами, иными состояниями, в целях своевременного выявле</w:t>
      </w:r>
      <w:r>
        <w:rPr>
          <w:rStyle w:val="2"/>
          <w:color w:val="000000"/>
        </w:rPr>
        <w:t>ния, предупреждения осложнений, обострений заболеваний, иных состояний, их профилактики и осуществления медицинской реабилитации указанных лиц.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60"/>
      </w:pPr>
      <w:r>
        <w:rPr>
          <w:rStyle w:val="2"/>
          <w:color w:val="000000"/>
        </w:rPr>
        <w:t>Диспансерное наблюдение проводится в порядке, утвержденном Минздравом России.</w:t>
      </w:r>
    </w:p>
    <w:p w:rsidR="00000000" w:rsidRDefault="00FD6254">
      <w:pPr>
        <w:pStyle w:val="21"/>
        <w:shd w:val="clear" w:color="auto" w:fill="auto"/>
        <w:spacing w:before="0" w:line="274" w:lineRule="exact"/>
        <w:ind w:right="160" w:firstLine="660"/>
      </w:pPr>
      <w:r>
        <w:rPr>
          <w:rStyle w:val="2"/>
          <w:color w:val="000000"/>
        </w:rPr>
        <w:t>Оценку соблюдения периодичности ди</w:t>
      </w:r>
      <w:r>
        <w:rPr>
          <w:rStyle w:val="2"/>
          <w:color w:val="000000"/>
        </w:rPr>
        <w:t>спансерных приемов (осмотров, консультаций) осуществляют страховые медицинские организации с передачей сведений о фактах несоблюдения периодичности диспансерных приемов (осмотров, консультаций) Территориальному фонду ОМС, а также исполнительным органам гос</w:t>
      </w:r>
      <w:r>
        <w:rPr>
          <w:rStyle w:val="2"/>
          <w:color w:val="000000"/>
        </w:rPr>
        <w:t>ударственной власти Санкт-Петербурга в сфере охраны здоровья для проведения анализа и принятия управленческих решений.</w:t>
      </w:r>
    </w:p>
    <w:p w:rsidR="00000000" w:rsidRDefault="00FD6254">
      <w:pPr>
        <w:pStyle w:val="21"/>
        <w:shd w:val="clear" w:color="auto" w:fill="auto"/>
        <w:spacing w:before="0" w:line="274" w:lineRule="exact"/>
        <w:ind w:right="160" w:firstLine="660"/>
      </w:pPr>
      <w:r>
        <w:rPr>
          <w:rStyle w:val="2"/>
          <w:color w:val="000000"/>
        </w:rPr>
        <w:t>Медицинские организации с использованием федеральной государственной информационной системы «Единый портал государственных и муниципальны</w:t>
      </w:r>
      <w:r>
        <w:rPr>
          <w:rStyle w:val="2"/>
          <w:color w:val="000000"/>
        </w:rPr>
        <w:t>х услуг (функций)», а также с привлечением страховых медицинских организаций информируют застрахованное лицо, за которым установлено диспансерное наблюдение, о рекомендуемых сроках явки на диспансерный прием (осмотр, консультацию).</w:t>
      </w:r>
    </w:p>
    <w:p w:rsidR="00000000" w:rsidRDefault="00FD6254">
      <w:pPr>
        <w:pStyle w:val="21"/>
        <w:shd w:val="clear" w:color="auto" w:fill="auto"/>
        <w:spacing w:before="0" w:line="274" w:lineRule="exact"/>
        <w:ind w:right="160" w:firstLine="660"/>
      </w:pPr>
      <w:r>
        <w:rPr>
          <w:rStyle w:val="2"/>
          <w:color w:val="000000"/>
        </w:rPr>
        <w:t>В отношении работающих з</w:t>
      </w:r>
      <w:r>
        <w:rPr>
          <w:rStyle w:val="2"/>
          <w:color w:val="000000"/>
        </w:rPr>
        <w:t>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осложнений, обострений, ранее сформированных хронических неинфекционн</w:t>
      </w:r>
      <w:r>
        <w:rPr>
          <w:rStyle w:val="2"/>
          <w:color w:val="000000"/>
        </w:rPr>
        <w:t>ых заболеваний (далее - диспансерное наблюдение работающих граждан).</w:t>
      </w:r>
    </w:p>
    <w:p w:rsidR="00000000" w:rsidRDefault="00FD6254">
      <w:pPr>
        <w:pStyle w:val="21"/>
        <w:shd w:val="clear" w:color="auto" w:fill="auto"/>
        <w:spacing w:before="0" w:line="274" w:lineRule="exact"/>
        <w:ind w:right="160" w:firstLine="660"/>
      </w:pPr>
      <w:r>
        <w:rPr>
          <w:rStyle w:val="2"/>
          <w:color w:val="000000"/>
        </w:rPr>
        <w:t>Организация диспансерного наблюдения работающих граждан может осуществляться:</w:t>
      </w:r>
    </w:p>
    <w:p w:rsidR="00000000" w:rsidRDefault="00FD6254">
      <w:pPr>
        <w:pStyle w:val="21"/>
        <w:shd w:val="clear" w:color="auto" w:fill="auto"/>
        <w:spacing w:before="0" w:line="274" w:lineRule="exact"/>
        <w:ind w:right="160" w:firstLine="660"/>
      </w:pPr>
      <w:r>
        <w:rPr>
          <w:rStyle w:val="2"/>
          <w:color w:val="000000"/>
        </w:rPr>
        <w:t>при наличии у работодателя подразделения (кабинет врача, здравпункт, медицинский кабинет, медицинская часть и</w:t>
      </w:r>
      <w:r>
        <w:rPr>
          <w:rStyle w:val="2"/>
          <w:color w:val="000000"/>
        </w:rPr>
        <w:t xml:space="preserve"> другие подразделения), оказывающего медицинскую помощь работникам организации силами и средствами такого подразделения;</w:t>
      </w:r>
    </w:p>
    <w:p w:rsidR="00000000" w:rsidRDefault="00FD6254">
      <w:pPr>
        <w:pStyle w:val="21"/>
        <w:shd w:val="clear" w:color="auto" w:fill="auto"/>
        <w:spacing w:before="0" w:line="274" w:lineRule="exact"/>
        <w:ind w:right="160" w:firstLine="660"/>
      </w:pPr>
      <w:r>
        <w:rPr>
          <w:rStyle w:val="2"/>
          <w:color w:val="000000"/>
        </w:rPr>
        <w:t>при отсутствии у работодателя указанного подразделения путем заключения работодателем договора с государственной (муниципальной) медици</w:t>
      </w:r>
      <w:r>
        <w:rPr>
          <w:rStyle w:val="2"/>
          <w:color w:val="000000"/>
        </w:rPr>
        <w:t>нской организацией любой подведомственности, участвующей в Территориальной программе ОМС и имеющей материально-техническую базу и медицинских работников, необходимых для проведения диспансерного наблюдения работающего гражданина (с оплатой такой медицинско</w:t>
      </w:r>
      <w:r>
        <w:rPr>
          <w:rStyle w:val="2"/>
          <w:color w:val="000000"/>
        </w:rPr>
        <w:t>й помощи по отдельным реестрам счетов в порядке, устанавливаемом Минздравом России).</w:t>
      </w:r>
    </w:p>
    <w:p w:rsidR="00000000" w:rsidRDefault="00FD6254">
      <w:pPr>
        <w:pStyle w:val="21"/>
        <w:shd w:val="clear" w:color="auto" w:fill="auto"/>
        <w:spacing w:before="0" w:line="274" w:lineRule="exact"/>
        <w:ind w:right="160" w:firstLine="660"/>
      </w:pPr>
      <w:r>
        <w:rPr>
          <w:rStyle w:val="2"/>
          <w:color w:val="000000"/>
        </w:rPr>
        <w:t>Копия договора о проведении диспансерного наблюдения работающих граждан между работодателем и указанной медицинской организацией, заверенная в установленном порядке, напра</w:t>
      </w:r>
      <w:r>
        <w:rPr>
          <w:rStyle w:val="2"/>
          <w:color w:val="000000"/>
        </w:rPr>
        <w:t>вляется медицинской организацией в Территориальный фонд ОМС в целях последующей оплаты оказанных комплексных посещений по диспансеризации работающих граждан в рамках отдельных реестров счетов.</w:t>
      </w:r>
    </w:p>
    <w:p w:rsidR="00000000" w:rsidRDefault="00FD6254">
      <w:pPr>
        <w:pStyle w:val="21"/>
        <w:shd w:val="clear" w:color="auto" w:fill="auto"/>
        <w:spacing w:before="0" w:line="274" w:lineRule="exact"/>
        <w:ind w:right="160" w:firstLine="660"/>
      </w:pPr>
      <w:r>
        <w:rPr>
          <w:rStyle w:val="2"/>
          <w:color w:val="000000"/>
        </w:rPr>
        <w:t>Диспансерное наблюдение работающего гражданина также может быть</w:t>
      </w:r>
      <w:r>
        <w:rPr>
          <w:rStyle w:val="2"/>
          <w:color w:val="000000"/>
        </w:rPr>
        <w:t xml:space="preserve"> проведено силами медицинской организации, к которой прикреплен работающий гражданин, с использованием выездных методов работы и организацией осмотров и исследований по месту осуществления гражданином служебной деятельности.</w:t>
      </w:r>
    </w:p>
    <w:p w:rsidR="00000000" w:rsidRDefault="00FD6254">
      <w:pPr>
        <w:pStyle w:val="21"/>
        <w:shd w:val="clear" w:color="auto" w:fill="auto"/>
        <w:spacing w:before="0" w:line="274" w:lineRule="exact"/>
        <w:ind w:right="160" w:firstLine="660"/>
      </w:pPr>
      <w:r>
        <w:rPr>
          <w:rStyle w:val="2"/>
          <w:color w:val="000000"/>
        </w:rPr>
        <w:t>Если медицинская организация, о</w:t>
      </w:r>
      <w:r>
        <w:rPr>
          <w:rStyle w:val="2"/>
          <w:color w:val="000000"/>
        </w:rPr>
        <w:t>существляющая диспансерное наблюдение работающего гражданина в соответствии с настоящим разделом Территориальной</w:t>
      </w:r>
    </w:p>
    <w:p w:rsidR="00000000" w:rsidRDefault="00FD6254">
      <w:pPr>
        <w:pStyle w:val="21"/>
        <w:shd w:val="clear" w:color="auto" w:fill="auto"/>
        <w:spacing w:before="0" w:line="274" w:lineRule="exact"/>
      </w:pPr>
      <w:r>
        <w:rPr>
          <w:rStyle w:val="2"/>
          <w:color w:val="000000"/>
        </w:rPr>
        <w:t>программы, не является медицинской организацией, к которой прикреплен работающий гражданин, то такая организация направляет сведения о результа</w:t>
      </w:r>
      <w:r>
        <w:rPr>
          <w:rStyle w:val="2"/>
          <w:color w:val="000000"/>
        </w:rPr>
        <w:t xml:space="preserve">тах прохождения работающим гражданином диспансерного наблюдения в медицинскую организацию, к </w:t>
      </w:r>
      <w:r>
        <w:rPr>
          <w:rStyle w:val="2"/>
          <w:color w:val="000000"/>
        </w:rPr>
        <w:lastRenderedPageBreak/>
        <w:t>которой прикреплен гражданин, с использованием Единой государственной информационной системы в сфере охраны здоровья в течение трех рабочих дней после получения ук</w:t>
      </w:r>
      <w:r>
        <w:rPr>
          <w:rStyle w:val="2"/>
          <w:color w:val="000000"/>
        </w:rPr>
        <w:t>азанных результатов.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В этом случае Территориальный фонд ОМС осуществляет контроль за правильностью учета проведенного диспансерного наблюдения работающих граждан в целях исключения его дублирования.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Порядок проведения диспансерного наблюдения работающих, г</w:t>
      </w:r>
      <w:r>
        <w:rPr>
          <w:rStyle w:val="2"/>
          <w:color w:val="000000"/>
        </w:rPr>
        <w:t>раждан и порядок обмена информацией о результатах такого диспансерного наблюдения между медицинскими организациями устанавливаются Минздравом России.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Территориальный фонд ОМС ведет учет всех случаев проведения диспансерного наблюдения работающих граждан (в</w:t>
      </w:r>
      <w:r>
        <w:rPr>
          <w:rStyle w:val="2"/>
          <w:color w:val="000000"/>
        </w:rPr>
        <w:t xml:space="preserve"> разрезе каждого застрахованного работающего гражданина) с ежемесячной передачей соответствующих обезличенных данных в Федеральный фонд ОМС.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Минздрав России дает разъяснения относительно порядка проведения диспансерного наблюдения работающих граждан, а так</w:t>
      </w:r>
      <w:r>
        <w:rPr>
          <w:rStyle w:val="2"/>
          <w:color w:val="000000"/>
        </w:rPr>
        <w:t>же осуществляет его мониторинг.</w:t>
      </w:r>
    </w:p>
    <w:p w:rsidR="00000000" w:rsidRDefault="00FD6254">
      <w:pPr>
        <w:pStyle w:val="21"/>
        <w:shd w:val="clear" w:color="auto" w:fill="auto"/>
        <w:tabs>
          <w:tab w:val="right" w:pos="6503"/>
          <w:tab w:val="left" w:pos="6649"/>
          <w:tab w:val="right" w:pos="8256"/>
          <w:tab w:val="right" w:pos="9323"/>
        </w:tabs>
        <w:spacing w:before="0" w:line="274" w:lineRule="exact"/>
        <w:ind w:firstLine="620"/>
      </w:pPr>
      <w:r>
        <w:rPr>
          <w:rStyle w:val="2"/>
          <w:color w:val="000000"/>
        </w:rPr>
        <w:t>В соответствии с порядком проведения диспансерного наблюдения за взрослыми медицинский работник медицинской организации, где пациент получает первичную медико-санитарную помощь, при проведении диспансерного наблюдения осущес</w:t>
      </w:r>
      <w:r>
        <w:rPr>
          <w:rStyle w:val="2"/>
          <w:color w:val="000000"/>
        </w:rPr>
        <w:t>твляет при необходимости дистанционное наблюдение за пациентами в соответствии с порядком организации и оказания медицинской помощи с применением телемедицинских технологий. Дистанционное наблюдение назначается лечащим врачом, включая программу и порядок д</w:t>
      </w:r>
      <w:r>
        <w:rPr>
          <w:rStyle w:val="2"/>
          <w:color w:val="000000"/>
        </w:rPr>
        <w:t>истанционного наблюдения, по</w:t>
      </w:r>
      <w:r>
        <w:rPr>
          <w:rStyle w:val="2"/>
          <w:color w:val="000000"/>
        </w:rPr>
        <w:tab/>
        <w:t>результатам</w:t>
      </w:r>
      <w:r>
        <w:rPr>
          <w:rStyle w:val="2"/>
          <w:color w:val="000000"/>
        </w:rPr>
        <w:tab/>
        <w:t>очного</w:t>
      </w:r>
      <w:r>
        <w:rPr>
          <w:rStyle w:val="2"/>
          <w:color w:val="000000"/>
        </w:rPr>
        <w:tab/>
        <w:t>приема</w:t>
      </w:r>
      <w:r>
        <w:rPr>
          <w:rStyle w:val="2"/>
          <w:color w:val="000000"/>
        </w:rPr>
        <w:tab/>
        <w:t>(осмотра,</w:t>
      </w:r>
    </w:p>
    <w:p w:rsidR="00000000" w:rsidRDefault="00FD6254">
      <w:pPr>
        <w:pStyle w:val="21"/>
        <w:shd w:val="clear" w:color="auto" w:fill="auto"/>
        <w:spacing w:before="0" w:line="274" w:lineRule="exact"/>
      </w:pPr>
      <w:r>
        <w:rPr>
          <w:rStyle w:val="2"/>
          <w:color w:val="000000"/>
        </w:rPr>
        <w:t>консультации) и установления диагноза.</w:t>
      </w:r>
    </w:p>
    <w:p w:rsidR="00000000" w:rsidRDefault="00FD6254">
      <w:pPr>
        <w:pStyle w:val="21"/>
        <w:shd w:val="clear" w:color="auto" w:fill="auto"/>
        <w:tabs>
          <w:tab w:val="right" w:pos="6503"/>
          <w:tab w:val="left" w:pos="6649"/>
          <w:tab w:val="right" w:pos="8256"/>
          <w:tab w:val="right" w:pos="9323"/>
        </w:tabs>
        <w:spacing w:before="0" w:line="274" w:lineRule="exact"/>
        <w:ind w:firstLine="620"/>
      </w:pPr>
      <w:r>
        <w:rPr>
          <w:rStyle w:val="2"/>
          <w:color w:val="000000"/>
        </w:rPr>
        <w:t>Дистанционное наблюдение за состоянием здоровья пациентов с артериальной гипертензией и пациентов с сахарным диабетом осуществляется с использованием ед</w:t>
      </w:r>
      <w:r>
        <w:rPr>
          <w:rStyle w:val="2"/>
          <w:color w:val="000000"/>
        </w:rPr>
        <w:t>иной государственной информационной</w:t>
      </w:r>
      <w:r>
        <w:rPr>
          <w:rStyle w:val="2"/>
          <w:color w:val="000000"/>
        </w:rPr>
        <w:tab/>
        <w:t>системы в</w:t>
      </w:r>
      <w:r>
        <w:rPr>
          <w:rStyle w:val="2"/>
          <w:color w:val="000000"/>
        </w:rPr>
        <w:tab/>
        <w:t>сфере</w:t>
      </w:r>
      <w:r>
        <w:rPr>
          <w:rStyle w:val="2"/>
          <w:color w:val="000000"/>
        </w:rPr>
        <w:tab/>
        <w:t>охраны</w:t>
      </w:r>
      <w:r>
        <w:rPr>
          <w:rStyle w:val="2"/>
          <w:color w:val="000000"/>
        </w:rPr>
        <w:tab/>
        <w:t>здоровья,</w:t>
      </w:r>
    </w:p>
    <w:p w:rsidR="00000000" w:rsidRDefault="00FD6254">
      <w:pPr>
        <w:pStyle w:val="21"/>
        <w:shd w:val="clear" w:color="auto" w:fill="auto"/>
        <w:tabs>
          <w:tab w:val="right" w:pos="6503"/>
          <w:tab w:val="left" w:pos="6649"/>
          <w:tab w:val="right" w:pos="8256"/>
          <w:tab w:val="right" w:pos="9323"/>
        </w:tabs>
        <w:spacing w:before="0" w:line="274" w:lineRule="exact"/>
      </w:pPr>
      <w:r>
        <w:rPr>
          <w:rStyle w:val="2"/>
          <w:color w:val="000000"/>
        </w:rPr>
        <w:t>и (или) государственной информационной</w:t>
      </w:r>
      <w:r>
        <w:rPr>
          <w:rStyle w:val="2"/>
          <w:color w:val="000000"/>
        </w:rPr>
        <w:tab/>
        <w:t>системы в</w:t>
      </w:r>
      <w:r>
        <w:rPr>
          <w:rStyle w:val="2"/>
          <w:color w:val="000000"/>
        </w:rPr>
        <w:tab/>
        <w:t>сфере</w:t>
      </w:r>
      <w:r>
        <w:rPr>
          <w:rStyle w:val="2"/>
          <w:color w:val="000000"/>
        </w:rPr>
        <w:tab/>
        <w:t>охраны</w:t>
      </w:r>
      <w:r>
        <w:rPr>
          <w:rStyle w:val="2"/>
          <w:color w:val="000000"/>
        </w:rPr>
        <w:tab/>
        <w:t>здоровья</w:t>
      </w:r>
    </w:p>
    <w:p w:rsidR="00000000" w:rsidRDefault="00FD6254">
      <w:pPr>
        <w:pStyle w:val="21"/>
        <w:shd w:val="clear" w:color="auto" w:fill="auto"/>
        <w:tabs>
          <w:tab w:val="right" w:pos="6503"/>
          <w:tab w:val="left" w:pos="6644"/>
        </w:tabs>
        <w:spacing w:before="0" w:line="274" w:lineRule="exact"/>
      </w:pPr>
      <w:r>
        <w:rPr>
          <w:rStyle w:val="2"/>
          <w:color w:val="000000"/>
        </w:rPr>
        <w:t>субъекта Российской Федерации, и (или)</w:t>
      </w:r>
      <w:r>
        <w:rPr>
          <w:rStyle w:val="2"/>
          <w:color w:val="000000"/>
        </w:rPr>
        <w:tab/>
        <w:t>медицинских</w:t>
      </w:r>
      <w:r>
        <w:rPr>
          <w:rStyle w:val="2"/>
          <w:color w:val="000000"/>
        </w:rPr>
        <w:tab/>
        <w:t>информационных систем,</w:t>
      </w:r>
    </w:p>
    <w:p w:rsidR="00000000" w:rsidRDefault="00FD6254">
      <w:pPr>
        <w:pStyle w:val="21"/>
        <w:shd w:val="clear" w:color="auto" w:fill="auto"/>
        <w:spacing w:before="0" w:line="274" w:lineRule="exact"/>
      </w:pPr>
      <w:r>
        <w:rPr>
          <w:rStyle w:val="2"/>
          <w:color w:val="000000"/>
        </w:rPr>
        <w:t>и (или) иных информационных систем. В рамк</w:t>
      </w:r>
      <w:r>
        <w:rPr>
          <w:rStyle w:val="2"/>
          <w:color w:val="000000"/>
        </w:rPr>
        <w:t>ах базовой программы ОМС осуществляется дистанционное наблюдение за состоянием здоровья пациентов с артериальной гипертензией и пациентов с сахарным диабетом.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Средние нормативы финансовых затрат на единицу объема медицинской помощи за счет средств ОМС на д</w:t>
      </w:r>
      <w:r>
        <w:rPr>
          <w:rStyle w:val="2"/>
          <w:color w:val="000000"/>
        </w:rPr>
        <w:t>истанционное наблюдение за состоянием здоровья пациентов с артериальной гипертензией и пациентов с сахарным диабетом установлены с учетом расходов, связанный с оплатой дистанционного наблюдения одному пациенту в течение всего календарного года с учетом час</w:t>
      </w:r>
      <w:r>
        <w:rPr>
          <w:rStyle w:val="2"/>
          <w:color w:val="000000"/>
        </w:rPr>
        <w:t>тоты и кратности проведения дистанционного наблюдения.</w:t>
      </w:r>
    </w:p>
    <w:p w:rsidR="00000000" w:rsidRDefault="00FD6254">
      <w:pPr>
        <w:pStyle w:val="21"/>
        <w:shd w:val="clear" w:color="auto" w:fill="auto"/>
        <w:spacing w:before="0" w:after="60" w:line="274" w:lineRule="exact"/>
        <w:ind w:firstLine="620"/>
      </w:pPr>
      <w:r>
        <w:rPr>
          <w:rStyle w:val="2"/>
          <w:color w:val="000000"/>
        </w:rPr>
        <w:t>За счет бюджетных ассигнований соответствующих бюджетов может осуществляться финансовое обеспечение расходов, связанных с предоставлением пациентам с артериальной гипертензией и сахарным диабетом медиц</w:t>
      </w:r>
      <w:r>
        <w:rPr>
          <w:rStyle w:val="2"/>
          <w:color w:val="000000"/>
        </w:rPr>
        <w:t>инских изделий, необходимыми для проведения дистанционного наблюдения в рамках базовой программы ОМС, а также расходов, связанных с использованием систем поддержки принятия врачебных решений. Медицинские изделия, необходимые для проведения дистанционного н</w:t>
      </w:r>
      <w:r>
        <w:rPr>
          <w:rStyle w:val="2"/>
          <w:color w:val="000000"/>
        </w:rPr>
        <w:t>аблюдения в рамках базовой программы ОМС, могут быть также приобретены за счет личных средств граждан.</w:t>
      </w:r>
    </w:p>
    <w:p w:rsidR="00000000" w:rsidRDefault="00FD6254">
      <w:pPr>
        <w:pStyle w:val="22"/>
        <w:keepNext/>
        <w:keepLines/>
        <w:numPr>
          <w:ilvl w:val="1"/>
          <w:numId w:val="1"/>
        </w:numPr>
        <w:shd w:val="clear" w:color="auto" w:fill="auto"/>
        <w:tabs>
          <w:tab w:val="left" w:pos="2353"/>
        </w:tabs>
        <w:spacing w:before="0" w:after="87" w:line="274" w:lineRule="exact"/>
        <w:ind w:left="3100" w:hanging="1180"/>
        <w:jc w:val="left"/>
      </w:pPr>
      <w:bookmarkStart w:id="6" w:name="bookmark5"/>
      <w:r>
        <w:rPr>
          <w:rStyle w:val="20"/>
          <w:b/>
          <w:bCs/>
          <w:color w:val="000000"/>
        </w:rPr>
        <w:t>Оказание медицинской помощи с применением телемедицинских технологий</w:t>
      </w:r>
      <w:bookmarkEnd w:id="6"/>
    </w:p>
    <w:p w:rsidR="00000000" w:rsidRDefault="00FD6254">
      <w:pPr>
        <w:pStyle w:val="21"/>
        <w:shd w:val="clear" w:color="auto" w:fill="auto"/>
        <w:spacing w:before="0" w:line="240" w:lineRule="exact"/>
        <w:ind w:firstLine="620"/>
      </w:pPr>
      <w:r>
        <w:rPr>
          <w:rStyle w:val="2"/>
          <w:color w:val="000000"/>
        </w:rPr>
        <w:t>Телемедицинские технологии используются в целях повышения дос</w:t>
      </w:r>
      <w:r>
        <w:rPr>
          <w:rStyle w:val="2"/>
          <w:color w:val="000000"/>
        </w:rPr>
        <w:t>тупности медицинской помощи, сокращения сроков ожидания консультаций и диагностики, оптимизации маршрутизации пациентов и повышения эффективности оказываемой медицинской помощи маломобильным гражданам, имеющим физические ограничения, а также жителям отдале</w:t>
      </w:r>
      <w:r>
        <w:rPr>
          <w:rStyle w:val="2"/>
          <w:color w:val="000000"/>
        </w:rPr>
        <w:t>нных и малонаселенных районов.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Телемедицинские технологии применяются при дистанционном взаимодействии медицинских работников между собой и при дистанционном взаимодействии медицинских работников с пациентами или их законными представителями в соответствии</w:t>
      </w:r>
      <w:r>
        <w:rPr>
          <w:rStyle w:val="2"/>
          <w:color w:val="000000"/>
        </w:rPr>
        <w:t xml:space="preserve"> с порядками </w:t>
      </w:r>
      <w:r>
        <w:rPr>
          <w:rStyle w:val="2"/>
          <w:color w:val="000000"/>
        </w:rPr>
        <w:lastRenderedPageBreak/>
        <w:t>оказания медицинской помощи, на основе клинических рекомендаций и с учетом стандартов медицинской помощи.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Консультации с применением телемедицинских технологий проводятся в порядке, утвержденном Минздравом России.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При оказании медицинской помо</w:t>
      </w:r>
      <w:r>
        <w:rPr>
          <w:rStyle w:val="2"/>
          <w:color w:val="000000"/>
        </w:rPr>
        <w:t>щи с применением телемедицинских технологий выбор консультирующей медицинской организации и врача-консультанта осуществляется в соответствии со статьей 21 Федерального закона № 323-ФЗ.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При оказании медицинской помощи с применением телемедицинских технологи</w:t>
      </w:r>
      <w:r>
        <w:rPr>
          <w:rStyle w:val="2"/>
          <w:color w:val="000000"/>
        </w:rPr>
        <w:t>й консультации (консилиумы врачей) с применением телемедицинских технологий в плановой форме осуществляются с учетом соблюдения установленных требований к срокам проведения консультаций.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По медицинским показаниям и в соответствии с клиническими рекомендаци</w:t>
      </w:r>
      <w:r>
        <w:rPr>
          <w:rStyle w:val="2"/>
          <w:color w:val="000000"/>
        </w:rPr>
        <w:t>ями медицинские работники медицинских организаций, организовывают проведение консультации с использованием дистанционных (телемедицинских) технологий с последующим внесением соответствующей информации о проведении и результатах такой консультации в медицин</w:t>
      </w:r>
      <w:r>
        <w:rPr>
          <w:rStyle w:val="2"/>
          <w:color w:val="000000"/>
        </w:rPr>
        <w:t>скую документацию пациента, в том числе в форме электронного документа.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Оценку соблюдения сроков проведения консультаций при оказании медицинской помощи с применением телемедицинских технологий осуществляют страховые медицинские организации с передачей све</w:t>
      </w:r>
      <w:r>
        <w:rPr>
          <w:rStyle w:val="2"/>
          <w:color w:val="000000"/>
        </w:rPr>
        <w:t>дений о фактах нарушений сроков территориальным фондам ОМС, а также уполномоченным органом для проведения анализа и принятия управленческих решений.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В Санкт-Петербурге для медицинских организаций, подведомственных исполнительным органам власти в сфере охра</w:t>
      </w:r>
      <w:r>
        <w:rPr>
          <w:rStyle w:val="2"/>
          <w:color w:val="000000"/>
        </w:rPr>
        <w:t>ны здоровья, устанавливается отдельный тариф на оплату медицинской помощи с применением телемедицинских технологий при дистанционном взаимодействии медицинских работников между собой в целях проведения межучрежденческих расчетов, в том числе для референс-ц</w:t>
      </w:r>
      <w:r>
        <w:rPr>
          <w:rStyle w:val="2"/>
          <w:color w:val="000000"/>
        </w:rPr>
        <w:t>ентров.</w:t>
      </w:r>
    </w:p>
    <w:p w:rsidR="00000000" w:rsidRDefault="00FD6254">
      <w:pPr>
        <w:pStyle w:val="21"/>
        <w:shd w:val="clear" w:color="auto" w:fill="auto"/>
        <w:spacing w:before="0" w:after="60" w:line="274" w:lineRule="exact"/>
        <w:ind w:firstLine="620"/>
      </w:pPr>
      <w:r>
        <w:rPr>
          <w:rStyle w:val="2"/>
          <w:color w:val="000000"/>
        </w:rPr>
        <w:t>Оплату за проведение консультаций (консилиумов врачей) с применением телемедицинских технологий при дистанционном взаимодействии медицинских работников между собой при оказании медицинской помощи в экстренной, неотложной и плановой формах осуществл</w:t>
      </w:r>
      <w:r>
        <w:rPr>
          <w:rStyle w:val="2"/>
          <w:color w:val="000000"/>
        </w:rPr>
        <w:t>яет медицинская организация, запросившая телемедицинскую консультацию.</w:t>
      </w:r>
    </w:p>
    <w:p w:rsidR="00000000" w:rsidRDefault="00FD6254">
      <w:pPr>
        <w:pStyle w:val="22"/>
        <w:keepNext/>
        <w:keepLines/>
        <w:numPr>
          <w:ilvl w:val="1"/>
          <w:numId w:val="1"/>
        </w:numPr>
        <w:shd w:val="clear" w:color="auto" w:fill="auto"/>
        <w:tabs>
          <w:tab w:val="left" w:pos="2048"/>
        </w:tabs>
        <w:spacing w:before="0" w:after="60" w:line="274" w:lineRule="exact"/>
        <w:ind w:left="2940"/>
        <w:jc w:val="left"/>
      </w:pPr>
      <w:bookmarkStart w:id="7" w:name="bookmark6"/>
      <w:r>
        <w:rPr>
          <w:rStyle w:val="20"/>
          <w:b/>
          <w:bCs/>
          <w:color w:val="000000"/>
        </w:rPr>
        <w:t>Способы оплаты медицинской помощи, оказываемой застрахованным лицам по ОМС</w:t>
      </w:r>
      <w:bookmarkEnd w:id="7"/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При реализации Территориальной программы ОМС применяются следующие способы оплаты медиц</w:t>
      </w:r>
      <w:r>
        <w:rPr>
          <w:rStyle w:val="2"/>
          <w:color w:val="000000"/>
        </w:rPr>
        <w:t>инской помощи, оказываемой застрахованным лицам по ОМС в Российской Федерации: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при оплате медицинской помощи, оказанной в амбулаторных условиях: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по подушевому нормативу финансирования на прикрепившихся лиц (за исключением расходов на проведение КТ, магнитн</w:t>
      </w:r>
      <w:r>
        <w:rPr>
          <w:rStyle w:val="2"/>
          <w:color w:val="000000"/>
        </w:rPr>
        <w:t>о-резонансной томографии (далее - МРТ), ультразвукового исследования (далее - УЗИ) сердечно-сосудистой системы, эндоскопических диагностических исследований, молекулярно-генетических исследований и патолого-анатомических исследований биопсийного (операцион</w:t>
      </w:r>
      <w:r>
        <w:rPr>
          <w:rStyle w:val="2"/>
          <w:color w:val="000000"/>
        </w:rPr>
        <w:t>ного) материала с целью диагностики онкологических заболеваний и подбора противоопухолевой лекарственной терапии (далее - молекулярно-генетические исследования и патолого-анатомические исследования биопсийного (операционного) материала), позитронной эмисси</w:t>
      </w:r>
      <w:r>
        <w:rPr>
          <w:rStyle w:val="2"/>
          <w:color w:val="000000"/>
        </w:rPr>
        <w:t>онной томографии/позитронной эмиссионной томографии, совмещенной с КТ (далее - ПЭТ/ПЭТ-КТ), и однофотонной эмиссионной КТ/однофотонной эмиссионной КТ, совмещенной с КТ включая все виды сцинтиграфических исследований (далее - ОФЭКТ/КТ/сцинтиграфия), неинваз</w:t>
      </w:r>
      <w:r>
        <w:rPr>
          <w:rStyle w:val="2"/>
          <w:color w:val="000000"/>
        </w:rPr>
        <w:t>ивного пренатального тестирования (определения внеклеточной ДНК плода по крови матери), вакцинацию для профилактики пневмококковых инфекций у лиц старше 65 лет, на ведение школ для больных с хроническими неинфекционными заболеваниями, в том числе с сахарны</w:t>
      </w:r>
      <w:r>
        <w:rPr>
          <w:rStyle w:val="2"/>
          <w:color w:val="000000"/>
        </w:rPr>
        <w:t xml:space="preserve">м диабетом, школ для беременных и </w:t>
      </w:r>
      <w:r>
        <w:rPr>
          <w:rStyle w:val="2"/>
          <w:color w:val="000000"/>
        </w:rPr>
        <w:lastRenderedPageBreak/>
        <w:t>по вопросам грудного вскармливания, профилактических медицинских осмотров и диспансеризации, в том числе углубленной диспансеризации и диспансеризации по оценке репродуктивного здоровья, а также на оплату диспансерного наб</w:t>
      </w:r>
      <w:r>
        <w:rPr>
          <w:rStyle w:val="2"/>
          <w:color w:val="000000"/>
        </w:rPr>
        <w:t>людения, включая диспансерное наблюдение работающих граждан, и (или) обучающихся в образовательных организациях, посещений с профилактическими целями центров здоровья, включая диспансерное наблюдение; дистанционное наблюдение за состоянием здоровья пациент</w:t>
      </w:r>
      <w:r>
        <w:rPr>
          <w:rStyle w:val="2"/>
          <w:color w:val="000000"/>
        </w:rPr>
        <w:t>ов с артериальной гипертензией и сахарным диабетом, медицинской помощи с применением телемедицинских технологий при дистанционном взаимодействии медицинских работников между собой, в том числе при проведении консилиумов врачей и при дистанционном взаимодей</w:t>
      </w:r>
      <w:r>
        <w:rPr>
          <w:rStyle w:val="2"/>
          <w:color w:val="000000"/>
        </w:rPr>
        <w:t>ствии медицинских работников с пациентами или их законными представителями, и финансовое обеспечение фельдшерско-акушерских пунктов (фельдшерских здравпунктов, фельдшерско-акушерских пунктов) с учетом показателей результативности деятельности медицинской о</w:t>
      </w:r>
      <w:r>
        <w:rPr>
          <w:rStyle w:val="2"/>
          <w:color w:val="000000"/>
        </w:rPr>
        <w:t>рганизации (включая показатели объема медицинской помощи), перечень которых устанавливается Минздравом России, в том числе с включением расходов на медицинскую помощь, оказываемую в иных медицинских организациях и оплачиваемую за единицу объема медицинской</w:t>
      </w:r>
      <w:r>
        <w:rPr>
          <w:rStyle w:val="2"/>
          <w:color w:val="000000"/>
        </w:rPr>
        <w:t xml:space="preserve"> помощи;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00"/>
      </w:pPr>
      <w:r>
        <w:rPr>
          <w:rStyle w:val="2"/>
          <w:color w:val="000000"/>
        </w:rPr>
        <w:t>за единицу объема медицинской помощи - за медицинскую услугу, посещение, обращение (законченный случай) при оплате: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00"/>
      </w:pPr>
      <w:r>
        <w:rPr>
          <w:rStyle w:val="2"/>
          <w:color w:val="000000"/>
        </w:rPr>
        <w:t>медицинской помощи, оказанной застрахованным лицам за пределами субъекта Российской Федерации, на территории которого выдан полис О</w:t>
      </w:r>
      <w:r>
        <w:rPr>
          <w:rStyle w:val="2"/>
          <w:color w:val="000000"/>
        </w:rPr>
        <w:t>МС;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00"/>
      </w:pPr>
      <w:r>
        <w:rPr>
          <w:rStyle w:val="2"/>
          <w:color w:val="000000"/>
        </w:rPr>
        <w:t>медицинской помощи, оказанной в медицинских организациях, не имеющих прикрепившихся лиц;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00"/>
      </w:pPr>
      <w:r>
        <w:rPr>
          <w:rStyle w:val="2"/>
          <w:color w:val="000000"/>
        </w:rPr>
        <w:t>медицинской помощи, оказанной медицинской организацией (в том числе по направлениям, выданным иной медицинской организацией), источником финансового обеспечения ко</w:t>
      </w:r>
      <w:r>
        <w:rPr>
          <w:rStyle w:val="2"/>
          <w:color w:val="000000"/>
        </w:rPr>
        <w:t>торой являются средства подушевого норматива финансирования на прикрепившихся лиц, получаемые иной медицинской организацией;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00"/>
      </w:pPr>
      <w:r>
        <w:rPr>
          <w:rStyle w:val="2"/>
          <w:color w:val="000000"/>
        </w:rPr>
        <w:t>отдельных диагностических (лабораторных) исследований - КТ, МРТ, УЗИ сердечно-сосудистой системы, эндоскопических диагностических и</w:t>
      </w:r>
      <w:r>
        <w:rPr>
          <w:rStyle w:val="2"/>
          <w:color w:val="000000"/>
        </w:rPr>
        <w:t>сследований, молекулярно-генетических исследований и патолого-анатомических исследований биопсийного (операционного) материала, ПЭТ/ПЭТ-КТ и ОФЭКТ/КТ/сцинтиграфия, неинвазивного пренатального тестирования (определение внеклеточной ДНК плода по крови матери</w:t>
      </w:r>
      <w:r>
        <w:rPr>
          <w:rStyle w:val="2"/>
          <w:color w:val="000000"/>
        </w:rPr>
        <w:t>);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00"/>
      </w:pPr>
      <w:r>
        <w:rPr>
          <w:rStyle w:val="2"/>
          <w:color w:val="000000"/>
        </w:rPr>
        <w:t>вакцинации для профилактики пневмококковых инфекций у лиц старше 65 лет, имеющих не менее 3 хронических неинфекционных заболеваний 1 раз в 5 лет;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00"/>
      </w:pPr>
      <w:r>
        <w:rPr>
          <w:rStyle w:val="2"/>
          <w:color w:val="000000"/>
        </w:rPr>
        <w:t>профилактических медицинских осмотров и диспансеризации, в том числе углубленной диспансеризации и диспансе</w:t>
      </w:r>
      <w:r>
        <w:rPr>
          <w:rStyle w:val="2"/>
          <w:color w:val="000000"/>
        </w:rPr>
        <w:t>ризации по оценке репродуктивного здоровья;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00"/>
      </w:pPr>
      <w:r>
        <w:rPr>
          <w:rStyle w:val="2"/>
          <w:color w:val="000000"/>
        </w:rPr>
        <w:t>диспансерного наблюдения отдельных категорий граждан из числа взрослого населения, включая диспансерное наблюдение работающих граждан, в том числе центрами здоровья, и (или) обучающихся в образовательных организа</w:t>
      </w:r>
      <w:r>
        <w:rPr>
          <w:rStyle w:val="2"/>
          <w:color w:val="000000"/>
        </w:rPr>
        <w:t>циях;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00"/>
        <w:jc w:val="left"/>
      </w:pPr>
      <w:r>
        <w:rPr>
          <w:rStyle w:val="2"/>
          <w:color w:val="000000"/>
        </w:rPr>
        <w:t>посещений с профилактическими целями центров здоровья, включая диспансерное наблюдение;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00"/>
      </w:pPr>
      <w:r>
        <w:rPr>
          <w:rStyle w:val="2"/>
          <w:color w:val="000000"/>
        </w:rPr>
        <w:t>дистанционного наблюдения за состоянием здоровья пациентов с артериальной гипертензией и сахарным диабетом;</w:t>
      </w:r>
    </w:p>
    <w:p w:rsidR="00000000" w:rsidRDefault="00FD6254">
      <w:pPr>
        <w:pStyle w:val="21"/>
        <w:shd w:val="clear" w:color="auto" w:fill="auto"/>
        <w:tabs>
          <w:tab w:val="left" w:pos="3531"/>
          <w:tab w:val="left" w:pos="4158"/>
        </w:tabs>
        <w:spacing w:before="0" w:line="274" w:lineRule="exact"/>
        <w:ind w:firstLine="620"/>
      </w:pPr>
      <w:r>
        <w:rPr>
          <w:rStyle w:val="2"/>
          <w:color w:val="000000"/>
        </w:rPr>
        <w:t>медицинской помощи</w:t>
      </w:r>
      <w:r>
        <w:rPr>
          <w:rStyle w:val="2"/>
          <w:color w:val="000000"/>
        </w:rPr>
        <w:tab/>
        <w:t>с</w:t>
      </w:r>
      <w:r>
        <w:rPr>
          <w:rStyle w:val="2"/>
          <w:color w:val="000000"/>
        </w:rPr>
        <w:tab/>
        <w:t>применением телемедицинских техно</w:t>
      </w:r>
      <w:r>
        <w:rPr>
          <w:rStyle w:val="2"/>
          <w:color w:val="000000"/>
        </w:rPr>
        <w:t>логий</w:t>
      </w:r>
    </w:p>
    <w:p w:rsidR="00000000" w:rsidRDefault="00FD6254">
      <w:pPr>
        <w:pStyle w:val="21"/>
        <w:shd w:val="clear" w:color="auto" w:fill="auto"/>
        <w:spacing w:before="0" w:line="274" w:lineRule="exact"/>
      </w:pPr>
      <w:r>
        <w:rPr>
          <w:rStyle w:val="2"/>
          <w:color w:val="000000"/>
        </w:rPr>
        <w:t>при дистанционном взаимодействии медицинских работников между собой,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представителями;</w:t>
      </w:r>
    </w:p>
    <w:p w:rsidR="00000000" w:rsidRDefault="00FD6254">
      <w:pPr>
        <w:pStyle w:val="21"/>
        <w:shd w:val="clear" w:color="auto" w:fill="auto"/>
        <w:tabs>
          <w:tab w:val="left" w:pos="3531"/>
          <w:tab w:val="left" w:pos="7829"/>
        </w:tabs>
        <w:spacing w:before="0" w:line="274" w:lineRule="exact"/>
        <w:ind w:firstLine="620"/>
        <w:jc w:val="left"/>
      </w:pPr>
      <w:r>
        <w:rPr>
          <w:rStyle w:val="2"/>
          <w:color w:val="000000"/>
        </w:rPr>
        <w:t>медицинской помощи при ее оказ</w:t>
      </w:r>
      <w:r>
        <w:rPr>
          <w:rStyle w:val="2"/>
          <w:color w:val="000000"/>
        </w:rPr>
        <w:t>ании пациентам с хроническими неинфекционными заболеваниями, в том числе с сахарным диабетом в части ведения школ, в том числе сахарного диабета и школ для беременных и по вопросам грудного вскармливания; медицинской помощи по медицинской реабилитации (ком</w:t>
      </w:r>
      <w:r>
        <w:rPr>
          <w:rStyle w:val="2"/>
          <w:color w:val="000000"/>
        </w:rPr>
        <w:t>плексное посещение); при оплате медицинской помощи, оказанной в стационарных условиях (далее - госпитализация), в</w:t>
      </w:r>
      <w:r>
        <w:rPr>
          <w:rStyle w:val="2"/>
          <w:color w:val="000000"/>
        </w:rPr>
        <w:tab/>
        <w:t>том числе для медицинской</w:t>
      </w:r>
      <w:r>
        <w:rPr>
          <w:rStyle w:val="2"/>
          <w:color w:val="000000"/>
        </w:rPr>
        <w:tab/>
        <w:t>реабилитации</w:t>
      </w:r>
    </w:p>
    <w:p w:rsidR="00000000" w:rsidRDefault="00FD6254">
      <w:pPr>
        <w:pStyle w:val="21"/>
        <w:shd w:val="clear" w:color="auto" w:fill="auto"/>
        <w:spacing w:before="0" w:line="274" w:lineRule="exact"/>
      </w:pPr>
      <w:r>
        <w:rPr>
          <w:rStyle w:val="2"/>
          <w:color w:val="000000"/>
        </w:rPr>
        <w:t>в специализированных медицинских организациях (структурных подразделениях):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lastRenderedPageBreak/>
        <w:t>за случай госпитализации (з</w:t>
      </w:r>
      <w:r>
        <w:rPr>
          <w:rStyle w:val="2"/>
          <w:color w:val="000000"/>
        </w:rPr>
        <w:t>аконченный случай лечения) по поводу заболевания, включенного в соответствующую группу заболеваний (в том числе клинико-статистическую группу заболеваний, группу высокотехнологичной медицинской помощи), в том числе в сочетании с оплатой за услугу диализа;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за прерванный случай госпитализации в случаях прерывания лечения по медицинским показаниям, перевода пациента из одного отделения медицинской организации в другое, изменения условий оказания медицинской помощи пациенту с круглосуточного стационара на дневн</w:t>
      </w:r>
      <w:r>
        <w:rPr>
          <w:rStyle w:val="2"/>
          <w:color w:val="000000"/>
        </w:rPr>
        <w:t>ой стационар, оказания медицинской помощи с проведением лекарственной терапии при злокачественных новообразованиях, в ходе которой медицинская помощь по объективным причинам оказана пациенту не в полном объеме по сравнению с выбранной для оплаты схемой лек</w:t>
      </w:r>
      <w:r>
        <w:rPr>
          <w:rStyle w:val="2"/>
          <w:color w:val="000000"/>
        </w:rPr>
        <w:t>арственной терапии, в том числе в случае прерывания лечения при возникновении абсолютных противопоказаний к продолжению лечения, не купируемых при проведении симптоматического лечения, перевода пациента в другую медицинскую организацию, преждевременной вып</w:t>
      </w:r>
      <w:r>
        <w:rPr>
          <w:rStyle w:val="2"/>
          <w:color w:val="000000"/>
        </w:rPr>
        <w:t>иски пациента из медицинской организации в случае его письменного отказа от дальнейшего лечения, смерти пациента, выписки пациента до истечения трех дней (включительно) со дня госпитализации (начала лечения), за исключением случаев оказания медицинской пом</w:t>
      </w:r>
      <w:r>
        <w:rPr>
          <w:rStyle w:val="2"/>
          <w:color w:val="000000"/>
        </w:rPr>
        <w:t>ощи по группам заболеваний, состояний, приведенных в приложении № 7 к федеральной программе, в том числе в сочетании с оплатой за услугу диализа;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  <w:jc w:val="left"/>
      </w:pPr>
      <w:r>
        <w:rPr>
          <w:rStyle w:val="2"/>
          <w:color w:val="000000"/>
        </w:rPr>
        <w:t>при оплате медицинской помощи, оказанной в условиях дневного стационара: за случай (законченный случай) лечени</w:t>
      </w:r>
      <w:r>
        <w:rPr>
          <w:rStyle w:val="2"/>
          <w:color w:val="000000"/>
        </w:rPr>
        <w:t>я заболевания, включенного в соответствующую группу заболеваний (в том числе клинико-статистическую группу заболеваний, группу высокотехнологичной медицинской помощи), за услугу диализа (в том числе в сочетании с оплатой по клинико-статистической группе за</w:t>
      </w:r>
      <w:r>
        <w:rPr>
          <w:rStyle w:val="2"/>
          <w:color w:val="000000"/>
        </w:rPr>
        <w:t>болеваний, группе высокотехнологичной медицинской помощи);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за прерванный случай оказания медицинской помощи в случаях прерывания лечения по медицинским показаниям, перевода пациента из одного отделения медицинской организации в другое, изменения условий ок</w:t>
      </w:r>
      <w:r>
        <w:rPr>
          <w:rStyle w:val="2"/>
          <w:color w:val="000000"/>
        </w:rPr>
        <w:t>азания медицинской помощи пациенту с дневного стационара на круглосуточный стационар, оказания медицинской помощи с проведением лекарственной терапии при злокачественных новообразованиях, в ходе которой медицинская помощь по объективным причинам оказана па</w:t>
      </w:r>
      <w:r>
        <w:rPr>
          <w:rStyle w:val="2"/>
          <w:color w:val="000000"/>
        </w:rPr>
        <w:t>циенту не в полном объеме по сравнению с выбранной для оплаты схемой лекарственной терапии, в том числе в случае прерывания лечения при возникновении абсолютных противопоказаний к продолжению лечения, не купируемых при проведении симптоматического лечения,</w:t>
      </w:r>
      <w:r>
        <w:rPr>
          <w:rStyle w:val="2"/>
          <w:color w:val="000000"/>
        </w:rPr>
        <w:t xml:space="preserve"> перевода пациента в другую медицинскую организацию, преждевременной выписки пациента из медицинской организации в случае его письменного отказа от дальнейшего лечения, смерти пациента, выписки пациента до истечения трех дней (включительно) со дня госпитал</w:t>
      </w:r>
      <w:r>
        <w:rPr>
          <w:rStyle w:val="2"/>
          <w:color w:val="000000"/>
        </w:rPr>
        <w:t xml:space="preserve">изации (начала лечения), за исключением случаев оказания медицинской помощи по группам заболеваний, состояний, предусмотренных в приложении № 7 к федеральной программе, в том числе в сочетании с оплатой за услугу диализа (в том числе в сочетании с оплатой </w:t>
      </w:r>
      <w:r>
        <w:rPr>
          <w:rStyle w:val="2"/>
          <w:color w:val="000000"/>
        </w:rPr>
        <w:t>по клинико-статистической группе заболеваний, группе высокотехнологичной медицинской помощи);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при оплате скорой медицинской помощи, оказанной вне медицинской организации (по месту вызова бригады скорой, в том числе скорой специализированной, медицинской по</w:t>
      </w:r>
      <w:r>
        <w:rPr>
          <w:rStyle w:val="2"/>
          <w:color w:val="000000"/>
        </w:rPr>
        <w:t>мощи, а также в транспортном средстве при медицинской эвакуации):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по подушевому нормативу финансирования;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 xml:space="preserve">за единицу объема медицинской помощи - за вызов скорой медицинской помощи (используется при оплате медицинской помощи, оказанной застрахованным лицам </w:t>
      </w:r>
      <w:r>
        <w:rPr>
          <w:rStyle w:val="2"/>
          <w:color w:val="000000"/>
        </w:rPr>
        <w:t>за пределами субъекта Российской Федерации, на территории которого выдан полис ОМС, а также оказанной в отдельных медицинских организациях, не имеющих прикрепившихся лиц).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Финансовое обеспечение профилактических медицинских осмотров, диспансеризации и дисп</w:t>
      </w:r>
      <w:r>
        <w:rPr>
          <w:rStyle w:val="2"/>
          <w:color w:val="000000"/>
        </w:rPr>
        <w:t>ансерного наблюдения, проводимых в соответствии с порядками, утверждаемыми Минздравом России в соответствии с Федеральным законом № 323-ФЗ, осуществляется за единицу объема медицинской помощи (комплексное посещение).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lastRenderedPageBreak/>
        <w:t>Подушевые нормативы финансирования за с</w:t>
      </w:r>
      <w:r>
        <w:rPr>
          <w:rStyle w:val="2"/>
          <w:color w:val="000000"/>
        </w:rPr>
        <w:t>чет бюджетных ассигнований соответствующих бюджетов устанавливаются с учетом региональных особенностей и коэффициентов дифференциации и доступности медицинской помощи, рассчитанных в соответствии с постановлением Правительства Российской Федерации от 05.05</w:t>
      </w:r>
      <w:r>
        <w:rPr>
          <w:rStyle w:val="2"/>
          <w:color w:val="000000"/>
        </w:rPr>
        <w:t>.2012 № 462 «О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</w:t>
      </w:r>
      <w:r>
        <w:rPr>
          <w:rStyle w:val="2"/>
          <w:color w:val="000000"/>
        </w:rPr>
        <w:t>сударственной власти субъектов Российской Федерации полномочий Российской Федерации в сфере обязательного медицинского страхования».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 xml:space="preserve">Подушевой норматив финансирования медицинской помощи в амбулаторных условиях (за исключением медицинской помощи по профилю </w:t>
      </w:r>
      <w:r>
        <w:rPr>
          <w:rStyle w:val="2"/>
          <w:color w:val="000000"/>
        </w:rPr>
        <w:t>«медицинская реабилитация», оказанной гражданам на дому) на прикрепившихся лиц включает в том числе расходы на оказание медицинской помощи с применением телемедицинских (дистанционных) технологий при дистанционном взаимодействии медицинских работников с па</w:t>
      </w:r>
      <w:r>
        <w:rPr>
          <w:rStyle w:val="2"/>
          <w:color w:val="000000"/>
        </w:rPr>
        <w:t>циентами или их законными представителями, за исключением расходов на оплату телемедицинских консультаций маломобильных граждан, имеющих физические ограничения, а также жителям отдаленных и малонаселенных районов, проведенных медицинскими организациями, не</w:t>
      </w:r>
      <w:r>
        <w:rPr>
          <w:rStyle w:val="2"/>
          <w:color w:val="000000"/>
        </w:rPr>
        <w:t xml:space="preserve"> имеющими прикрепленного населения, проведение по направлению лечащего врача медицинским психологом консультирования пациентов из числа участников СВО, их супругов, а также супругов участника СВО, пропавшего без вести, лиц, состоящих на диспансерном наблюд</w:t>
      </w:r>
      <w:r>
        <w:rPr>
          <w:rStyle w:val="2"/>
          <w:color w:val="000000"/>
        </w:rPr>
        <w:t>ении, женщин в период беременности, родов и послеродовой период по направлению лечащего врача по вопросам, связанным с имеющимся заболеванием и (или) состоянием включенным в базовую программу ОМС.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Медицинская помощь может оказываться на дому с предоставлен</w:t>
      </w:r>
      <w:r>
        <w:rPr>
          <w:rStyle w:val="2"/>
          <w:color w:val="000000"/>
        </w:rPr>
        <w:t>ием врачом медицинской организации, к которой прикреплен гражданин, средним медицинским работником фельдшерско-акушерских пунктов (фельдшерских пунктов, фельдшерских здравпунктов) соответствующих лекарственных препаратов и рекомендаций по их применению. Вы</w:t>
      </w:r>
      <w:r>
        <w:rPr>
          <w:rStyle w:val="2"/>
          <w:color w:val="000000"/>
        </w:rPr>
        <w:t xml:space="preserve">полнение указанных рекомендаций осуществляется средними медицинскими работниками с одновременной оценкой состояния здоровья гражданина и передачей соответствующей информации указанному врачу медицинской организации, в том числе с применением дистанционных </w:t>
      </w:r>
      <w:r>
        <w:rPr>
          <w:rStyle w:val="2"/>
          <w:color w:val="000000"/>
        </w:rPr>
        <w:t>технологий и передачей соответствующих медицинских документов в электронном виде, в порядке, установленном Минздравом России.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В соответствии с клиническими рекомендациями по медицинским показаниям медицинские организации могут организовать предоставление л</w:t>
      </w:r>
      <w:r>
        <w:rPr>
          <w:rStyle w:val="2"/>
          <w:color w:val="000000"/>
        </w:rPr>
        <w:t>екарственных препаратов для лечения гепатита С для приема пациентами на дому. В этом случае прием врача может проводиться с использованием дистанционных (телемедицинских) технологий, результаты лечения должны быть подтверждены лабораторными исследованиями.</w:t>
      </w:r>
      <w:r>
        <w:rPr>
          <w:rStyle w:val="2"/>
          <w:color w:val="000000"/>
        </w:rPr>
        <w:t xml:space="preserve"> Очное пребывание пациента в условиях дневного стационара при этом должно быть не менее двух дней, включая день госпитализации и день выписки.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Распределение объема отдельных диагностических (лабораторных) исследований (КТ, МРТ, УЗИ сердечно-сосудистой сист</w:t>
      </w:r>
      <w:r>
        <w:rPr>
          <w:rStyle w:val="2"/>
          <w:color w:val="000000"/>
        </w:rPr>
        <w:t>емы, эндоскопических диагностических исследований, молекулярно-генетических исследований и патолого-анатомических исследований биопсийного (операционного) материала, ПЭТ/КТ и ОФЭКТ/КТ/сцинтиграфия, неинвазивное пренатальное тестирование (определение внекле</w:t>
      </w:r>
      <w:r>
        <w:rPr>
          <w:rStyle w:val="2"/>
          <w:color w:val="000000"/>
        </w:rPr>
        <w:t xml:space="preserve">точной ДНК плода по крови матери) между медицинскими организациями, оказывающими медицинскую помощь в амбулаторных условиях, осуществляется Комиссией при наличии указания на соответствующие работы (услуги) в имеющейся у медицинской организации лицензии на </w:t>
      </w:r>
      <w:r>
        <w:rPr>
          <w:rStyle w:val="2"/>
          <w:color w:val="000000"/>
        </w:rPr>
        <w:t>медицинскую деятельность и соответствии медицинской организации установленным Комиссией показателям эффективности деятельности медицинских организаций, позволяющим провести оценку возможности реализации заявленных медицинской организацией объемов медицинск</w:t>
      </w:r>
      <w:r>
        <w:rPr>
          <w:rStyle w:val="2"/>
          <w:color w:val="000000"/>
        </w:rPr>
        <w:t>ой помощи.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 xml:space="preserve">Назначение отдельных диагностических (лабораторных) исследований (КТ, МРТ, УЗИ сердечно-сосудистой системы, эндоскопических диагностических исследований, </w:t>
      </w:r>
      <w:r>
        <w:rPr>
          <w:rStyle w:val="2"/>
          <w:color w:val="000000"/>
        </w:rPr>
        <w:lastRenderedPageBreak/>
        <w:t>молекулярно-генетических исследований и патолого-анатомических исследований биопсийного (оп</w:t>
      </w:r>
      <w:r>
        <w:rPr>
          <w:rStyle w:val="2"/>
          <w:color w:val="000000"/>
        </w:rPr>
        <w:t xml:space="preserve">ерационного) материала), ПЭТ/ПЭТ-КТ и ОФЭКТ/КТ/сцинтиграфия, неинвазивного пренатального тестирования (определения внеклеточной ДНК плода по крови матери) осуществляется лечащим врачом, оказывающим первичную медико-санитарную помощь, в том числе первичную </w:t>
      </w:r>
      <w:r>
        <w:rPr>
          <w:rStyle w:val="2"/>
          <w:color w:val="000000"/>
        </w:rPr>
        <w:t>специализированную медико-санитарную помощь, при наличии медицинских показаний в сроки, установленные Территориальной программой.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В целях соблюдения сроков оказания медицинской помощи в экстренной и неотложной форме маршрутизация пациентов осуществляется в</w:t>
      </w:r>
      <w:r>
        <w:rPr>
          <w:rStyle w:val="2"/>
          <w:color w:val="000000"/>
        </w:rPr>
        <w:t xml:space="preserve"> наиболее приближенные к месту нахождения пациента медицинские организации вне зависимости от их ведомственной и территориальной принадлежности.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В случае включения федеральной медицинской организации в маршрутизацию застрахованных лиц при наступлении страх</w:t>
      </w:r>
      <w:r>
        <w:rPr>
          <w:rStyle w:val="2"/>
          <w:color w:val="000000"/>
        </w:rPr>
        <w:t>ового случая, предусмотренную Территориальной программой ОМС, экстренная медицинская помощь застрахованным лицам оплачивается в рамках Территориальной программы ОМС, за исключением категории тяжелых пациентов, в том числе пострадавших в результате чрезвыча</w:t>
      </w:r>
      <w:r>
        <w:rPr>
          <w:rStyle w:val="2"/>
          <w:color w:val="000000"/>
        </w:rPr>
        <w:t>йной ситуации.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Распределение объемов медицинской помощи по проведению ЭКО осуществляется для медицинских организаций, выполнивших не менее 100 случаев ЭКО за предыдущий год (за счет всех источников финансирования).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Медицинскими организациями Санкт-Петербур</w:t>
      </w:r>
      <w:r>
        <w:rPr>
          <w:rStyle w:val="2"/>
          <w:color w:val="000000"/>
        </w:rPr>
        <w:t>га поэтапно обеспечивается забор и направление материала для проведения неинвазивного пренатального тестирования (определения внеклеточной ДНК плода по крови матери) (НИПТ) и предимплантационного генетического тестирования (эмбриона на моногенные заболеван</w:t>
      </w:r>
      <w:r>
        <w:rPr>
          <w:rStyle w:val="2"/>
          <w:color w:val="000000"/>
        </w:rPr>
        <w:t xml:space="preserve">ия и на структурные хромосомные перестройки) в медицинские организации, подведомственные федеральным органам исполнительной власти и исполнительным органам государственной власти Санкт-Петербурга в сфере охраны здоровья, имеющие лицензию на предоставление </w:t>
      </w:r>
      <w:r>
        <w:rPr>
          <w:rStyle w:val="2"/>
          <w:color w:val="000000"/>
        </w:rPr>
        <w:t>работ (услуг) по лабораторной генетике, в соответствии с перечнем, утвержденным Минздравом России.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Страховые медицинские организации проводят экспертизу качества всех случаев ЭКО, осуществленных в рамках Территориальной программы ОМС, включая оценку его эф</w:t>
      </w:r>
      <w:r>
        <w:rPr>
          <w:rStyle w:val="2"/>
          <w:color w:val="000000"/>
        </w:rPr>
        <w:t>фективности (факт наступления беременности). Результаты экспертиз направляются страховыми медицинскими организациями в Территориальный фонд ОМС и рассматриваются на заседаниях Комиссии при решении вопросов о распределении медицинским организациям объемов м</w:t>
      </w:r>
      <w:r>
        <w:rPr>
          <w:rStyle w:val="2"/>
          <w:color w:val="000000"/>
        </w:rPr>
        <w:t>едицинской помощи по ЭКО.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Для расчета стоимости медицинской помощи в амбулаторных условиях, оказываемой лицам в возрасте 65 лет и старше, применяется коэффициент дифференциации для подушевого норматива финансирования на прикрепившихся к медицинской организ</w:t>
      </w:r>
      <w:r>
        <w:rPr>
          <w:rStyle w:val="2"/>
          <w:color w:val="000000"/>
        </w:rPr>
        <w:t>ации лиц не менее 1,6.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Нормативные правовые акты, в соответствии с которыми осуществляется маршрутизация застрахованных лиц при наступлении страхового случая, в разрезе условий, уровней и профилей оказания медицинской помощи размещаются в сети «Интернет» н</w:t>
      </w:r>
      <w:r>
        <w:rPr>
          <w:rStyle w:val="2"/>
          <w:color w:val="000000"/>
        </w:rPr>
        <w:t>а официальном сайте уполномоченного органа.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В целях оказания специализированной медицинской помощи в рамках Территориальной программы ОМС застрахованным по ОМС Комиссия устанавливает планируемые объемы специализированной, в том числе высокотехнологичной, м</w:t>
      </w:r>
      <w:r>
        <w:rPr>
          <w:rStyle w:val="2"/>
          <w:color w:val="000000"/>
        </w:rPr>
        <w:t>едицинской помощи в разрезе профилей медицинской помощи, а также допустимые (возможные) отклонения в процентах (абсолютных величинах) от установленных значений их исполнения (но не более 10 процентов, за исключением чрезвычайных ситуаций и рисков возникнов</w:t>
      </w:r>
      <w:r>
        <w:rPr>
          <w:rStyle w:val="2"/>
          <w:color w:val="000000"/>
        </w:rPr>
        <w:t>ения чрезвычайных ситуаций), на которые Комиссией может быть принято решение об увеличении объемов специализированной, в том числе высокотехнологичной, медицинской помощи.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Исполнительные органы государственной власти Санкт-Петербурга в сфере охраны здоровь</w:t>
      </w:r>
      <w:r>
        <w:rPr>
          <w:rStyle w:val="2"/>
          <w:color w:val="000000"/>
        </w:rPr>
        <w:t>я осуществляют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lastRenderedPageBreak/>
        <w:t>Расходование средств ОМС на содержание неиспользуемого коечного фонда с</w:t>
      </w:r>
      <w:r>
        <w:rPr>
          <w:rStyle w:val="2"/>
          <w:color w:val="000000"/>
        </w:rPr>
        <w:t>редств не допускается (за исключением простоя коек, связанного с проведением санитарно-эпидемиологических мероприятий, а также расходов, связанных с оплатой труда медицинских работников, приобретением лекарственных средств (за исключением утилизированных л</w:t>
      </w:r>
      <w:r>
        <w:rPr>
          <w:rStyle w:val="2"/>
          <w:color w:val="000000"/>
        </w:rPr>
        <w:t>екарственных препаратов с истекшим сроком годности), расходных материалов, продуктов питания (за исключением списанных продуктов питания (испорченных, с истекшим сроком хранения и т.д.) и иных прямых расходов, непосредственно связанных с оказанием медицинс</w:t>
      </w:r>
      <w:r>
        <w:rPr>
          <w:rStyle w:val="2"/>
          <w:color w:val="000000"/>
        </w:rPr>
        <w:t>кой помощи пациентам в стационаре).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В 2026 году средства межбюджетного трансферта, предоставляемого из бюджета Санкт-Петербурга бюджету Территориального фонда ОМС на дополнительное финансовое обеспечение реализации Территориальной программы ОМС в части баз</w:t>
      </w:r>
      <w:r>
        <w:rPr>
          <w:rStyle w:val="2"/>
          <w:color w:val="000000"/>
        </w:rPr>
        <w:t>овой программы ОМС, направляются: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на дополнительное финансовое обеспечение оказания скорой медицинской помощи вне медицинской организации, включая медицинскую эвакуацию;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 xml:space="preserve">на дополнительные объемы и дополнительное финансовое обеспечение выполнения посещений </w:t>
      </w:r>
      <w:r>
        <w:rPr>
          <w:rStyle w:val="2"/>
          <w:color w:val="000000"/>
        </w:rPr>
        <w:t>с профилактической и иными целями при оказании медицинской помощи в амбулаторных условиях, в том числе дополнительное финансовое обеспечение проведения диспансеризации участников СВО);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на дополнительное финансовое обеспечение выполнения обращений по поводу</w:t>
      </w:r>
      <w:r>
        <w:rPr>
          <w:rStyle w:val="2"/>
          <w:color w:val="000000"/>
        </w:rPr>
        <w:t xml:space="preserve"> заболевания при оказании медицинской помощи в амбулаторных условиях;</w:t>
      </w:r>
    </w:p>
    <w:p w:rsidR="00000000" w:rsidRDefault="00FD6254">
      <w:pPr>
        <w:pStyle w:val="21"/>
        <w:shd w:val="clear" w:color="auto" w:fill="auto"/>
        <w:tabs>
          <w:tab w:val="left" w:pos="1142"/>
          <w:tab w:val="left" w:pos="1627"/>
          <w:tab w:val="left" w:pos="2779"/>
          <w:tab w:val="left" w:pos="5506"/>
          <w:tab w:val="left" w:pos="6110"/>
          <w:tab w:val="left" w:pos="6960"/>
        </w:tabs>
        <w:spacing w:before="0" w:line="274" w:lineRule="exact"/>
        <w:ind w:firstLine="620"/>
      </w:pPr>
      <w:r>
        <w:rPr>
          <w:rStyle w:val="2"/>
          <w:color w:val="000000"/>
        </w:rPr>
        <w:t>на дополнительные объемы и дополнительное финансовое обеспечение медицинской помощи</w:t>
      </w:r>
      <w:r>
        <w:rPr>
          <w:rStyle w:val="2"/>
          <w:color w:val="000000"/>
        </w:rPr>
        <w:tab/>
        <w:t>при</w:t>
      </w:r>
      <w:r>
        <w:rPr>
          <w:rStyle w:val="2"/>
          <w:color w:val="000000"/>
        </w:rPr>
        <w:tab/>
        <w:t>оказании</w:t>
      </w:r>
      <w:r>
        <w:rPr>
          <w:rStyle w:val="2"/>
          <w:color w:val="000000"/>
        </w:rPr>
        <w:tab/>
        <w:t>специализированной, в</w:t>
      </w:r>
      <w:r>
        <w:rPr>
          <w:rStyle w:val="2"/>
          <w:color w:val="000000"/>
        </w:rPr>
        <w:tab/>
        <w:t>том</w:t>
      </w:r>
      <w:r>
        <w:rPr>
          <w:rStyle w:val="2"/>
          <w:color w:val="000000"/>
        </w:rPr>
        <w:tab/>
        <w:t>числе</w:t>
      </w:r>
      <w:r>
        <w:rPr>
          <w:rStyle w:val="2"/>
          <w:color w:val="000000"/>
        </w:rPr>
        <w:tab/>
        <w:t>высокотехнологичной,</w:t>
      </w:r>
    </w:p>
    <w:p w:rsidR="00000000" w:rsidRDefault="00FD6254">
      <w:pPr>
        <w:pStyle w:val="21"/>
        <w:shd w:val="clear" w:color="auto" w:fill="auto"/>
        <w:spacing w:before="0" w:line="274" w:lineRule="exact"/>
      </w:pPr>
      <w:r>
        <w:rPr>
          <w:rStyle w:val="2"/>
          <w:color w:val="000000"/>
        </w:rPr>
        <w:t>медицинской помощи в условиях дневно</w:t>
      </w:r>
      <w:r>
        <w:rPr>
          <w:rStyle w:val="2"/>
          <w:color w:val="000000"/>
        </w:rPr>
        <w:t>го стационара, за исключением профиля «медицинская реабилитация»;</w:t>
      </w:r>
    </w:p>
    <w:p w:rsidR="00000000" w:rsidRDefault="00FD6254">
      <w:pPr>
        <w:pStyle w:val="21"/>
        <w:shd w:val="clear" w:color="auto" w:fill="auto"/>
        <w:tabs>
          <w:tab w:val="left" w:pos="1142"/>
          <w:tab w:val="left" w:pos="1627"/>
          <w:tab w:val="left" w:pos="2779"/>
          <w:tab w:val="left" w:pos="5506"/>
          <w:tab w:val="left" w:pos="6110"/>
          <w:tab w:val="left" w:pos="6960"/>
        </w:tabs>
        <w:spacing w:before="0" w:line="274" w:lineRule="exact"/>
        <w:ind w:firstLine="620"/>
      </w:pPr>
      <w:r>
        <w:rPr>
          <w:rStyle w:val="2"/>
          <w:color w:val="000000"/>
        </w:rPr>
        <w:t>на дополнительные объемы и дополнительное финансовое обеспечение медицинской помощи</w:t>
      </w:r>
      <w:r>
        <w:rPr>
          <w:rStyle w:val="2"/>
          <w:color w:val="000000"/>
        </w:rPr>
        <w:tab/>
        <w:t>при</w:t>
      </w:r>
      <w:r>
        <w:rPr>
          <w:rStyle w:val="2"/>
          <w:color w:val="000000"/>
        </w:rPr>
        <w:tab/>
        <w:t>оказании</w:t>
      </w:r>
      <w:r>
        <w:rPr>
          <w:rStyle w:val="2"/>
          <w:color w:val="000000"/>
        </w:rPr>
        <w:tab/>
        <w:t>специализированной, в</w:t>
      </w:r>
      <w:r>
        <w:rPr>
          <w:rStyle w:val="2"/>
          <w:color w:val="000000"/>
        </w:rPr>
        <w:tab/>
        <w:t>том</w:t>
      </w:r>
      <w:r>
        <w:rPr>
          <w:rStyle w:val="2"/>
          <w:color w:val="000000"/>
        </w:rPr>
        <w:tab/>
        <w:t>числе</w:t>
      </w:r>
      <w:r>
        <w:rPr>
          <w:rStyle w:val="2"/>
          <w:color w:val="000000"/>
        </w:rPr>
        <w:tab/>
        <w:t>высокотехнологичной,</w:t>
      </w:r>
    </w:p>
    <w:p w:rsidR="00000000" w:rsidRDefault="00FD6254">
      <w:pPr>
        <w:pStyle w:val="21"/>
        <w:shd w:val="clear" w:color="auto" w:fill="auto"/>
        <w:spacing w:before="0" w:line="274" w:lineRule="exact"/>
      </w:pPr>
      <w:r>
        <w:rPr>
          <w:rStyle w:val="2"/>
          <w:color w:val="000000"/>
        </w:rPr>
        <w:t>медицинской помощи в условиях круглосуто</w:t>
      </w:r>
      <w:r>
        <w:rPr>
          <w:rStyle w:val="2"/>
          <w:color w:val="000000"/>
        </w:rPr>
        <w:t>чного стационара за исключением профиля «медицинская реабилитация»;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на дополнительные объемы выполнения имплантации частотно-адаптированного кардиостимулятора взрослому населению;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на дополнительные объемы оказания медицинской помощи по профилю «медицинская</w:t>
      </w:r>
      <w:r>
        <w:rPr>
          <w:rStyle w:val="2"/>
          <w:color w:val="000000"/>
        </w:rPr>
        <w:t xml:space="preserve"> реабилитация» в дневном стационаре и в амбулаторных условиях;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 xml:space="preserve">на дополнительные объемы медицинской помощи и дополнительное финансовое обеспечение, оказываемой в рамках Территориальной программы ОМС, с применением вспомогательных репродуктивных технологий </w:t>
      </w:r>
      <w:r>
        <w:rPr>
          <w:rStyle w:val="2"/>
          <w:color w:val="000000"/>
        </w:rPr>
        <w:t>(ЭКО);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  <w:jc w:val="left"/>
      </w:pPr>
      <w:r>
        <w:rPr>
          <w:rStyle w:val="2"/>
          <w:color w:val="000000"/>
        </w:rPr>
        <w:t>на дополнительные объемы проведения КТ в амбулаторных условиях; на дополнительные объемы проведения МРТ в амбулаторных условиях; на дополнительные объемы выполнения и дополнительное финансовое обеспечение эндоскопических диагностических исследований</w:t>
      </w:r>
      <w:r>
        <w:rPr>
          <w:rStyle w:val="2"/>
          <w:color w:val="000000"/>
        </w:rPr>
        <w:t xml:space="preserve"> в амбулаторных условиях;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на дополнительные объемы проведения молекулярно-генетических исследований в целях диагностики онкологических заболеваний и подбора противоопухолевой лекарственной терапии в амбулаторных условиях;</w:t>
      </w:r>
    </w:p>
    <w:p w:rsidR="00000000" w:rsidRDefault="00FD6254">
      <w:pPr>
        <w:pStyle w:val="21"/>
        <w:shd w:val="clear" w:color="auto" w:fill="auto"/>
        <w:spacing w:before="0" w:line="274" w:lineRule="exact"/>
        <w:ind w:left="620" w:right="540"/>
        <w:jc w:val="left"/>
      </w:pPr>
      <w:r>
        <w:rPr>
          <w:rStyle w:val="2"/>
          <w:color w:val="000000"/>
        </w:rPr>
        <w:t>на дополнительные объемы проведени</w:t>
      </w:r>
      <w:r>
        <w:rPr>
          <w:rStyle w:val="2"/>
          <w:color w:val="000000"/>
        </w:rPr>
        <w:t>я ПЭТ/ПЭТ-КТ в амбулаторных условиях на дополнительные объемы проведения ОФЭКТ/КТ/сцинтиграфия.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 xml:space="preserve">В 2026 году за счет средств межбюджетного трансферта, предоставляемого из бюджета Санкт-Петербурга бюджету Территориального фонда ОМС на финансовое обеспечение </w:t>
      </w:r>
      <w:r>
        <w:rPr>
          <w:rStyle w:val="2"/>
          <w:color w:val="000000"/>
        </w:rPr>
        <w:t>дополнительных видов и условий оказания медицинской помощи, не установленных базовой программой ОМС, утверждаемой постановлением Правительства Российской Федерации, осуществляется финансовое обеспечение оказания высокотехнологичной медицинской помощи, не в</w:t>
      </w:r>
      <w:r>
        <w:rPr>
          <w:rStyle w:val="2"/>
          <w:color w:val="000000"/>
        </w:rPr>
        <w:t>ключенной в базовую программу ОМС, по видам, указанным в приложении № 3 к Территориальной программе, в государственных учреждениях здравоохранения Санкт-Петербурга, указанных в приложении № 4 к Территориальной программе.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При оплате высокотехнологичной меди</w:t>
      </w:r>
      <w:r>
        <w:rPr>
          <w:rStyle w:val="2"/>
          <w:color w:val="000000"/>
        </w:rPr>
        <w:t xml:space="preserve">цинской помощи по видам, указанным в приложении № 3 к Территориальной программе, применяются способы оплаты медицинской </w:t>
      </w:r>
      <w:r>
        <w:rPr>
          <w:rStyle w:val="2"/>
          <w:color w:val="000000"/>
        </w:rPr>
        <w:lastRenderedPageBreak/>
        <w:t>помощи в стационарных условиях и в условиях дневного стационара, применяемые при реализации Территориальной программы ОМС.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Прогнозные об</w:t>
      </w:r>
      <w:r>
        <w:rPr>
          <w:rStyle w:val="2"/>
          <w:color w:val="000000"/>
        </w:rPr>
        <w:t>ъемы медицинской помощи лицам, застрахованным по ОМС на территории Санкт-Петербурга, в медицинских организациях, функции и полномочия учредителей в отношении которых осуществляют Правительство Российской Федерации или федеральные органы исполнительной влас</w:t>
      </w:r>
      <w:r>
        <w:rPr>
          <w:rStyle w:val="2"/>
          <w:color w:val="000000"/>
        </w:rPr>
        <w:t>ти, за счет средств Федерального фонда ОМС: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специализированная медицинская помощь в стационарных условиях - 79 848 случаев госпитализации, в том числе по профилю «онкология» - 10192 случая госпитализации, 1 216 случаев госпитализации по эндоваскулярной дес</w:t>
      </w:r>
      <w:r>
        <w:rPr>
          <w:rStyle w:val="2"/>
          <w:color w:val="000000"/>
        </w:rPr>
        <w:t>трукции дополнительных проводящих путей и аритмогенных зон сердца, 43 случаев госпитализации по трансплантации почки;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медицинская помощь в условиях дневного стационара - 20 568 случаев лечения, в том числе по профилю «онкология» - 4 780 случаев лечения, пр</w:t>
      </w:r>
      <w:r>
        <w:rPr>
          <w:rStyle w:val="2"/>
          <w:color w:val="000000"/>
        </w:rPr>
        <w:t>и ЭКО - 510 случаев лечения;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медицинская помощь по профилю «медицинская реабилитация» - 8 588 случаев госпитализации; 786 случаев лечения в дневном стационаре.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В 2026 году ежемесячное авансирование страховых медицинских организаций и медицинских организаци</w:t>
      </w:r>
      <w:r>
        <w:rPr>
          <w:rStyle w:val="2"/>
          <w:color w:val="000000"/>
        </w:rPr>
        <w:t>й, осуществляющих деятельность в сфере ОМС,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ОМС, распределенного решением Ко</w:t>
      </w:r>
      <w:r>
        <w:rPr>
          <w:rStyle w:val="2"/>
          <w:color w:val="000000"/>
        </w:rPr>
        <w:t xml:space="preserve">миссии (далее - годовой объем), в размере более одной двенадцатой годового объема, но не более суммы затрат на приобретение основных средств и материальных запасов за счет средств ОМС в 2025 году в случае отсутствия просроченной кредиторской задолженности </w:t>
      </w:r>
      <w:r>
        <w:rPr>
          <w:rStyle w:val="2"/>
          <w:color w:val="000000"/>
        </w:rPr>
        <w:t>по состоянию на первое число месяца, предшествующего месяцу авансирования медицинской организации.</w:t>
      </w:r>
    </w:p>
    <w:p w:rsidR="00000000" w:rsidRDefault="00FD6254">
      <w:pPr>
        <w:pStyle w:val="21"/>
        <w:shd w:val="clear" w:color="auto" w:fill="auto"/>
        <w:spacing w:before="0"/>
        <w:ind w:firstLine="620"/>
      </w:pPr>
      <w:r>
        <w:rPr>
          <w:rStyle w:val="2"/>
          <w:color w:val="000000"/>
        </w:rPr>
        <w:t>С 2026 года оплата лечения с проведением противоопухолевой терапии за счет средств ОМС с использованием лекарственных препаратов по перечню, утвержденному Ми</w:t>
      </w:r>
      <w:r>
        <w:rPr>
          <w:rStyle w:val="2"/>
          <w:color w:val="000000"/>
        </w:rPr>
        <w:t>нздравом России, будет осуществляться с учетом количества фактически использованного лекарственного препарата.</w:t>
      </w:r>
    </w:p>
    <w:p w:rsidR="00000000" w:rsidRDefault="00FD6254">
      <w:pPr>
        <w:pStyle w:val="21"/>
        <w:shd w:val="clear" w:color="auto" w:fill="auto"/>
        <w:spacing w:before="0" w:after="91"/>
        <w:ind w:firstLine="620"/>
      </w:pPr>
      <w:r>
        <w:rPr>
          <w:rStyle w:val="2"/>
          <w:color w:val="000000"/>
        </w:rPr>
        <w:t>Обязательным условием для отдельных схем противоопухолевой лекарственной терапии, назначенных по решению консилиума врачей, является проведение м</w:t>
      </w:r>
      <w:r>
        <w:rPr>
          <w:rStyle w:val="2"/>
          <w:color w:val="000000"/>
        </w:rPr>
        <w:t>олекулярно-генетических и (или) иммуногистохимических исследований с получением результата до назначения схемы противоопухолевой лекарственной терапии. При отсутствии такого исследования оплата случая лечения с использованием схемы противоопухолевой лекарс</w:t>
      </w:r>
      <w:r>
        <w:rPr>
          <w:rStyle w:val="2"/>
          <w:color w:val="000000"/>
        </w:rPr>
        <w:t>твенной терапии не допускается.</w:t>
      </w:r>
    </w:p>
    <w:p w:rsidR="00000000" w:rsidRDefault="00FD6254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1943"/>
        </w:tabs>
        <w:spacing w:before="0" w:after="0" w:line="240" w:lineRule="exact"/>
        <w:ind w:left="1640" w:firstLine="0"/>
      </w:pPr>
      <w:bookmarkStart w:id="8" w:name="bookmark7"/>
      <w:r>
        <w:rPr>
          <w:rStyle w:val="20"/>
          <w:b/>
          <w:bCs/>
          <w:color w:val="000000"/>
        </w:rPr>
        <w:t>Перечень видов медицинской помощи и мероприятий,</w:t>
      </w:r>
      <w:bookmarkEnd w:id="8"/>
    </w:p>
    <w:p w:rsidR="00000000" w:rsidRDefault="00FD6254">
      <w:pPr>
        <w:pStyle w:val="60"/>
        <w:shd w:val="clear" w:color="auto" w:fill="auto"/>
        <w:spacing w:before="0" w:after="86" w:line="240" w:lineRule="exact"/>
        <w:ind w:left="160"/>
      </w:pPr>
      <w:r>
        <w:rPr>
          <w:rStyle w:val="6"/>
          <w:b/>
          <w:bCs/>
          <w:color w:val="000000"/>
        </w:rPr>
        <w:t>■</w:t>
      </w:r>
      <w:r>
        <w:rPr>
          <w:rStyle w:val="6"/>
          <w:b/>
          <w:bCs/>
          <w:color w:val="000000"/>
        </w:rPr>
        <w:t xml:space="preserve"> финансируемых за счет средств бюджета Санкт-Петербурга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За счет средств бюджета Санкт-Петербурга в 2026 году гражданам бесплатно предоставляются: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скорая</w:t>
      </w:r>
      <w:r>
        <w:rPr>
          <w:rStyle w:val="2"/>
          <w:color w:val="000000"/>
        </w:rPr>
        <w:t xml:space="preserve"> медицинская помощь при психических расстройствах и расстройствах поведения, а также не застрахованным по ОМС лицам при заболеваниях, несчастных случаях, травмах, отравлениях и других состояниях, требующих срочного медицинского вмешательства;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санитарно-ави</w:t>
      </w:r>
      <w:r>
        <w:rPr>
          <w:rStyle w:val="2"/>
          <w:color w:val="000000"/>
        </w:rPr>
        <w:t>ационная эвакуация, осуществляемая воздушными судами;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транспортные услуги при оказании медицинской помощи бригадами скорой медицинской помощи в рамках Территориальной программы ОМС;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медицинская эвакуация инфекционных больных, осуществляемая отделением скор</w:t>
      </w:r>
      <w:r>
        <w:rPr>
          <w:rStyle w:val="2"/>
          <w:color w:val="000000"/>
        </w:rPr>
        <w:t>ой медицинской помощи специализированного инфекционного государственного учреждения здравоохранения Санкт-Петербурга;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 xml:space="preserve">первичная медико-санитарная и специализированная медицинская помощь при заболеваниях, не включенных в базовую программу ОМС (заболевания, </w:t>
      </w:r>
      <w:r>
        <w:rPr>
          <w:rStyle w:val="2"/>
          <w:color w:val="000000"/>
        </w:rPr>
        <w:t>передаваемые половым путем, вызванные ВИЧ-инфекцией, синдром приобретенного иммунодефицита, туберкулез, психические расстройства и расстройства поведения, связанные в том числе с употреблением психоактивных веществ, включая профилактические медицинские осм</w:t>
      </w:r>
      <w:r>
        <w:rPr>
          <w:rStyle w:val="2"/>
          <w:color w:val="000000"/>
        </w:rPr>
        <w:t xml:space="preserve">отры обучающихся в общеобразовательных организациях и профессиональных образовательных </w:t>
      </w:r>
      <w:r>
        <w:rPr>
          <w:rStyle w:val="2"/>
          <w:color w:val="000000"/>
        </w:rPr>
        <w:lastRenderedPageBreak/>
        <w:t xml:space="preserve">организациях, в образовательных организациях высшего образования в целях раннего (своевременного) выявления незаконного потребления наркотических средств и психотропных </w:t>
      </w:r>
      <w:r>
        <w:rPr>
          <w:rStyle w:val="2"/>
          <w:color w:val="000000"/>
        </w:rPr>
        <w:t xml:space="preserve">веществ), в том числе при консультациях пациентов при заболеваниях, включенных в базовую программу ОМС, врачами-психиатрами и врачами-фтизиатрами, а также в отношении лиц, находящихся в стационарных организациях социального обслуживания населения, включая </w:t>
      </w:r>
      <w:r>
        <w:rPr>
          <w:rStyle w:val="2"/>
          <w:color w:val="000000"/>
        </w:rPr>
        <w:t>медицинскую помощь, оказываемую выездными психиатрическими бригадами, и в части расходов, не включенных в структуру тарифов на оплату медицинской помощи, предусмотренную в Территориальной программе ОМС, а также консультаций врачами-психиатрами, наркологами</w:t>
      </w:r>
      <w:r>
        <w:rPr>
          <w:rStyle w:val="2"/>
          <w:color w:val="000000"/>
        </w:rPr>
        <w:t xml:space="preserve"> при проведении медицинского осмотра;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проведение медицинским психологом медико-психологического консультирования пациентов по вопросам, связанным с имеющимся заболеванием и (или) состоянием, в амбулаторных условиях, в условиях дневного и круглосуточного ст</w:t>
      </w:r>
      <w:r>
        <w:rPr>
          <w:rStyle w:val="2"/>
          <w:color w:val="000000"/>
        </w:rPr>
        <w:t>ационара в специализированных медицинских организациях при заболеваниях, не включенных в базовую программу ОМС, а также пациентов, получающих паллиативную медицинскую помощь в хосписах;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первичная специализированная медико-санитарная помощь при заболеваниях</w:t>
      </w:r>
      <w:r>
        <w:rPr>
          <w:rStyle w:val="2"/>
          <w:color w:val="000000"/>
        </w:rPr>
        <w:t>, представляющих опасность для окружающих, в специализированных инфекционных государственных учреждениях здравоохранения Санкт-Петербурга;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паллиативная медицинская помощь жителям Санкт-Петербурга, а также жителям без определенного места жительства (при отс</w:t>
      </w:r>
      <w:r>
        <w:rPr>
          <w:rStyle w:val="2"/>
          <w:color w:val="000000"/>
        </w:rPr>
        <w:t>утствии регистрации по месту жительства и по месту пребывания), оказываемая амбулаторно, в том числе на дому, включая медицинскую помощь, оказываемую выездными патронажными бригадами, в дневном стационаре и стационарно, включая койки паллиативной медицинск</w:t>
      </w:r>
      <w:r>
        <w:rPr>
          <w:rStyle w:val="2"/>
          <w:color w:val="000000"/>
        </w:rPr>
        <w:t>ой помощи и койки сестринского ухода;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высокотехнологичная медицинская помощь, оказываемая в медицинских организациях, перечень которых утверждается уполномоченным органом в соответствии с определенным постановлением Правительства Санкт-Петербурга порядком,</w:t>
      </w:r>
      <w:r>
        <w:rPr>
          <w:rStyle w:val="2"/>
          <w:color w:val="000000"/>
        </w:rPr>
        <w:t xml:space="preserve"> по перечню видов высокотехнологичной медицинской помощи, не включенных в базовую программу ОМС, за исключением отдельных видов, включенных в Территориальную программу ОМС;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специализированная, в том числе высокотехнологичная, медицинская помощь, не включен</w:t>
      </w:r>
      <w:r>
        <w:rPr>
          <w:rStyle w:val="2"/>
          <w:color w:val="000000"/>
        </w:rPr>
        <w:t>ная в базовую программу ОМС, возможность оказания которой отсутствует в государственных учреждениях здравоохранения Санкт-Петербурга, в соответствии с перечнем видов медицинской помощи, определенным уполномоченным органом;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санаторно-курортное лечение участ</w:t>
      </w:r>
      <w:r>
        <w:rPr>
          <w:rStyle w:val="2"/>
          <w:color w:val="000000"/>
        </w:rPr>
        <w:t>ников СВО в соответствии с порядком, утвержденным Правительством Санкт-Петербурга;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финансовое обеспечение объемов медицинской помощи, превышающих объемы, установленные в Территориальной программе ОМС, в размере, превышающем размер субвенций, предоставляемы</w:t>
      </w:r>
      <w:r>
        <w:rPr>
          <w:rStyle w:val="2"/>
          <w:color w:val="000000"/>
        </w:rPr>
        <w:t>х из бюджета Федерального фонда ОМС бюджету Территориального фонда ОМС.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Возмещение бюджету субъекта Российской Федерации затрат за оказание гражданину, зарегистрированному по месту жительства в Санкт-Петербурге, медицинской помощи на территории этого субъе</w:t>
      </w:r>
      <w:r>
        <w:rPr>
          <w:rStyle w:val="2"/>
          <w:color w:val="000000"/>
        </w:rPr>
        <w:t>кта Российской Федерации при заболеваниях, не включенных в базовую программу ОМС, и паллиативной медицинской помощи осуществляется в порядке, установленном законом Санкт-Петербурга и принимаемым в соответствии с ним нормативным правовым актом Правительства</w:t>
      </w:r>
      <w:r>
        <w:rPr>
          <w:rStyle w:val="2"/>
          <w:color w:val="000000"/>
        </w:rPr>
        <w:t xml:space="preserve"> Санкт-Петербурга.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За счет средств бюджета Санкт-Петербурга осуществляются: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пренатальная (дородовая) диагностика нарушений развития ребенка у беременных женщин, неонатальный скрининг на пять наследственных и врожденных заболеваний в части исследований и ко</w:t>
      </w:r>
      <w:r>
        <w:rPr>
          <w:rStyle w:val="2"/>
          <w:color w:val="000000"/>
        </w:rPr>
        <w:t>нсультаций, осуществляемых медико-генетическими центрами (консультациями), а также медико-генетических исследований в соответствующих структурных подразделениях медицинских организаций;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медицинская помощь несовершеннолетним в период обучения и воспитания в</w:t>
      </w:r>
      <w:r>
        <w:rPr>
          <w:rStyle w:val="2"/>
          <w:color w:val="000000"/>
        </w:rPr>
        <w:t xml:space="preserve"> государственных образовательных учреждениях Санкт-Петербурга в отделениях </w:t>
      </w:r>
      <w:r>
        <w:rPr>
          <w:rStyle w:val="2"/>
          <w:color w:val="000000"/>
        </w:rPr>
        <w:lastRenderedPageBreak/>
        <w:t>организации медицинской помощи несовершеннолетним в образовательных учреждениях медицинских организаций;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диспансерное наблюдение лиц с психическими расстройствами и расстройствами п</w:t>
      </w:r>
      <w:r>
        <w:rPr>
          <w:rStyle w:val="2"/>
          <w:color w:val="000000"/>
        </w:rPr>
        <w:t xml:space="preserve">оведения, в том числе находящихся в стационарных организациях социального обслуживания населения, а также в условиях сопровождаемого проживания, включая совместное проживание таких лиц в отдельных жилых помещениях, медицинскими организациями, оказывающими </w:t>
      </w:r>
      <w:r>
        <w:rPr>
          <w:rStyle w:val="2"/>
          <w:color w:val="000000"/>
        </w:rPr>
        <w:t>первичную специализированную медико-санитарную помощь при психических расстройствах и расстройствах поведения, во взаимодействии с врачами-психиатрами стационарных организаций социального обслуживания населения;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предоставление в государственных учреждениях</w:t>
      </w:r>
      <w:r>
        <w:rPr>
          <w:rStyle w:val="2"/>
          <w:color w:val="000000"/>
        </w:rPr>
        <w:t xml:space="preserve"> здравоохранения Санкт-Петербурга, оказывающих паллиативную медицинскую помощь, психологической помощи пациенту и членам семьи пациента, а также медицинской помощи врачами-психотерапевтами пациенту и членам семьи пациента, получающего паллиативную медицинс</w:t>
      </w:r>
      <w:r>
        <w:rPr>
          <w:rStyle w:val="2"/>
          <w:color w:val="000000"/>
        </w:rPr>
        <w:t>кую помощь, или после его смерти в случае обращения членов семьи пациента в медицинскую организацию;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предоставление в рамках оказания паллиативной медицинской помощи для использования на дому медицинских изделий, предназначенных для поддержания функций орг</w:t>
      </w:r>
      <w:r>
        <w:rPr>
          <w:rStyle w:val="2"/>
          <w:color w:val="000000"/>
        </w:rPr>
        <w:t>анов и систем организма человека, по перечню, утверждаемому Минздравом</w:t>
      </w:r>
    </w:p>
    <w:p w:rsidR="00000000" w:rsidRDefault="00FD6254">
      <w:pPr>
        <w:pStyle w:val="21"/>
        <w:shd w:val="clear" w:color="auto" w:fill="auto"/>
        <w:spacing w:before="0" w:line="274" w:lineRule="exact"/>
      </w:pPr>
      <w:r>
        <w:rPr>
          <w:rStyle w:val="2"/>
          <w:color w:val="000000"/>
        </w:rPr>
        <w:t>России, а также обеспечение лекарственными препаратами для обезболивания, включая наркотические лекарственные препараты и психотропные лекарственные препараты, при посещениях на дому;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о</w:t>
      </w:r>
      <w:r>
        <w:rPr>
          <w:rStyle w:val="2"/>
          <w:color w:val="000000"/>
        </w:rPr>
        <w:t>беспечение питанием при оказании специализированной и первичной специализированной медицинской помощи в условиях дневного стационара при заболеваниях, не включенных в базовую программу ОМС;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обеспечение лекарственными препаратами, медицинскими изделиями, сп</w:t>
      </w:r>
      <w:r>
        <w:rPr>
          <w:rStyle w:val="2"/>
          <w:color w:val="000000"/>
        </w:rPr>
        <w:t>ециализированными продуктами лечебного питания, кислородными концентраторами, изготовление и ремонт зубных протезов (в том числе лицам, находящимся в стационарных организациях социального обслуживания населения, и участникам СВО), слухопротезирование, глаз</w:t>
      </w:r>
      <w:r>
        <w:rPr>
          <w:rStyle w:val="2"/>
          <w:color w:val="000000"/>
        </w:rPr>
        <w:t>опротезирование в соответствии с законодательством Санкт-Петербурга;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 xml:space="preserve">приобретение вакцины для профилактических прививок населения в соответствии с календарем профилактических прививок по эпидемическим показаниям (за исключением вакцинации для профилактики </w:t>
      </w:r>
      <w:r>
        <w:rPr>
          <w:rStyle w:val="2"/>
          <w:color w:val="000000"/>
        </w:rPr>
        <w:t>пневмококковых инфекций у лиц старше 65 лет, имеющих не менее 3 хронических неинфекционных заболеваний 1 раз в 5 лет), против вируса папилломы человека, для иммунизации детей первого года жизни по медицинским показаниям бесклеточными вакцинами;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 xml:space="preserve">проведение </w:t>
      </w:r>
      <w:r>
        <w:rPr>
          <w:rStyle w:val="2"/>
          <w:color w:val="000000"/>
        </w:rPr>
        <w:t>профилактических флюорографических обследований в целях раннего выявления заболевания туберкулезом;</w:t>
      </w:r>
    </w:p>
    <w:p w:rsidR="00000000" w:rsidRDefault="00FD6254">
      <w:pPr>
        <w:pStyle w:val="21"/>
        <w:shd w:val="clear" w:color="auto" w:fill="auto"/>
        <w:tabs>
          <w:tab w:val="right" w:pos="3930"/>
          <w:tab w:val="left" w:pos="5733"/>
          <w:tab w:val="left" w:pos="7233"/>
        </w:tabs>
        <w:spacing w:before="0" w:line="274" w:lineRule="exact"/>
        <w:ind w:firstLine="620"/>
      </w:pPr>
      <w:r>
        <w:rPr>
          <w:rStyle w:val="2"/>
          <w:color w:val="000000"/>
        </w:rPr>
        <w:t>обеспечение</w:t>
      </w:r>
      <w:r>
        <w:rPr>
          <w:rStyle w:val="2"/>
          <w:color w:val="000000"/>
        </w:rPr>
        <w:tab/>
        <w:t>граждан специализированными</w:t>
      </w:r>
      <w:r>
        <w:rPr>
          <w:rStyle w:val="2"/>
          <w:color w:val="000000"/>
        </w:rPr>
        <w:tab/>
        <w:t>продуктами</w:t>
      </w:r>
      <w:r>
        <w:rPr>
          <w:rStyle w:val="2"/>
          <w:color w:val="000000"/>
        </w:rPr>
        <w:tab/>
        <w:t>лечебного питания</w:t>
      </w:r>
    </w:p>
    <w:p w:rsidR="00000000" w:rsidRDefault="00FD6254">
      <w:pPr>
        <w:pStyle w:val="21"/>
        <w:shd w:val="clear" w:color="auto" w:fill="auto"/>
        <w:spacing w:before="0" w:line="274" w:lineRule="exact"/>
      </w:pPr>
      <w:r>
        <w:rPr>
          <w:rStyle w:val="2"/>
          <w:color w:val="000000"/>
        </w:rPr>
        <w:t>и лекарственными препаратами, зарегистрированными в установленном порядке на территории</w:t>
      </w:r>
      <w:r>
        <w:rPr>
          <w:rStyle w:val="2"/>
          <w:color w:val="000000"/>
        </w:rPr>
        <w:t xml:space="preserve"> Российской Федерации, для лечения заболеваний, включенных в перечень жизнеугрожающих и хронических прогрессирующих редких (орфанных) заболеваний, приводящих к сокращению продолжительности жизни гражданина или его инвалидности;</w:t>
      </w:r>
    </w:p>
    <w:p w:rsidR="00000000" w:rsidRDefault="00FD6254">
      <w:pPr>
        <w:pStyle w:val="21"/>
        <w:shd w:val="clear" w:color="auto" w:fill="auto"/>
        <w:tabs>
          <w:tab w:val="right" w:pos="3930"/>
          <w:tab w:val="right" w:pos="5615"/>
          <w:tab w:val="left" w:pos="5757"/>
          <w:tab w:val="left" w:pos="7274"/>
          <w:tab w:val="right" w:pos="9378"/>
        </w:tabs>
        <w:spacing w:before="0" w:line="274" w:lineRule="exact"/>
        <w:ind w:firstLine="620"/>
      </w:pPr>
      <w:r>
        <w:rPr>
          <w:rStyle w:val="2"/>
          <w:color w:val="000000"/>
        </w:rPr>
        <w:t>обеспечение</w:t>
      </w:r>
      <w:r>
        <w:rPr>
          <w:rStyle w:val="2"/>
          <w:color w:val="000000"/>
        </w:rPr>
        <w:tab/>
        <w:t>лекарственными</w:t>
      </w:r>
      <w:r>
        <w:rPr>
          <w:rStyle w:val="2"/>
          <w:color w:val="000000"/>
        </w:rPr>
        <w:tab/>
        <w:t>п</w:t>
      </w:r>
      <w:r>
        <w:rPr>
          <w:rStyle w:val="2"/>
          <w:color w:val="000000"/>
        </w:rPr>
        <w:t>репаратами в</w:t>
      </w:r>
      <w:r>
        <w:rPr>
          <w:rStyle w:val="2"/>
          <w:color w:val="000000"/>
        </w:rPr>
        <w:tab/>
        <w:t>соответствии</w:t>
      </w:r>
      <w:r>
        <w:rPr>
          <w:rStyle w:val="2"/>
          <w:color w:val="000000"/>
        </w:rPr>
        <w:tab/>
        <w:t>с</w:t>
      </w:r>
      <w:r>
        <w:rPr>
          <w:rStyle w:val="2"/>
          <w:color w:val="000000"/>
        </w:rPr>
        <w:tab/>
        <w:t>перечнем групп</w:t>
      </w:r>
    </w:p>
    <w:p w:rsidR="00000000" w:rsidRDefault="00FD6254">
      <w:pPr>
        <w:pStyle w:val="21"/>
        <w:shd w:val="clear" w:color="auto" w:fill="auto"/>
        <w:spacing w:before="0" w:line="274" w:lineRule="exact"/>
      </w:pPr>
      <w:r>
        <w:rPr>
          <w:rStyle w:val="2"/>
          <w:color w:val="000000"/>
        </w:rPr>
        <w:t>населения и категорий заболеваний, при амбулаторном лечении которых лекарственные препараты и медицинские изделия отпускаются по рецептам врачей бесплатно;</w:t>
      </w:r>
    </w:p>
    <w:p w:rsidR="00000000" w:rsidRDefault="00FD6254">
      <w:pPr>
        <w:pStyle w:val="21"/>
        <w:shd w:val="clear" w:color="auto" w:fill="auto"/>
        <w:tabs>
          <w:tab w:val="right" w:pos="3930"/>
          <w:tab w:val="right" w:pos="5615"/>
          <w:tab w:val="left" w:pos="5757"/>
          <w:tab w:val="left" w:pos="7269"/>
          <w:tab w:val="right" w:pos="9378"/>
        </w:tabs>
        <w:spacing w:before="0" w:line="274" w:lineRule="exact"/>
        <w:ind w:firstLine="620"/>
      </w:pPr>
      <w:r>
        <w:rPr>
          <w:rStyle w:val="2"/>
          <w:color w:val="000000"/>
        </w:rPr>
        <w:t>обеспечение</w:t>
      </w:r>
      <w:r>
        <w:rPr>
          <w:rStyle w:val="2"/>
          <w:color w:val="000000"/>
        </w:rPr>
        <w:tab/>
        <w:t>лекарственными</w:t>
      </w:r>
      <w:r>
        <w:rPr>
          <w:rStyle w:val="2"/>
          <w:color w:val="000000"/>
        </w:rPr>
        <w:tab/>
        <w:t>препаратами в</w:t>
      </w:r>
      <w:r>
        <w:rPr>
          <w:rStyle w:val="2"/>
          <w:color w:val="000000"/>
        </w:rPr>
        <w:tab/>
        <w:t>соответствии</w:t>
      </w:r>
      <w:r>
        <w:rPr>
          <w:rStyle w:val="2"/>
          <w:color w:val="000000"/>
        </w:rPr>
        <w:tab/>
        <w:t>с</w:t>
      </w:r>
      <w:r>
        <w:rPr>
          <w:rStyle w:val="2"/>
          <w:color w:val="000000"/>
        </w:rPr>
        <w:tab/>
        <w:t>п</w:t>
      </w:r>
      <w:r>
        <w:rPr>
          <w:rStyle w:val="2"/>
          <w:color w:val="000000"/>
        </w:rPr>
        <w:t>еречнем групп</w:t>
      </w:r>
    </w:p>
    <w:p w:rsidR="00000000" w:rsidRDefault="00FD6254">
      <w:pPr>
        <w:pStyle w:val="21"/>
        <w:shd w:val="clear" w:color="auto" w:fill="auto"/>
        <w:spacing w:before="0" w:line="274" w:lineRule="exact"/>
      </w:pPr>
      <w:r>
        <w:rPr>
          <w:rStyle w:val="2"/>
          <w:color w:val="000000"/>
        </w:rPr>
        <w:t>населения, при амбулаторном лечении которых лекарственные препараты отпускаются по рецептам врачей с 50-процентной скидкой;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медицинская помощь и иные государственные услуги (работы) в центрах охраны здоровья семьи и репродукции (за исключение</w:t>
      </w:r>
      <w:r>
        <w:rPr>
          <w:rStyle w:val="2"/>
          <w:color w:val="000000"/>
        </w:rPr>
        <w:t>м медицинской помощи, предоставляемой в рамках Территориальной программы ОМС);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долечивание работающих граждан Российской Федерации, местом жительства которых является Санкт-Петербург, в условиях санатория непосредственно после стационарного лечения;</w:t>
      </w:r>
    </w:p>
    <w:p w:rsidR="00000000" w:rsidRDefault="00FD6254">
      <w:pPr>
        <w:pStyle w:val="21"/>
        <w:shd w:val="clear" w:color="auto" w:fill="auto"/>
        <w:tabs>
          <w:tab w:val="right" w:pos="5615"/>
          <w:tab w:val="left" w:pos="5766"/>
          <w:tab w:val="right" w:pos="9378"/>
        </w:tabs>
        <w:spacing w:before="0" w:line="274" w:lineRule="exact"/>
        <w:ind w:firstLine="620"/>
      </w:pPr>
      <w:r>
        <w:rPr>
          <w:rStyle w:val="2"/>
          <w:color w:val="000000"/>
        </w:rPr>
        <w:lastRenderedPageBreak/>
        <w:t>приобр</w:t>
      </w:r>
      <w:r>
        <w:rPr>
          <w:rStyle w:val="2"/>
          <w:color w:val="000000"/>
        </w:rPr>
        <w:t>етение медицинскими</w:t>
      </w:r>
      <w:r>
        <w:rPr>
          <w:rStyle w:val="2"/>
          <w:color w:val="000000"/>
        </w:rPr>
        <w:tab/>
        <w:t>организациями,</w:t>
      </w:r>
      <w:r>
        <w:rPr>
          <w:rStyle w:val="2"/>
          <w:color w:val="000000"/>
        </w:rPr>
        <w:tab/>
        <w:t>находящимися</w:t>
      </w:r>
      <w:r>
        <w:rPr>
          <w:rStyle w:val="2"/>
          <w:color w:val="000000"/>
        </w:rPr>
        <w:tab/>
        <w:t>в собственности</w:t>
      </w:r>
    </w:p>
    <w:p w:rsidR="00000000" w:rsidRDefault="00FD6254">
      <w:pPr>
        <w:pStyle w:val="21"/>
        <w:shd w:val="clear" w:color="auto" w:fill="auto"/>
        <w:spacing w:before="0" w:line="274" w:lineRule="exact"/>
      </w:pPr>
      <w:r>
        <w:rPr>
          <w:rStyle w:val="2"/>
          <w:color w:val="000000"/>
        </w:rPr>
        <w:t>Санкт-Петербурга, определенных лекарственных и иммунобиологических препаратов в соответствии с порядком и перечнем, которые установлены уполномоченным органом;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медицинская деятельность, связан</w:t>
      </w:r>
      <w:r>
        <w:rPr>
          <w:rStyle w:val="2"/>
          <w:color w:val="000000"/>
        </w:rPr>
        <w:t>ная с донорством органов и тканей человека в целях трансплантации (пересадки), в том числе обследование доноров, давших письменное информированное добровольное согласие на изъятие своих органов и (или) тканей для трансплантации, в медицинских организациях,</w:t>
      </w:r>
      <w:r>
        <w:rPr>
          <w:rStyle w:val="2"/>
          <w:color w:val="000000"/>
        </w:rPr>
        <w:t xml:space="preserve"> подведомственных исполнительным органам государственной власти Санкт-Петербурга;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обеспечение медицинских организаций, участвующих в реализации Территориальной программы, донорской кровью и ее компонентами;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медицинское освидетельствование лица на наличие и</w:t>
      </w:r>
      <w:r>
        <w:rPr>
          <w:rStyle w:val="2"/>
          <w:color w:val="000000"/>
        </w:rPr>
        <w:t>ли отсутствие у него заболевания, препятствующего принятию в народную дружину;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проведение лабораторных исследований снятых с пострадавших лиц иксодовых клещей на наличие в них возбудителей клещевых вирусных инфекций в специализированных инфекционных госуда</w:t>
      </w:r>
      <w:r>
        <w:rPr>
          <w:rStyle w:val="2"/>
          <w:color w:val="000000"/>
        </w:rPr>
        <w:t>рственных учреждениях здравоохранения</w:t>
      </w:r>
    </w:p>
    <w:p w:rsidR="00000000" w:rsidRDefault="00FD6254">
      <w:pPr>
        <w:pStyle w:val="21"/>
        <w:shd w:val="clear" w:color="auto" w:fill="auto"/>
        <w:spacing w:before="0" w:line="274" w:lineRule="exact"/>
        <w:jc w:val="left"/>
      </w:pPr>
      <w:r>
        <w:rPr>
          <w:rStyle w:val="2"/>
          <w:color w:val="000000"/>
        </w:rPr>
        <w:t>Санкт-Петербурга;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медицинская помощь не застрахованным по ОМС при заболеваниях и состояниях, включенных в Территориальную программу ОМС: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в экстренной форме при внезапных острых заболеваниях, состояниях, обострении хрон</w:t>
      </w:r>
      <w:r>
        <w:rPr>
          <w:rStyle w:val="2"/>
          <w:color w:val="000000"/>
        </w:rPr>
        <w:t>ических заболеваний, представляющих угрозу жизни пациента;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в неотложной и плановой форме - иностранным гражданам в случае, если это предусмотрено международным' договором Российской Федерации;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возмещение расходов медицинских организаций, подведомственных и</w:t>
      </w:r>
      <w:r>
        <w:rPr>
          <w:rStyle w:val="2"/>
          <w:color w:val="000000"/>
        </w:rPr>
        <w:t>сполнительным органам Санкт-Петербурга в сфере охраны здоровья, не включенных в структуру тарифов на оплату медицинской помощи, предусмотренной в Территориальной программе ОМС;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Возмещение расходов, связанных с оказанием медицинской помощи не застрахованным</w:t>
      </w:r>
      <w:r>
        <w:rPr>
          <w:rStyle w:val="2"/>
          <w:color w:val="000000"/>
        </w:rPr>
        <w:t xml:space="preserve"> по ОМС лицам при заболеваниях и состояниях, включенных в Территориальную программу ОМС, в экстренной форме при внезапных острых заболеваниях, состояниях, обострении хронических заболеваний, представляющих угрозу жизни пациента, осуществляется путем предос</w:t>
      </w:r>
      <w:r>
        <w:rPr>
          <w:rStyle w:val="2"/>
          <w:color w:val="000000"/>
        </w:rPr>
        <w:t>тавления субсидий на иные цели из бюджета Санкт-Петербурга государственным учреждениям здравоохранения Санкт-Петербурга на основании сведений, подтверждающих оказание медицинской помощи в экстренной форме, порядок и форма предоставления которых устанавлива</w:t>
      </w:r>
      <w:r>
        <w:rPr>
          <w:rStyle w:val="2"/>
          <w:color w:val="000000"/>
        </w:rPr>
        <w:t>ются уполномоченным органом.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За счет средств бюджета Санкт-Петербурга финансируется оказание медицинской помощи и иных государственных услуг (работ) следующими государственными учреждениями Санкт-Петербурга (структурными подразделениями государственных учр</w:t>
      </w:r>
      <w:r>
        <w:rPr>
          <w:rStyle w:val="2"/>
          <w:color w:val="000000"/>
        </w:rPr>
        <w:t>еждений Санкт-Петербурга):</w:t>
      </w:r>
    </w:p>
    <w:p w:rsidR="00000000" w:rsidRDefault="00FD6254">
      <w:pPr>
        <w:pStyle w:val="21"/>
        <w:shd w:val="clear" w:color="auto" w:fill="auto"/>
        <w:spacing w:before="0" w:line="274" w:lineRule="exact"/>
        <w:ind w:left="620" w:right="2060"/>
        <w:jc w:val="left"/>
      </w:pPr>
      <w:r>
        <w:rPr>
          <w:rStyle w:val="2"/>
          <w:color w:val="000000"/>
        </w:rPr>
        <w:t>центрами охраны репродуктивного здоровья подростков; центрами органного и тканевого донорства; центрами общественного здоровья и медицинской профилактики; центрами и отделениями профессиональной патологии;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центрами по лечению (ре</w:t>
      </w:r>
      <w:r>
        <w:rPr>
          <w:rStyle w:val="2"/>
          <w:color w:val="000000"/>
        </w:rPr>
        <w:t>абилитации) больных с дефектами (аномалиями развития) челюстно-лицевой области;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сурдологическими центрами;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  <w:jc w:val="left"/>
      </w:pPr>
      <w:r>
        <w:rPr>
          <w:rStyle w:val="2"/>
          <w:color w:val="000000"/>
        </w:rPr>
        <w:t>центром восстановительного лечения детей с психоневрологическими нарушениями; врачебно-физкультурными диспансерами, центрами лечебной физкультуры и с</w:t>
      </w:r>
      <w:r>
        <w:rPr>
          <w:rStyle w:val="2"/>
          <w:color w:val="000000"/>
        </w:rPr>
        <w:t>портивной медицины;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отделениями (кабинетами) спортивной медицины;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туберкулезными санаториями, детскими санаториями, а также санаториями для детей с родителями;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  <w:jc w:val="left"/>
      </w:pPr>
      <w:r>
        <w:rPr>
          <w:rStyle w:val="2"/>
          <w:color w:val="000000"/>
        </w:rPr>
        <w:t>бюро и отделениями судебно-медицинской и судебно-психиатрической экспертизы; патолого-анатомичес</w:t>
      </w:r>
      <w:r>
        <w:rPr>
          <w:rStyle w:val="2"/>
          <w:color w:val="000000"/>
        </w:rPr>
        <w:t>ким бюро (за исключением исследований, включенных в базовую программу ОМС);</w:t>
      </w:r>
    </w:p>
    <w:p w:rsidR="00000000" w:rsidRDefault="00FD6254">
      <w:pPr>
        <w:pStyle w:val="21"/>
        <w:shd w:val="clear" w:color="auto" w:fill="auto"/>
        <w:spacing w:before="0" w:line="274" w:lineRule="exact"/>
        <w:ind w:left="620" w:right="2060"/>
        <w:jc w:val="left"/>
      </w:pPr>
      <w:r>
        <w:rPr>
          <w:rStyle w:val="2"/>
          <w:color w:val="000000"/>
        </w:rPr>
        <w:t xml:space="preserve">медицинскими информационно-аналитическими центрами; </w:t>
      </w:r>
      <w:r>
        <w:rPr>
          <w:rStyle w:val="2"/>
          <w:color w:val="000000"/>
        </w:rPr>
        <w:lastRenderedPageBreak/>
        <w:t>станциями и отделениями переливания крови; амбулаториями;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гериатрическими лечебно-профилактическими учреждениями и гериатрически</w:t>
      </w:r>
      <w:r>
        <w:rPr>
          <w:rStyle w:val="2"/>
          <w:color w:val="000000"/>
        </w:rPr>
        <w:t>ми центрами, отделениями и кабинетами;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отделениями соматопсихиатрии и психосоматики;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специализированными централизованными серологическими, бактериологическими, вирусологическими, цитологическими лабораториями;</w:t>
      </w:r>
    </w:p>
    <w:p w:rsidR="00000000" w:rsidRDefault="00FD6254">
      <w:pPr>
        <w:pStyle w:val="21"/>
        <w:shd w:val="clear" w:color="auto" w:fill="auto"/>
        <w:spacing w:before="0" w:line="274" w:lineRule="exact"/>
        <w:ind w:left="620" w:right="2060"/>
        <w:jc w:val="left"/>
      </w:pPr>
      <w:r>
        <w:rPr>
          <w:rStyle w:val="2"/>
          <w:color w:val="000000"/>
        </w:rPr>
        <w:t>лабораториями иммуногенетики и серологической</w:t>
      </w:r>
      <w:r>
        <w:rPr>
          <w:rStyle w:val="2"/>
          <w:color w:val="000000"/>
        </w:rPr>
        <w:t xml:space="preserve"> диагностики; центром «здоровая женщина возраста 50+».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Проведение патолого-анатомических вскрытий (посмертное патолого-анатомическое исследование внутренних органов и тканей умершего человека, новорожденных, а также</w:t>
      </w:r>
    </w:p>
    <w:p w:rsidR="00000000" w:rsidRDefault="00FD6254">
      <w:pPr>
        <w:pStyle w:val="21"/>
        <w:shd w:val="clear" w:color="auto" w:fill="auto"/>
        <w:tabs>
          <w:tab w:val="left" w:pos="5981"/>
          <w:tab w:val="left" w:pos="7603"/>
        </w:tabs>
        <w:spacing w:before="0"/>
      </w:pPr>
      <w:r>
        <w:rPr>
          <w:rStyle w:val="2"/>
          <w:color w:val="000000"/>
        </w:rPr>
        <w:t>мертворожденных и плодов) в патолого-ана</w:t>
      </w:r>
      <w:r>
        <w:rPr>
          <w:rStyle w:val="2"/>
          <w:color w:val="000000"/>
        </w:rPr>
        <w:t>томических отделениях государственных учреждений здравоохранения Санкт-Петербурга, имеющих лицензии на осуществление медицинской деятельности, предусматривающие</w:t>
      </w:r>
      <w:r>
        <w:rPr>
          <w:rStyle w:val="2"/>
          <w:color w:val="000000"/>
        </w:rPr>
        <w:tab/>
        <w:t>выполнение</w:t>
      </w:r>
      <w:r>
        <w:rPr>
          <w:rStyle w:val="2"/>
          <w:color w:val="000000"/>
        </w:rPr>
        <w:tab/>
        <w:t>работ (услуг)</w:t>
      </w:r>
    </w:p>
    <w:p w:rsidR="00000000" w:rsidRDefault="00FD6254">
      <w:pPr>
        <w:pStyle w:val="21"/>
        <w:shd w:val="clear" w:color="auto" w:fill="auto"/>
        <w:spacing w:before="0"/>
      </w:pPr>
      <w:r>
        <w:rPr>
          <w:rStyle w:val="2"/>
          <w:color w:val="000000"/>
        </w:rPr>
        <w:t>по патологической анатомии, осуществляется за счет бюджета Санкт-Петер</w:t>
      </w:r>
      <w:r>
        <w:rPr>
          <w:rStyle w:val="2"/>
          <w:color w:val="000000"/>
        </w:rPr>
        <w:t>бурга:</w:t>
      </w:r>
    </w:p>
    <w:p w:rsidR="00000000" w:rsidRDefault="00FD6254">
      <w:pPr>
        <w:pStyle w:val="21"/>
        <w:shd w:val="clear" w:color="auto" w:fill="auto"/>
        <w:spacing w:before="0"/>
        <w:ind w:firstLine="620"/>
      </w:pPr>
      <w:r>
        <w:rPr>
          <w:rStyle w:val="2"/>
          <w:color w:val="000000"/>
        </w:rPr>
        <w:t>в случае летального исхода госпитализации пациента в государственное учреждение здравоохранения Санкт-Петербурга, оказывающее медицинскую помощь при заболеваниях, передаваемых половым путем, вызванных ВИЧ-инфекцией и синдроме приобретенного иммуноде</w:t>
      </w:r>
      <w:r>
        <w:rPr>
          <w:rStyle w:val="2"/>
          <w:color w:val="000000"/>
        </w:rPr>
        <w:t>фицита, туберкулезе, психических расстройствах и расстройствах поведения, связанных в том числе с употреблением психоактивных веществ, а также умерших в хосписах;</w:t>
      </w:r>
    </w:p>
    <w:p w:rsidR="00000000" w:rsidRDefault="00FD6254">
      <w:pPr>
        <w:pStyle w:val="21"/>
        <w:shd w:val="clear" w:color="auto" w:fill="auto"/>
        <w:spacing w:before="0" w:after="64"/>
        <w:ind w:firstLine="620"/>
      </w:pPr>
      <w:r>
        <w:rPr>
          <w:rStyle w:val="2"/>
          <w:color w:val="000000"/>
        </w:rPr>
        <w:t>в случае смерти гражданина в медицинской организации, оказывающей медицинскую помощь в амбула</w:t>
      </w:r>
      <w:r>
        <w:rPr>
          <w:rStyle w:val="2"/>
          <w:color w:val="000000"/>
        </w:rPr>
        <w:t>торных условиях и условиях дневного стационара, а также вне медицинской организации, когда обязательность проведения патолого-анатомических вскрытий в целях установления причины смерти установлена законодательством Российской Федерации.</w:t>
      </w:r>
    </w:p>
    <w:p w:rsidR="00000000" w:rsidRDefault="00FD6254">
      <w:pPr>
        <w:pStyle w:val="60"/>
        <w:numPr>
          <w:ilvl w:val="0"/>
          <w:numId w:val="1"/>
        </w:numPr>
        <w:shd w:val="clear" w:color="auto" w:fill="auto"/>
        <w:tabs>
          <w:tab w:val="left" w:pos="1728"/>
        </w:tabs>
        <w:spacing w:before="0" w:line="274" w:lineRule="exact"/>
        <w:ind w:left="1420" w:right="1380"/>
        <w:jc w:val="left"/>
      </w:pPr>
      <w:r>
        <w:rPr>
          <w:rStyle w:val="6"/>
          <w:b/>
          <w:bCs/>
          <w:color w:val="000000"/>
        </w:rPr>
        <w:t>Порядок и услов</w:t>
      </w:r>
      <w:r>
        <w:rPr>
          <w:rStyle w:val="6"/>
          <w:b/>
          <w:bCs/>
          <w:color w:val="000000"/>
        </w:rPr>
        <w:t>ия предоставления медицинской помощи, в том числе сроки ожидания медицинской помощи, оказываемой в плановой форме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Скорая, в том числе скорая специализированная, медицинская помощь в рамках Территориальной программы оказывается гражданам при заболеваниях, н</w:t>
      </w:r>
      <w:r>
        <w:rPr>
          <w:rStyle w:val="2"/>
          <w:color w:val="000000"/>
        </w:rPr>
        <w:t>есчастных случаях, травмах, отравлениях и других состояниях, требующих срочного медицинского вмешательства.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При оказании скорой медицинской помощи в случае необходимости осуществляется медицинская эвакуация, представляющая собой транспортировку граждан в ц</w:t>
      </w:r>
      <w:r>
        <w:rPr>
          <w:rStyle w:val="2"/>
          <w:color w:val="000000"/>
        </w:rPr>
        <w:t>елях спасения жизни и сохранения здоровья (в том числе лиц, находящихся на лечении в медицинских организациях, в которых отсутствует возможность оказания необходимой медицинской помощи при угрожающих жизни состояниях, женщин в период беременности, родов, п</w:t>
      </w:r>
      <w:r>
        <w:rPr>
          <w:rStyle w:val="2"/>
          <w:color w:val="000000"/>
        </w:rPr>
        <w:t>ослеродовой период и новорожденных, лиц, пострадавших в результате чрезвычайных ситуаций и стихийных бедствий).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Медицинская эвакуация осуществляется выездными бригадами скорой медицинской помощи и санитарно-авиационными бригадами с проведением во время тра</w:t>
      </w:r>
      <w:r>
        <w:rPr>
          <w:rStyle w:val="2"/>
          <w:color w:val="000000"/>
        </w:rPr>
        <w:t>нспортировки мероприятий по оказанию медицинской помощи, в том числе с применением медицинского оборудования.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При состоянии здоровья гражданина, требующем оказания медицинской помощи в экстренной форме, при внезапных острых заболеваниях, состояниях, обостр</w:t>
      </w:r>
      <w:r>
        <w:rPr>
          <w:rStyle w:val="2"/>
          <w:color w:val="000000"/>
        </w:rPr>
        <w:t>ении хронических заболеваний, представляющих угрозу жизни пациента, осмотр гражданина и лечебные мероприятия осуществляются по месту его обращения незамедлительно медицинским работником, к которому он обратился.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В целях соблюдения сроков оказания медицинск</w:t>
      </w:r>
      <w:r>
        <w:rPr>
          <w:rStyle w:val="2"/>
          <w:color w:val="000000"/>
        </w:rPr>
        <w:t>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Для получения медицинской пом</w:t>
      </w:r>
      <w:r>
        <w:rPr>
          <w:rStyle w:val="2"/>
          <w:color w:val="000000"/>
        </w:rPr>
        <w:t xml:space="preserve">ощи граждане имеют право на выбор врача, в том числе врача-терапевта участкового, врача общей практики (семейного врача), врача-педиатра </w:t>
      </w:r>
      <w:r>
        <w:rPr>
          <w:rStyle w:val="2"/>
          <w:color w:val="000000"/>
        </w:rPr>
        <w:lastRenderedPageBreak/>
        <w:t>участкового и лечащего врача (с учетом согласия врача), а также на выбор медицинской организации в соответствии с закон</w:t>
      </w:r>
      <w:r>
        <w:rPr>
          <w:rStyle w:val="2"/>
          <w:color w:val="000000"/>
        </w:rPr>
        <w:t>одательством Российской Федерации.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В выбранной медицинской организации гражданин осуществляет выбор не чаще чем один раз в год (за исключением случаев замены медицинской организации) врача-терапевта, врача-терапевта участкового, врача-педиатра, врача-педиа</w:t>
      </w:r>
      <w:r>
        <w:rPr>
          <w:rStyle w:val="2"/>
          <w:color w:val="000000"/>
        </w:rPr>
        <w:t>тра участкового, врача общей практики (семейного врача) или фельдшера путем подачи заявления лично или через своего представителя на имя руководителя медицинской</w:t>
      </w:r>
    </w:p>
    <w:p w:rsidR="00000000" w:rsidRDefault="00FD6254">
      <w:pPr>
        <w:pStyle w:val="21"/>
        <w:shd w:val="clear" w:color="auto" w:fill="auto"/>
        <w:spacing w:before="0" w:line="274" w:lineRule="exact"/>
        <w:jc w:val="left"/>
      </w:pPr>
      <w:r>
        <w:rPr>
          <w:rStyle w:val="2"/>
          <w:color w:val="000000"/>
        </w:rPr>
        <w:t>организации с учетом согласия врача.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Для получения первичной медико-санитарной помощи в планов</w:t>
      </w:r>
      <w:r>
        <w:rPr>
          <w:rStyle w:val="2"/>
          <w:color w:val="000000"/>
        </w:rPr>
        <w:t>ой форме граждане, местом жительства которых является Санкт-Петербург, реализуют свое право на выбор медицинской организации путем прикрепления к медицинской организации, предоставляющей первичную медико-санитарную помощь, в том числе по территориально-уча</w:t>
      </w:r>
      <w:r>
        <w:rPr>
          <w:rStyle w:val="2"/>
          <w:color w:val="000000"/>
        </w:rPr>
        <w:t>стковому принципу. Выбор медицинской организации осуществляется не чаще чем один раз в год (за исключением случаев изменения места жительства или места пребывания гражданина). Медицинская организация, оказывающая первичную медико-санитарную помощь, в том ч</w:t>
      </w:r>
      <w:r>
        <w:rPr>
          <w:rStyle w:val="2"/>
          <w:color w:val="000000"/>
        </w:rPr>
        <w:t>исле по территориально-участковому принципу, не вправе отказать гражданину в прикреплении по месту фактического проживания (учебы, работы) гражданина. При прикреплении гражданина по месту учебы или работы его обеспечение первичной медико-санитарной помощью</w:t>
      </w:r>
      <w:r>
        <w:rPr>
          <w:rStyle w:val="2"/>
          <w:color w:val="000000"/>
        </w:rPr>
        <w:t xml:space="preserve"> на дому осуществляет медицинская организация, обеспечивающая оказание первичной медико-санитарной помощи на территории его проживания.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Оказание первичной специализированной медико-санитарной помощи в плановой форме осуществляется: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по направлению врача-тер</w:t>
      </w:r>
      <w:r>
        <w:rPr>
          <w:rStyle w:val="2"/>
          <w:color w:val="000000"/>
        </w:rPr>
        <w:t>апевта участкового, врача-педиатра участкового, врача общей практики (семейного врача), фельдшера, врача-специалиста;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в случае самостоятельного обращения гражданина к врачу-специалисту с учетом порядков оказания медицинской помощи. Информация о врачах-спец</w:t>
      </w:r>
      <w:r>
        <w:rPr>
          <w:rStyle w:val="2"/>
          <w:color w:val="000000"/>
        </w:rPr>
        <w:t>иалистах, к которым в соответствии с порядками оказания медицинской помощи гражданин имеет возможность обратиться самостоятельно, размещается в сети «Интернет» на официальном сайте уполномоченного органа.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Объем, сроки, место и своевременность проведения ди</w:t>
      </w:r>
      <w:r>
        <w:rPr>
          <w:rStyle w:val="2"/>
          <w:color w:val="000000"/>
        </w:rPr>
        <w:t xml:space="preserve">агностических и лечебных мероприятий определяются лечащим врачом. При оказании медицинской помощи в амбулаторных условиях в плановой форме сроки и место проведения основных диагностических мероприятий должны быть назначены лечащим врачом (в зависимости от </w:t>
      </w:r>
      <w:r>
        <w:rPr>
          <w:rStyle w:val="2"/>
          <w:color w:val="000000"/>
        </w:rPr>
        <w:t>медицинских показаний) и указаны им в медицинской карте пациента.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Выбор медицинской организации, оказывающей специализированную медицинскую помощь соответствующего вида и профиля, осуществляется гражданином, если это не связано с угрозой жизни гражданина.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Для получения специализированной медицинской помощи в плановой форме выбор медицинской организации осуществляется по направлению лечащего врача. В случае, если в реализации Территориальной программы принимают участие несколько медицинских организаций, оказ</w:t>
      </w:r>
      <w:r>
        <w:rPr>
          <w:rStyle w:val="2"/>
          <w:color w:val="000000"/>
        </w:rPr>
        <w:t>ывающих медицинскую помощь по соответствующему профилю,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помощи, установленных Территориальной программой.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Регистра</w:t>
      </w:r>
      <w:r>
        <w:rPr>
          <w:rStyle w:val="2"/>
          <w:color w:val="000000"/>
        </w:rPr>
        <w:t>ция и осмотр пациента, доставленного в медицинскую организацию по экстренным медицинским показаниям, проводятся медицинским работником незамедлительно, повторный осмотр - не позднее чем через один час после перевода на отделение.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Регистрация и осмотр пацие</w:t>
      </w:r>
      <w:r>
        <w:rPr>
          <w:rStyle w:val="2"/>
          <w:color w:val="000000"/>
        </w:rPr>
        <w:t>нта, направленного в медицинскую организацию в плановом порядке, проводятся медицинским работником в течение двух часов после поступления пациента.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Право на внеочередное оказание медицинской помощи в медицинских организациях предоставляется следующим катег</w:t>
      </w:r>
      <w:r>
        <w:rPr>
          <w:rStyle w:val="2"/>
          <w:color w:val="000000"/>
        </w:rPr>
        <w:t xml:space="preserve">ориям граждан в соответствии с федеральным </w:t>
      </w:r>
      <w:r>
        <w:rPr>
          <w:rStyle w:val="2"/>
          <w:color w:val="000000"/>
        </w:rPr>
        <w:lastRenderedPageBreak/>
        <w:t>законодательством: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инвалидам войны, участникам Великой Отечественной войны, ветеранам боевых действий, военнослужащим, проходившим военную службу в воинских частях, учреждениях, военно-учебных заведениях, не входи</w:t>
      </w:r>
      <w:r>
        <w:rPr>
          <w:rStyle w:val="2"/>
          <w:color w:val="000000"/>
        </w:rPr>
        <w:t xml:space="preserve">вших в состав действующей армии, в период с 22.06.1941 по 03.09.1945 не менее шести месяцев, военнослужащим, награжденным орденами или медалями СССР за службу в указанный период, лицам, награжденным знаком «Жителю блокадного Ленинграда», лицам, работавшим </w:t>
      </w:r>
      <w:r>
        <w:rPr>
          <w:rStyle w:val="2"/>
          <w:color w:val="000000"/>
        </w:rPr>
        <w:t>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действующих фронтов,</w:t>
      </w:r>
      <w:r>
        <w:rPr>
          <w:rStyle w:val="2"/>
          <w:color w:val="000000"/>
        </w:rPr>
        <w:t xml:space="preserve"> операционных зон действующих флотов, на прифронтовых участках железных и автомобильных дорог, членам семей погибших (умерших) инвалидов войны, участников Великой Отечественной войны и ветеранов боевых действий;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 xml:space="preserve">гражданам Российской Федерации, удостоенным </w:t>
      </w:r>
      <w:r>
        <w:rPr>
          <w:rStyle w:val="2"/>
          <w:color w:val="000000"/>
        </w:rPr>
        <w:t xml:space="preserve">званий Героя Советского Союза, Героя Российской Федерации и являющимся полными кавалерами ордена Славы, гражданам Российской Федерации, удостоенным звания Г ероя Социалистического Труда, Г ероя Труда Российской Федерации, и гражданам Российской Федерации, </w:t>
      </w:r>
      <w:r>
        <w:rPr>
          <w:rStyle w:val="2"/>
          <w:color w:val="000000"/>
        </w:rPr>
        <w:t>награжденным орденом Трудовой Славы трех степеней, вдовам (вдовцам) Героев Социалистического Труда, Героев Труда Российской Федерации или полных кавалеров ордена Трудовой Славы, не вступившим в повторный брак (независимо от даты смерти (гибели) Героя Социа</w:t>
      </w:r>
      <w:r>
        <w:rPr>
          <w:rStyle w:val="2"/>
          <w:color w:val="000000"/>
        </w:rPr>
        <w:t>листического Труда, Героя Труда Российской Федерации или полного кавалера ордена Трудовой Славы);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гражданам, получившим или перенесшим лучевую болезнь и другие заболевания, связанные с радиационным воздействием вследствие чернобыльской катастрофы или с раб</w:t>
      </w:r>
      <w:r>
        <w:rPr>
          <w:rStyle w:val="2"/>
          <w:color w:val="000000"/>
        </w:rPr>
        <w:t>отами по ликвидации последствий катастрофы на Чернобыльской АЭС;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инвалидам вследствие чернобыльской катастрофы из числа граждан (в том числе временно направленных или командированных), принимавших участие в ликвидации последствий катастрофы в пределах зоны</w:t>
      </w:r>
      <w:r>
        <w:rPr>
          <w:rStyle w:val="2"/>
          <w:color w:val="000000"/>
        </w:rPr>
        <w:t xml:space="preserve"> отчуждения или занятых на эксплуатации или других работах на Чернобыльской АЭС; военнослужащих и военнообязанных, призванных на специальные сборы и привлеченных к выполнению работ, связанных с ликвидацией последствий чернобыльской катастрофы, независимо о</w:t>
      </w:r>
      <w:r>
        <w:rPr>
          <w:rStyle w:val="2"/>
          <w:color w:val="000000"/>
        </w:rPr>
        <w:t>т места дислокации и выполнявшихся работ, а также лиц начальствующего и рядового состава органов внутренних дел, Государственной противопожарной службы, проходивших (проходящих) службу в зоне отчуждения; граждан, эвакуированных из зоны отчуждения и пересел</w:t>
      </w:r>
      <w:r>
        <w:rPr>
          <w:rStyle w:val="2"/>
          <w:color w:val="000000"/>
        </w:rPr>
        <w:t>енных из зоны отселения либо выехавших в добровольном порядке из указанных зон после принятия решения об эвакуации; граждан, отдавших костный мозг для спасения жизни людей, пострадавших вследствие чернобыльской катастрофы, независимо от времени, прошедшего</w:t>
      </w:r>
      <w:r>
        <w:rPr>
          <w:rStyle w:val="2"/>
          <w:color w:val="000000"/>
        </w:rPr>
        <w:t xml:space="preserve"> с момента трансплантации костного мозга, и времени развития у них в этой связи инвалидности;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гражданам (в том числе временно направленным или командированным), принимавшим в 1986-1987 годах участие в работах по ликвидации последствий чернобыльской катастр</w:t>
      </w:r>
      <w:r>
        <w:rPr>
          <w:rStyle w:val="2"/>
          <w:color w:val="000000"/>
        </w:rPr>
        <w:t>офы в пределах зоны отчуждения или занятым в этот период на работах, связанных с эвакуацией населения, материальных ценностей, сельскохозяйственных животных, и на эксплуатации или других работах на Чернобыльской АЭС; военнослужащим и военнообязанным, призв</w:t>
      </w:r>
      <w:r>
        <w:rPr>
          <w:rStyle w:val="2"/>
          <w:color w:val="000000"/>
        </w:rPr>
        <w:t>анным на специальные сборы и привлеченным в этот период для выполнения работ, связанных с ликвидацией последствий чернобыльской катастрофы в пределах зоны отчуждения, включая летно-подъемный, инженерно-технический составы гражданской авиации, независимо от</w:t>
      </w:r>
      <w:r>
        <w:rPr>
          <w:rStyle w:val="2"/>
          <w:color w:val="000000"/>
        </w:rPr>
        <w:t xml:space="preserve"> места дислокации и выполнявшихся работ; лицам начальствующего и рядового состава органов внутренних дел, проходившим в 1986-1987 годах службу в зоне отчуждения;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гражданам, в том числе военнослужащим и военнообязанным, призванным на военные сборы и принима</w:t>
      </w:r>
      <w:r>
        <w:rPr>
          <w:rStyle w:val="2"/>
          <w:color w:val="000000"/>
        </w:rPr>
        <w:t>вшим участие в 1988-1990 годах в работах по объекту «Укрытие»; младшему и среднему медицинскому персоналу, врачам и другим работникам лечебных учреждений (за исключением лиц, чья профессиональная деятельность связана с работой с любыми видами источников ио</w:t>
      </w:r>
      <w:r>
        <w:rPr>
          <w:rStyle w:val="2"/>
          <w:color w:val="000000"/>
        </w:rPr>
        <w:t xml:space="preserve">низирующих излучений в условиях радиационной обстановки на их рабочем </w:t>
      </w:r>
      <w:r>
        <w:rPr>
          <w:rStyle w:val="2"/>
          <w:color w:val="000000"/>
        </w:rPr>
        <w:lastRenderedPageBreak/>
        <w:t>месте, соответствующей профилю проводимой работы), получившим сверхнормативные дозы облучения при оказании медицинской помощи и обслуживании в период с 26 апреля по 30 июня 1986 года лиц</w:t>
      </w:r>
      <w:r>
        <w:rPr>
          <w:rStyle w:val="2"/>
          <w:color w:val="000000"/>
        </w:rPr>
        <w:t>ам, пострадавшим в результате чернобыльской катастрофы и являвшимся источником ионизирующих излучений;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гражданам (в том числе временно направленным или командированным), принимавшим в 1988-1990 годах участие в работах по ликвидации последствий чернобыльско</w:t>
      </w:r>
      <w:r>
        <w:rPr>
          <w:rStyle w:val="2"/>
          <w:color w:val="000000"/>
        </w:rPr>
        <w:t>й катастрофы в пределах зоны отчуждения или занятым в этот период на эксплуатации или других работах на Чернобыльской АЭС; военнослужащим и военнообязанным, призванным на специальные сборы и привлеченным в эти годы к выполнению работ, связанных с ликвидаци</w:t>
      </w:r>
      <w:r>
        <w:rPr>
          <w:rStyle w:val="2"/>
          <w:color w:val="000000"/>
        </w:rPr>
        <w:t>ей последствий чернобыльской катастрофы, независимо от места дислокации и выполнявшихся работ, а также лицам начальствующего и рядового состава органов внутренних дел, проходившим в 1988-1990 годах службу в зоне отчуждения;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 xml:space="preserve">гражданам (в том числе временно </w:t>
      </w:r>
      <w:r>
        <w:rPr>
          <w:rStyle w:val="2"/>
          <w:color w:val="000000"/>
        </w:rPr>
        <w:t xml:space="preserve">направленным или командированным), включая военнослужащих и военнообязанных, призванным на специальные сборы, лицам начальствующего и рядового состава органов внутренних дел, органов государственной безопасности, органов гражданской обороны, принимавшим в </w:t>
      </w:r>
      <w:r>
        <w:rPr>
          <w:rStyle w:val="2"/>
          <w:color w:val="000000"/>
        </w:rPr>
        <w:t>1957-1958 годах непосредственное участие в работах по ликвидации последствий аварии в 1957 году на производственном объединении «Маяк», а также гражданам, включая военнослужащих и военнообязанных, призванным на специальные сборы, лицам начальствующего и ря</w:t>
      </w:r>
      <w:r>
        <w:rPr>
          <w:rStyle w:val="2"/>
          <w:color w:val="000000"/>
        </w:rPr>
        <w:t>дового состава органов внутренних дел, органов государственной безопасности, органов гражданской обороны, занятым на работах по проведению защитных мероприятий и реабилитации радиоактивно загрязненных территорий вдоль реки Теча в 1949-1956 годах;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гражданам</w:t>
      </w:r>
      <w:r>
        <w:rPr>
          <w:rStyle w:val="2"/>
          <w:color w:val="000000"/>
        </w:rPr>
        <w:t xml:space="preserve"> (в том числе временно направленным или командированным), включая военнослужащих и военнообязанных, призванным на специальные сборы, лицам начальствующего и рядового состава органов внутренних дел, органов государственной безопасности, органов гражданской </w:t>
      </w:r>
      <w:r>
        <w:rPr>
          <w:rStyle w:val="2"/>
          <w:color w:val="000000"/>
        </w:rPr>
        <w:t>обороны, принимавшим в 1959-1961 годах непосредственное участие в работах по ликвидации последствий аварии в 1957 году на производственном объединении «Маяк», а также гражданам, включая военнослужащих и военнообязанных, призванным на специальные сборы, лиц</w:t>
      </w:r>
      <w:r>
        <w:rPr>
          <w:rStyle w:val="2"/>
          <w:color w:val="000000"/>
        </w:rPr>
        <w:t>ам начальствующего и рядового состава органов внутренних дел, органов государственной безопасности, органов гражданской обороны, занятым на работах по проведению защитных мероприятий и реабилитации радиоактивно загрязненных территорий вдоль реки Теча в 195</w:t>
      </w:r>
      <w:r>
        <w:rPr>
          <w:rStyle w:val="2"/>
          <w:color w:val="000000"/>
        </w:rPr>
        <w:t>7-1962 годах;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гражданам, эвакуированным (переселенным), а также добровольно выехавшим из населенных пунктов (в том числе эвакуированным (переселенным) в пределах населенных пунктов, где эвакуация (переселение) производилась частично), подвергшихся радиоакт</w:t>
      </w:r>
      <w:r>
        <w:rPr>
          <w:rStyle w:val="2"/>
          <w:color w:val="000000"/>
        </w:rPr>
        <w:t>ивному загрязнению вследствие аварии в 1957 году на производственном объединении «Маяк» и сбросов радиоактивных отходов в реку Теча, включая детей, в том числе детей, которые в момент эвакуации (переселения) находились в состоянии внутриутробного развития,</w:t>
      </w:r>
      <w:r>
        <w:rPr>
          <w:rStyle w:val="2"/>
          <w:color w:val="000000"/>
        </w:rPr>
        <w:t xml:space="preserve"> а также военнослужащим, вольнонаемному составу войсковых частей и спецконтингенту, эвакуированным в 1957 году из зоны радиоактивного загрязнения;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гражданам, проживающим в населенных пунктах, подвергшихся радиоактивному загрязнению вследствие аварии в 1957</w:t>
      </w:r>
      <w:r>
        <w:rPr>
          <w:rStyle w:val="2"/>
          <w:color w:val="000000"/>
        </w:rPr>
        <w:t xml:space="preserve"> году на производственном объединении «Маяк» и сбросов радиоактивных отходов в реку Теча, где средняя годовая эффективная доза облучения составляет в настоящее время свыше 1 мЗв (0,1 бэр) (дополнительно над уровнем естественного радиационного фона для данн</w:t>
      </w:r>
      <w:r>
        <w:rPr>
          <w:rStyle w:val="2"/>
          <w:color w:val="000000"/>
        </w:rPr>
        <w:t>ой местности);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гражданам, проживавшим в 1949-1956 годах в населенных пунктах, подвергшихся радиоактивному загрязнению вследствие сбросов радиоактивных отходов в реку Теча, и получившим накопленную эффективную дозу облучения свыше 35 сЗв (бэр);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гражданам, п</w:t>
      </w:r>
      <w:r>
        <w:rPr>
          <w:rStyle w:val="2"/>
          <w:color w:val="000000"/>
        </w:rPr>
        <w:t>роживавшим в 1949-1956 годах в населенных пунктах, подвергшихся радиоактивному загрязнению вследствие сбросов радиоактивных отходов в реку Теча, и получившим накопленную эффективную дозу облучения свыше 7 сЗв (бэр), но не более</w:t>
      </w:r>
    </w:p>
    <w:p w:rsidR="00000000" w:rsidRDefault="00FD6254">
      <w:pPr>
        <w:pStyle w:val="21"/>
        <w:shd w:val="clear" w:color="auto" w:fill="auto"/>
        <w:spacing w:before="0" w:line="274" w:lineRule="exact"/>
        <w:jc w:val="left"/>
      </w:pPr>
      <w:r>
        <w:rPr>
          <w:rStyle w:val="2"/>
          <w:color w:val="000000"/>
        </w:rPr>
        <w:t>35 сЗв (бэр);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гражданам, доб</w:t>
      </w:r>
      <w:r>
        <w:rPr>
          <w:rStyle w:val="2"/>
          <w:color w:val="000000"/>
        </w:rPr>
        <w:t xml:space="preserve">ровольно выехавшим на новое место жительства из населенных </w:t>
      </w:r>
      <w:r>
        <w:rPr>
          <w:rStyle w:val="2"/>
          <w:color w:val="000000"/>
        </w:rPr>
        <w:lastRenderedPageBreak/>
        <w:t>пунктов, подвергшихся радиоактивному загрязнению вследствие аварии в 1957 году на производственном объединении «Маяк» и сбросов радиоактивных отходов в реку Теча, где средняя годовая эффективная до</w:t>
      </w:r>
      <w:r>
        <w:rPr>
          <w:rStyle w:val="2"/>
          <w:color w:val="000000"/>
        </w:rPr>
        <w:t>за облучения составляет в настоящее время свыше 1 мЗв (0,1 бэр) (дополнительно над уровнем естественного радиационного фона для данной местности);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гражданам, подвергшимся радиационному воздействию вследствие ядерных испытаний на Семипалатинском полигоне, п</w:t>
      </w:r>
      <w:r>
        <w:rPr>
          <w:rStyle w:val="2"/>
          <w:color w:val="000000"/>
        </w:rPr>
        <w:t>олучившим суммарную (накопленную) эффективную дозу облучения, превышающую 25 сЗв (бэр);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лицам, награжденным нагрудным знаком «Почетный донор России»;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инвалидам I и II групп;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детям-инвалидам и лицам, сопровождающим таких детей.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Внеочередное оказание медицин</w:t>
      </w:r>
      <w:r>
        <w:rPr>
          <w:rStyle w:val="2"/>
          <w:color w:val="000000"/>
        </w:rPr>
        <w:t>ской помощи указанным выше категориям граждан осуществляется в следующем порядке: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гражданин, имеющий право на внеочередное получение медицинской помощи, обращается в регистратуру медицинской . организации, оказывающей первичную медико-санитарную помощь, вн</w:t>
      </w:r>
      <w:r>
        <w:rPr>
          <w:rStyle w:val="2"/>
          <w:color w:val="000000"/>
        </w:rPr>
        <w:t>е очереди и предъявляет документ, подтверждающий указанное право. Медицинский работник, ответственный за ведение расписания приема врачей (далее - медицинский регистратор), обязан предложить гражданину удобное для гражданина время из имеющегося в расписани</w:t>
      </w:r>
      <w:r>
        <w:rPr>
          <w:rStyle w:val="2"/>
          <w:color w:val="000000"/>
        </w:rPr>
        <w:t xml:space="preserve">и врача. В случае длительного периода ожидания приема врача медицинский регистратор должен предложить гражданину возможность обратиться к другому врачу соответствующей специальности или организовать запись на прием к врачу в другую медицинскую организацию </w:t>
      </w:r>
      <w:r>
        <w:rPr>
          <w:rStyle w:val="2"/>
          <w:color w:val="000000"/>
        </w:rPr>
        <w:t>с использованием сети «Интернет», информационно-справочных сенсорных терминалов, центров записи граждан на прием к врачу по телефону.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Порядок предоставления медицинской помощи по всем видам ее оказания ветеранам боевых действий, принимавшим участие (содейс</w:t>
      </w:r>
      <w:r>
        <w:rPr>
          <w:rStyle w:val="2"/>
          <w:color w:val="000000"/>
        </w:rPr>
        <w:t>твовавшим выполнению задач) в специальной военной операции, уволенным с военной службы (службы, работы) установлен в приложении № 8 к Территориальной программе.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Несовершеннолетним, относящимся к категории детей-сирот и детей, оставшихся без попечения родит</w:t>
      </w:r>
      <w:r>
        <w:rPr>
          <w:rStyle w:val="2"/>
          <w:color w:val="000000"/>
        </w:rPr>
        <w:t xml:space="preserve">елей, в случае выявления у них заболеваний медицинская помощь оказывается в соответствии с разделом 2 Территориальной программы. В случае выявления заболевания, требующего оказания специализированной, в том числе высокотехнологичной, медицинской помощи, а </w:t>
      </w:r>
      <w:r>
        <w:rPr>
          <w:rStyle w:val="2"/>
          <w:color w:val="000000"/>
        </w:rPr>
        <w:t>также медицинской помощи по профилю «медицинская реабилитация», ребенок направляется на госпитализацию в установленные Территориальной программой сроки.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В целях оказания пациентам, находящимся в стационарных организациях социального обслуживания населения,</w:t>
      </w:r>
      <w:r>
        <w:rPr>
          <w:rStyle w:val="2"/>
          <w:color w:val="000000"/>
        </w:rPr>
        <w:t xml:space="preserve"> медицинской помощи исполнительные органы государственной власти Санкт-Петербурга в сфере охраны здоровья организуют взаимодействие стационарных организаций социального обслуживания населения с близлежащими медицинскими организациями.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 xml:space="preserve">Лицам, находящимся в </w:t>
      </w:r>
      <w:r>
        <w:rPr>
          <w:rStyle w:val="2"/>
          <w:color w:val="000000"/>
        </w:rPr>
        <w:t>стационарных организациях социального обслуживания населения, в рамках базовой программы ОМС с привлечением близлежащих медицинских организаций проводится диспансеризация, а при наличии хронических заболеваний - диспансерное наблюдение в соответствии с пор</w:t>
      </w:r>
      <w:r>
        <w:rPr>
          <w:rStyle w:val="2"/>
          <w:color w:val="000000"/>
        </w:rPr>
        <w:t>ядками, установленными Минздравом России.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При выявлении в рамках диспансеризации и диспансерного наблюдения показаний к оказанию специализированной, в том числе высокотехнологичной, медицинской помощи, лица, находящиеся в стационарных организациях социальн</w:t>
      </w:r>
      <w:r>
        <w:rPr>
          <w:rStyle w:val="2"/>
          <w:color w:val="000000"/>
        </w:rPr>
        <w:t>ого обслуживания населения, переводятся в специализированные медицинские организации в установленные Территориальной программой сроки.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 xml:space="preserve">При оказании в рамках Территориальной программы первичной медико-санитарной помощи в условиях дневного стационара, в том </w:t>
      </w:r>
      <w:r>
        <w:rPr>
          <w:rStyle w:val="2"/>
          <w:color w:val="000000"/>
        </w:rPr>
        <w:t>числе стационара на дому, и в неотложной форме, специализированной медицинской помощи, в том числе высокотехнологичной, скорой, в том числе скорой специализированной, медицинской помощи, паллиативной медицинской помощи в стационарных условиях, условиях дне</w:t>
      </w:r>
      <w:r>
        <w:rPr>
          <w:rStyle w:val="2"/>
          <w:color w:val="000000"/>
        </w:rPr>
        <w:t xml:space="preserve">вного стационара и при </w:t>
      </w:r>
      <w:r>
        <w:rPr>
          <w:rStyle w:val="2"/>
          <w:color w:val="000000"/>
        </w:rPr>
        <w:lastRenderedPageBreak/>
        <w:t>посещениях на дому осуществляется обеспечение граждан лекарственными препаратами для медицинского применения и медицинскими изделиями, включенными в утвержденные Правительством Российской Федерации соответственно перечень жизненно не</w:t>
      </w:r>
      <w:r>
        <w:rPr>
          <w:rStyle w:val="2"/>
          <w:color w:val="000000"/>
        </w:rPr>
        <w:t>обходимых и важнейших лекарственных препаратов и перечень медицинских изделий, имплантируемых в организм человека, донорской кровью и ее компонентами, а также медицинскими изделиями, предназначенными для поддержания функций органов и систем организма челов</w:t>
      </w:r>
      <w:r>
        <w:rPr>
          <w:rStyle w:val="2"/>
          <w:color w:val="000000"/>
        </w:rPr>
        <w:t>ека, для использования на дому при оказании паллиативной медицинской помощи в соответствии с перечнем, утверждаемым Минздравом России.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При оказании медицинской помощи в рамках Территориальной программы не подлежат оплате за счет личных средств граждан назн</w:t>
      </w:r>
      <w:r>
        <w:rPr>
          <w:rStyle w:val="2"/>
          <w:color w:val="000000"/>
        </w:rPr>
        <w:t>ачение и применение по медицинским показаниям лекарственных препаратов, не входящих в перечень жизненно необходимых и важнейших лекарственных препаратов, медицинских изделий, не входящих в перечень медицинских изделий, имплантируемых в организм человека, в</w:t>
      </w:r>
      <w:r>
        <w:rPr>
          <w:rStyle w:val="2"/>
          <w:color w:val="000000"/>
        </w:rPr>
        <w:t xml:space="preserve"> случаях их замены из-за индивидуальной непереносимости, по жизненным показаниям по решению врачебной комиссии.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При оказании в рамках Территориальной программы первичной медико-санитарной помощи в амбулаторных условиях медицинским работником осуществляется</w:t>
      </w:r>
      <w:r>
        <w:rPr>
          <w:rStyle w:val="2"/>
          <w:color w:val="000000"/>
        </w:rPr>
        <w:t>: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назначение отдельным категориям граждан, имеющим право на получение социальной услуги, предусмотренной в пункте 1 части 1 статьи 6</w:t>
      </w:r>
      <w:r>
        <w:rPr>
          <w:rStyle w:val="2"/>
          <w:color w:val="000000"/>
          <w:vertAlign w:val="superscript"/>
        </w:rPr>
        <w:t>2</w:t>
      </w:r>
      <w:r>
        <w:rPr>
          <w:rStyle w:val="2"/>
          <w:color w:val="000000"/>
        </w:rPr>
        <w:t xml:space="preserve"> Федерального закона «О государственной социальной помощи», не отказав</w:t>
      </w:r>
      <w:r>
        <w:rPr>
          <w:rStyle w:val="23"/>
          <w:color w:val="000000"/>
        </w:rPr>
        <w:t>ш</w:t>
      </w:r>
      <w:r>
        <w:rPr>
          <w:rStyle w:val="2"/>
          <w:color w:val="000000"/>
        </w:rPr>
        <w:t>имся от социальной услуги: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 xml:space="preserve">лекарственных препаратов </w:t>
      </w:r>
      <w:r>
        <w:rPr>
          <w:rStyle w:val="2"/>
          <w:color w:val="000000"/>
        </w:rPr>
        <w:t>для медицинского применения в объеме не менее чем это предусмотрено перечнем жизненно необходимых и важнейших лекарственных препаратов, сформированным в соответствии с Федеральным законом «Об обращении лекарственных средств»;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медицинских изделий, включенны</w:t>
      </w:r>
      <w:r>
        <w:rPr>
          <w:rStyle w:val="2"/>
          <w:color w:val="000000"/>
        </w:rPr>
        <w:t>х в утвержденный Правительством Российской Федерации перечень медицинских изделий, отпускаемых по рецептам на медицинские изделия при предоставлении набора социальных услуг;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специализированных продуктов лечебного питания для детей-инвалидов, включенных в у</w:t>
      </w:r>
      <w:r>
        <w:rPr>
          <w:rStyle w:val="2"/>
          <w:color w:val="000000"/>
        </w:rPr>
        <w:t>твержденный Правительством Российской Федерации перечень специализированных продуктов лечебного питания для детей-инвалидов;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назначение лекарственных препаратов гражданам, страдающим гемофилией, муковисцидозом, гипофизарным нанизмом, болезнью Гоше, злокаче</w:t>
      </w:r>
      <w:r>
        <w:rPr>
          <w:rStyle w:val="2"/>
          <w:color w:val="000000"/>
        </w:rPr>
        <w:t xml:space="preserve">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</w:t>
      </w:r>
      <w:r>
        <w:rPr>
          <w:rStyle w:val="2"/>
          <w:color w:val="000000"/>
          <w:lang w:val="en-US" w:eastAsia="en-US"/>
        </w:rPr>
        <w:t xml:space="preserve">I, </w:t>
      </w:r>
      <w:r>
        <w:rPr>
          <w:rStyle w:val="2"/>
          <w:color w:val="000000"/>
        </w:rPr>
        <w:t>II, VI типов, апластической анемией неуточненной, наследств</w:t>
      </w:r>
      <w:r>
        <w:rPr>
          <w:rStyle w:val="2"/>
          <w:color w:val="000000"/>
        </w:rPr>
        <w:t>енным дефицитом факторов II (фибриногена), VII (лабильного), X (Стюарта-Прауэра), а также гражданам после трансплантации органов и (или) тканей по утвержденному Правительством Российской Федерации перечню лекарственных препаратов, сформированному в установ</w:t>
      </w:r>
      <w:r>
        <w:rPr>
          <w:rStyle w:val="2"/>
          <w:color w:val="000000"/>
        </w:rPr>
        <w:t>ленном им порядке;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назначение отдельным категориям граждан, в отношении которых установлены меры социальной поддержки и дополнительные меры социальной поддержки в соответствии с главой 17 Закона Санкт-Петербурга от 09.11.2011 № 728-132 «Социальный кодекс С</w:t>
      </w:r>
      <w:r>
        <w:rPr>
          <w:rStyle w:val="2"/>
          <w:color w:val="000000"/>
        </w:rPr>
        <w:t>анкт-Петербурга» (далее - Социальный кодекс), лекарственных препаратов и изделий медицинского назначения, перечень которых установлен в приложении № 2 к Территориальной программе;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 xml:space="preserve">назначение лекарственных препаратов, специализированных продуктов лечебного </w:t>
      </w:r>
      <w:r>
        <w:rPr>
          <w:rStyle w:val="2"/>
          <w:color w:val="000000"/>
        </w:rPr>
        <w:t>питания для лечения заболеваний, включенных в перечень жизнеугрожающих и хронических прогрессирующих редких (орфанных) заболеваний, приводящих к сокращению продолжительности жизни граждан или их инвалидности, утвержденный Правительством Российской Федераци</w:t>
      </w:r>
      <w:r>
        <w:rPr>
          <w:rStyle w:val="2"/>
          <w:color w:val="000000"/>
        </w:rPr>
        <w:t>и, гражданам, включенным в региональный сегмент Федерального регистра лиц, страдающих жизнеугрожающими и хроническими прогрессирующими редкими (орфанными) заболеваниями, приводящими к сокращению продолжительности жизни граждан или их инвалидности.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Назначен</w:t>
      </w:r>
      <w:r>
        <w:rPr>
          <w:rStyle w:val="2"/>
          <w:color w:val="000000"/>
        </w:rPr>
        <w:t xml:space="preserve">ие лекарственных препаратов, медицинских изделий для медицинского </w:t>
      </w:r>
      <w:r>
        <w:rPr>
          <w:rStyle w:val="2"/>
          <w:color w:val="000000"/>
        </w:rPr>
        <w:lastRenderedPageBreak/>
        <w:t>применения осуществляется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</w:t>
      </w:r>
      <w:r>
        <w:rPr>
          <w:rStyle w:val="2"/>
          <w:color w:val="000000"/>
        </w:rPr>
        <w:t xml:space="preserve"> регулированию в сфере охраны здоровья.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Порядок передачи от медицинской организации пациенту (его законному представителю) медицинских изделий, предназначенных для поддержания функций органов и систем организма человека, для использования на дому при оказа</w:t>
      </w:r>
      <w:r>
        <w:rPr>
          <w:rStyle w:val="2"/>
          <w:color w:val="000000"/>
        </w:rPr>
        <w:t>нии паллиативной медицинской помощи устанавливается Минздравом России.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Условия и порядок предоставления мер социальной поддержки и дополнительных мер социальной поддержки по предоставлению лекарственных препаратов и медицинских изделий определяются Правите</w:t>
      </w:r>
      <w:r>
        <w:rPr>
          <w:rStyle w:val="2"/>
          <w:color w:val="000000"/>
        </w:rPr>
        <w:t>льством Санкт-Петербурга.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Медицинские организации, оказывающие паллиативную медицинскую помощь, осуществляют взаимодействие с родственниками и иными членами семьи пациента или законным представителем пациента, лицами, осуществляющими уход за пациентом, доб</w:t>
      </w:r>
      <w:r>
        <w:rPr>
          <w:rStyle w:val="2"/>
          <w:color w:val="000000"/>
        </w:rPr>
        <w:t>ровольцами (волонтерами), а также организациями социального обслуживания, религиозными организациями и организациями, указанными в части 2 статьи 6 Федерального закона № 323-ФЗ, в том числе в целях предоставления такому пациенту социальных услуг, мер социа</w:t>
      </w:r>
      <w:r>
        <w:rPr>
          <w:rStyle w:val="2"/>
          <w:color w:val="000000"/>
        </w:rPr>
        <w:t>льной защиты (поддержки) в соответствии с законодательством Российской Федерации, мер психологической поддержки и духовной помощи.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Медицинская организация, к которой пациент прикреплен для получения первичной медико-санитарной помощи, организует оказание е</w:t>
      </w:r>
      <w:r>
        <w:rPr>
          <w:rStyle w:val="2"/>
          <w:color w:val="000000"/>
        </w:rPr>
        <w:t>му паллиативной первичной медицинской помощи медицинскими работниками, включая медицинских работников фельдшерских здравпунктов, фельдшерско-акушерских пунктов, врачебных амбулаторий и иных подразделений медицинских организаций, оказывающих первичную медик</w:t>
      </w:r>
      <w:r>
        <w:rPr>
          <w:rStyle w:val="2"/>
          <w:color w:val="000000"/>
        </w:rPr>
        <w:t>о-санитарную помощь, во взаимодействии с выездными патронажными бригадами медицинских организаций, оказывающих паллиативную медицинскую помощь, и во взаимодействии с медицинскими организациями, оказывающими паллиативную специализированную медицинскую помощ</w:t>
      </w:r>
      <w:r>
        <w:rPr>
          <w:rStyle w:val="2"/>
          <w:color w:val="000000"/>
        </w:rPr>
        <w:t>ь.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Медицинские организации, оказывающие специализированную, в том числе паллиативную, медицинскую помощь в случае выявления пациента, нуждающегося в паллиативной первичной медицинской помощи в амбулаторных условиях, в том числе на дому, за три дня до осуще</w:t>
      </w:r>
      <w:r>
        <w:rPr>
          <w:rStyle w:val="2"/>
          <w:color w:val="000000"/>
        </w:rPr>
        <w:t>ствления выписки указанного пациента из медицинской организации, оказывающей специализированную, в том числе паллиативную, медицинскую помощь в стационарных условиях и условиях дневного стационара, информируют о нем медицинскую организацию, к которой такой</w:t>
      </w:r>
      <w:r>
        <w:rPr>
          <w:rStyle w:val="2"/>
          <w:color w:val="000000"/>
        </w:rPr>
        <w:t xml:space="preserve"> пациент прикреплен для получения первичной медико-санитарной помощи, или близлежащую к месту его пребывания медицинскую организацию, оказывающую первичную медико-санитарную помощь.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В целях оказания гражданам, находящимся в стационарных организациях социал</w:t>
      </w:r>
      <w:r>
        <w:rPr>
          <w:rStyle w:val="2"/>
          <w:color w:val="000000"/>
        </w:rPr>
        <w:t>ьного обслуживания, медицинской помощи исполнительными органами государственной власти Санкт-Петербурга в сфере охраны здоровья организуется взаимодействие стационарных организаций социального обслуживания с близлежащими медицинскими организациями в порядк</w:t>
      </w:r>
      <w:r>
        <w:rPr>
          <w:rStyle w:val="2"/>
          <w:color w:val="000000"/>
        </w:rPr>
        <w:t>е, установленном нормативным правовым актом Санкт-Петербурга.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В отношении лиц, находящихся в стационарных организациях социального обслуживания, в рамках базовой программы ОМС с привлечением близлежащих медицинских организаций проводится в приоритетном пор</w:t>
      </w:r>
      <w:r>
        <w:rPr>
          <w:rStyle w:val="2"/>
          <w:color w:val="000000"/>
        </w:rPr>
        <w:t>ядке диспансеризация, а при наличии хронических заболеваний - диспансерное наблюдение в соответствии с порядками, установленными Минздравом России.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Контроль за полнотой и результатами проведения диспансеризации и диспансерного наблюдения осуществляют испол</w:t>
      </w:r>
      <w:r>
        <w:rPr>
          <w:rStyle w:val="2"/>
          <w:color w:val="000000"/>
        </w:rPr>
        <w:t>нительные органы государственной власти Санкт-Петербурга в сфере охраны здоровья, а также страховые медицинские организации, в которых застрахованы по ОМС лица, находящиеся в стационарных организациях социального обслуживания, и Территориальный фонд ОМС.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П</w:t>
      </w:r>
      <w:r>
        <w:rPr>
          <w:rStyle w:val="2"/>
          <w:color w:val="000000"/>
        </w:rPr>
        <w:t xml:space="preserve">ри выявлении в рамках диспансеризации и диспансерного наблюдения показаний к оказанию специализированной, в том числе высокотехнологичной, медицинской помощи </w:t>
      </w:r>
      <w:r>
        <w:rPr>
          <w:rStyle w:val="2"/>
          <w:color w:val="000000"/>
        </w:rPr>
        <w:lastRenderedPageBreak/>
        <w:t>лица, находящиеся в стационарных организациях социального обслуживания, переводятся в специализиро</w:t>
      </w:r>
      <w:r>
        <w:rPr>
          <w:rStyle w:val="2"/>
          <w:color w:val="000000"/>
        </w:rPr>
        <w:t>ванные медицинские организации в сроки, установленные Территориальной программой.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В отношении лиц с психическими расстройствами и расстройствами поведения, в том числе находящихся в стационарных организациях социального обслуживания, а также в условиях соп</w:t>
      </w:r>
      <w:r>
        <w:rPr>
          <w:rStyle w:val="2"/>
          <w:color w:val="000000"/>
        </w:rPr>
        <w:t xml:space="preserve">ровождаемого проживания, включая совместное проживание таких лиц в отдельных жилых помещениях, за счет бюджетных ассигнований бюджета Санкт-Петербурга проводится диспансерное наблюдение медицинскими организациями, оказывающими первичную специализированную </w:t>
      </w:r>
      <w:r>
        <w:rPr>
          <w:rStyle w:val="2"/>
          <w:color w:val="000000"/>
        </w:rPr>
        <w:t>медико-санитарную помощь при психических расстройствах и расстройствах поведения, во взаимодействии с врачами-психиатрами стационарных организаций социального обслуживания в порядке, установленном Минздравом России.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 xml:space="preserve">Медицинская реабилитация осуществляется </w:t>
      </w:r>
      <w:r>
        <w:rPr>
          <w:rStyle w:val="2"/>
          <w:color w:val="000000"/>
        </w:rPr>
        <w:t>в медицинских организациях и включает в себя комплексное применение природных лечебных ресурсов, лекарственной, немедикаментозной терапии и других методов.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При наличии показаний для получения медицинской реабилитации в условиях дневного стационара или амбу</w:t>
      </w:r>
      <w:r>
        <w:rPr>
          <w:rStyle w:val="2"/>
          <w:color w:val="000000"/>
        </w:rPr>
        <w:t>латорно, но при наличии факторов, ограничивающих возможности пациента получить такую медицинскую реабилитацию, включая ограничения в передвижении пациента, медицинская организация, к которой прикреплен пациент для получения первичной медико-санитарной помо</w:t>
      </w:r>
      <w:r>
        <w:rPr>
          <w:rStyle w:val="2"/>
          <w:color w:val="000000"/>
        </w:rPr>
        <w:t>щи, организует ему прохождение медицинской реабилитации на дому.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При оказании медицинской реабилитации на дому на период лечения пациенту могут предоставляться медицинские изделия, предназначенные для восстановления функций органов и систем, в соответствии</w:t>
      </w:r>
      <w:r>
        <w:rPr>
          <w:rStyle w:val="2"/>
          <w:color w:val="000000"/>
        </w:rPr>
        <w:t xml:space="preserve"> с клиническими рекомендациями по соответствующему заболеванию.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 xml:space="preserve">Порядок организации медицинской реабилитации на дому, включая перечень медицинских вмешательств,- оказываемых при медицинской реабилитации на дому, порядок предоставления пациенту медицинских </w:t>
      </w:r>
      <w:r>
        <w:rPr>
          <w:rStyle w:val="2"/>
          <w:color w:val="000000"/>
        </w:rPr>
        <w:t>изделий, а также порядок оплаты медицинской реабилитации на дому, предоставляемой в рамках Территориальной программы ОМС, устанавливаются Минздравом России.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При завершении пациентом лечения в стационарных условиях и при наличии у него медицинских показаний</w:t>
      </w:r>
      <w:r>
        <w:rPr>
          <w:rStyle w:val="2"/>
          <w:color w:val="000000"/>
        </w:rPr>
        <w:t xml:space="preserve"> к продолжению медицинской реабилитации в условиях дневного стационара или в амбулаторных условиях по месту жительства медицинская организация, оказавшая пациенту специализированную медицинскую помощь, оформляет пациенту рекомендации по дальнейшему прохожд</w:t>
      </w:r>
      <w:r>
        <w:rPr>
          <w:rStyle w:val="2"/>
          <w:color w:val="000000"/>
        </w:rPr>
        <w:t>ению медицинской реабилитации, содержащие перечень рекомендуемых мероприятий по медицинской реабилитации.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Медицинская реабилитация в амбулаторных условиях и условиях дневного стационара может проводиться на базе действующих отделений (кабинетов) физиотерап</w:t>
      </w:r>
      <w:r>
        <w:rPr>
          <w:rStyle w:val="2"/>
          <w:color w:val="000000"/>
        </w:rPr>
        <w:t>ии, лечебной физкультуры, массажа и других подразделений в соответствии с назначенными</w:t>
      </w:r>
    </w:p>
    <w:p w:rsidR="00000000" w:rsidRDefault="00FD6254">
      <w:pPr>
        <w:pStyle w:val="21"/>
        <w:shd w:val="clear" w:color="auto" w:fill="auto"/>
        <w:spacing w:before="0" w:line="274" w:lineRule="exact"/>
        <w:jc w:val="left"/>
      </w:pPr>
      <w:r>
        <w:rPr>
          <w:rStyle w:val="2"/>
          <w:color w:val="000000"/>
        </w:rPr>
        <w:t>врачом по медицинской реабилитации мероприятиями по медицинской реабилитации.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В случае отсутствия в медицинской организации, к которой пациент прикреплен для получения п</w:t>
      </w:r>
      <w:r>
        <w:rPr>
          <w:rStyle w:val="2"/>
          <w:color w:val="000000"/>
        </w:rPr>
        <w:t>ервичной медико-санитарной помощи, врача по медицинской реабилитации, но при наличии у медицинской организации лицензии на медицинскую реабилитацию врач, предоставляющий пациенту медицинскую реабилитацию, организует при необходимости проведение консультаци</w:t>
      </w:r>
      <w:r>
        <w:rPr>
          <w:rStyle w:val="2"/>
          <w:color w:val="000000"/>
        </w:rPr>
        <w:t>и пациента врачом по медицинской реабилитации медицинской организации (включая федеральные медицинские организации и медицинские организации, не участвующие в Территориальной программе ОМС), в том числе с использованием дистанционных (телемедицинских) техн</w:t>
      </w:r>
      <w:r>
        <w:rPr>
          <w:rStyle w:val="2"/>
          <w:color w:val="000000"/>
        </w:rPr>
        <w:t>ологий (видеоплатформ, отнесенных к медицинским изделиям) и с последующим внесением соответствующей информации о проведении и результатах такой консультации в медицинскую документацию пациента.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Порядок маршрутизации пациентов, нуждающихся в медицинской реа</w:t>
      </w:r>
      <w:r>
        <w:rPr>
          <w:rStyle w:val="2"/>
          <w:color w:val="000000"/>
        </w:rPr>
        <w:t>билитации, в рамках Территориальной программы утверждается уполномоченным органом.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При оказании медицинской помощи в условиях стационара пациенты, роженицы, родильницы и кормящие матери обеспечиваются лечебным питанием.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lastRenderedPageBreak/>
        <w:t>Сроки ожидания приема врачами-терапе</w:t>
      </w:r>
      <w:r>
        <w:rPr>
          <w:rStyle w:val="2"/>
          <w:color w:val="000000"/>
        </w:rPr>
        <w:t>втами участковыми, врачами общей практики (семейными врачами), врачами-педиатрами участковыми не должны превышать 24 часа с момента обращения пациента в медицинскую организацию.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 xml:space="preserve">Сроки ожидания оказания первичной медико-санитарной помощи в неотложной форме </w:t>
      </w:r>
      <w:r>
        <w:rPr>
          <w:rStyle w:val="2"/>
          <w:color w:val="000000"/>
        </w:rPr>
        <w:t>не должны превышать двух часов с момента обращения пациента в медицинскую организацию.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Сроки проведения консультаций врачей-специалистов (за исключением подозрения на онкологическое заболевание и сердечно-сосудистое заболевание) не должны превышать 14 рабо</w:t>
      </w:r>
      <w:r>
        <w:rPr>
          <w:rStyle w:val="2"/>
          <w:color w:val="000000"/>
        </w:rPr>
        <w:t>чих дней со дня обращения пациента в медицинскую организацию.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Сроки проведения консультаций врачей-специалистов в случае подозрения на онкологическое заболевание и сердечно-сосудистое заболевание не должны превышать трех рабочих дней.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Сроки проведения диаг</w:t>
      </w:r>
      <w:r>
        <w:rPr>
          <w:rStyle w:val="2"/>
          <w:color w:val="000000"/>
        </w:rPr>
        <w:t>ностических инструментальных (рентгенографические исследования, включая маммографию, функциональная диагностика, УЗИ) и лабораторных исследований при оказании первичной медико-санитарной помощи не должны превышать 14 рабочих дней со дня назначения исследов</w:t>
      </w:r>
      <w:r>
        <w:rPr>
          <w:rStyle w:val="2"/>
          <w:color w:val="000000"/>
        </w:rPr>
        <w:t>аний (за исключением исследований при подозрении на онкологическое заболевание и сердечно-сосудистое заболевание).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Сроки проведения КТ (включая ОФЭКТ/КТ/сцинтиграфия), МРТ и ангиографии при оказании первичной медико-санитарной помощи (за исключением исслед</w:t>
      </w:r>
      <w:r>
        <w:rPr>
          <w:rStyle w:val="2"/>
          <w:color w:val="000000"/>
        </w:rPr>
        <w:t>ований при подозрении на онкологическое заболевание и сердечно-сосудистое заболевание) не должны превышать 14 рабочих дней со дня назначения исследования.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 xml:space="preserve">Сроки проведения диагностических инструментальных и лабораторных исследований в случае подозрения на </w:t>
      </w:r>
      <w:r>
        <w:rPr>
          <w:rStyle w:val="2"/>
          <w:color w:val="000000"/>
        </w:rPr>
        <w:t>онкологическое заболевание и сердечно-сосудистое заболевание не должны превышать семь рабочих дней со дня назначения исследований.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Срок установления диспансерного наблюдения врача-онколога за пациентом с выявленным онкологическим заболеванием не должен пре</w:t>
      </w:r>
      <w:r>
        <w:rPr>
          <w:rStyle w:val="2"/>
          <w:color w:val="000000"/>
        </w:rPr>
        <w:t>вышать трех рабочих дней со дня постановки диагноза онкологического заболевания.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Сроки ожидания медицинской' помощи в дневном стационаре, в том числе для лиц, находящихся в стационарных организациях социального обслуживания населения, не должны превышать 1</w:t>
      </w:r>
      <w:r>
        <w:rPr>
          <w:rStyle w:val="2"/>
          <w:color w:val="000000"/>
        </w:rPr>
        <w:t>4 рабочих дней со дня выдачи лечащим врачом направления на госпитализацию, для пациентов с онкологическими заболеваниями и сердечно-сосудистыми заболеваниями не должны превышать семь рабочих дней со дня гистологической верификации опухоли или со дня устано</w:t>
      </w:r>
      <w:r>
        <w:rPr>
          <w:rStyle w:val="2"/>
          <w:color w:val="000000"/>
        </w:rPr>
        <w:t>вления предварительного диагноза заболевания (состояния).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Срок ожидания медицинской помощи с применением вспомогательных репродуктивных технологий (ЭКО) определяется в соответствии с медицинскими показаниями для оптимальных условий начала процедуры ЭКО.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Ср</w:t>
      </w:r>
      <w:r>
        <w:rPr>
          <w:rStyle w:val="2"/>
          <w:color w:val="000000"/>
        </w:rPr>
        <w:t>оки ожидания оказания специализированной (за исключением высокотехнологичной) медицинской помощи, в том числе для лиц, находящихся в стационарных организациях социального обслуживания населения, не должны превышать 14 рабочих дней со дня выдачи лечащим вра</w:t>
      </w:r>
      <w:r>
        <w:rPr>
          <w:rStyle w:val="2"/>
          <w:color w:val="000000"/>
        </w:rPr>
        <w:t>чом направления на госпитализацию, а для пациентов с онкологическими заболеваниями и сердечно-сосудистыми заболеваниями не должны превышать семь рабочих со дня гистологической верификации опухоли или со дня установления предварительного диагноза заболевани</w:t>
      </w:r>
      <w:r>
        <w:rPr>
          <w:rStyle w:val="2"/>
          <w:color w:val="000000"/>
        </w:rPr>
        <w:t>я (состояния).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Срок ожидания специализированной медицинской помощи, оказываемой в стационарных условиях в плановой форме по профилю «медицинская реабилитация», определяется в соответствии с медицинскими показаниями по решению врачебной комиссии медицинской</w:t>
      </w:r>
      <w:r>
        <w:rPr>
          <w:rStyle w:val="2"/>
          <w:color w:val="000000"/>
        </w:rPr>
        <w:t xml:space="preserve"> организации, в которую направлен пациент.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Сроки ожидания высокотехнологичной медицинской помощи в стационарных условиях в плановой форме устанавливаются в соответствии с законодательством Российской Федерации.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Время доезда до пациента бригад скорой медици</w:t>
      </w:r>
      <w:r>
        <w:rPr>
          <w:rStyle w:val="2"/>
          <w:color w:val="000000"/>
        </w:rPr>
        <w:t>нской помощи при оказании скорой медицинской помощи в экстренной форме не должно превышать 20 минут с момента ее вызова.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lastRenderedPageBreak/>
        <w:t>При выявлении злокачественного новообразования лечащий врач направляет пациента в специализированную медицинскую организацию (специализ</w:t>
      </w:r>
      <w:r>
        <w:rPr>
          <w:rStyle w:val="2"/>
          <w:color w:val="000000"/>
        </w:rPr>
        <w:t>ированное структурное подразделение медицинской организации), имеющую лицензию на осуществление медицинской деятельности с указанием работ (услуг) по онкологии, для оказания специализированной медицинской помощи в сроки, установленные в настоящем разделе.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В медицинских организациях, оказывающих специализированную медицинскую помощь в стационарных условиях, ведется лист ожидания оказания специализированной медицинской помощи в плановой форме и осуществляется информирование граждан в доступной форме, в том чи</w:t>
      </w:r>
      <w:r>
        <w:rPr>
          <w:rStyle w:val="2"/>
          <w:color w:val="000000"/>
        </w:rPr>
        <w:t>сле с использованием сети «Интернет», о сроках ожидания оказания специализированной медицинской помощи с учетом требований законодательства Российской Федерации о персональных данных.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При невозможности предоставить гражданину специализированную медицинскую</w:t>
      </w:r>
      <w:r>
        <w:rPr>
          <w:rStyle w:val="2"/>
          <w:color w:val="000000"/>
        </w:rPr>
        <w:t xml:space="preserve"> помощь в установленные сроки медицинская организация получает письменное согласие гражданина на оказание медицинской помощи с превышением установленных сроков ожидания или направляет гражданина для получения необходимой медицинской помощи в другую медицин</w:t>
      </w:r>
      <w:r>
        <w:rPr>
          <w:rStyle w:val="2"/>
          <w:color w:val="000000"/>
        </w:rPr>
        <w:t>скую организацию, включенную в перечень медицинских организаций, участвующих в реализации Территориальной программы.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При оказании медицинской помощи в стационарных условиях пациенты размещаются в палатах на два и более места. Размещение пациентов в одномес</w:t>
      </w:r>
      <w:r>
        <w:rPr>
          <w:rStyle w:val="2"/>
          <w:color w:val="000000"/>
        </w:rPr>
        <w:t>тных палатах (боксах) осуществляется по медицинским и (или) эпидемиологическим показаниям в соответствии с перечнем показаний, установленным Минздравом России.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При госпитализации осуществляется предоставление спального места и питания при совместном нахожд</w:t>
      </w:r>
      <w:r>
        <w:rPr>
          <w:rStyle w:val="2"/>
          <w:color w:val="000000"/>
        </w:rPr>
        <w:t>ении одного из родителей, иного члена семьи или иного законного представителя с ребенком до достижения им возраста четырех лет, с ребенком старше указанного возраста - при наличии медицинских показаний, а с ребенком-инвалидом, который в соответствии с инди</w:t>
      </w:r>
      <w:r>
        <w:rPr>
          <w:rStyle w:val="2"/>
          <w:color w:val="000000"/>
        </w:rPr>
        <w:t>видуальной программой реабилитации или абилитации ребенка-инвалида, выданной по результатам проведения медико-социальной экспертизы, имеет ограничения основных категорий жизнедеятельности человека второй и (или) третьей степеней выраженности (ограничения с</w:t>
      </w:r>
      <w:r>
        <w:rPr>
          <w:rStyle w:val="2"/>
          <w:color w:val="000000"/>
        </w:rPr>
        <w:t>пособности к самообслуживанию, и (или) самостоятельному передвижению, и (или) ориентации, и (или) общению, и (или) обучению, и (или) контролю своего поведения), - независимо от возраста</w:t>
      </w:r>
    </w:p>
    <w:p w:rsidR="00000000" w:rsidRDefault="00FD6254">
      <w:pPr>
        <w:pStyle w:val="21"/>
        <w:shd w:val="clear" w:color="auto" w:fill="auto"/>
        <w:spacing w:before="0" w:line="274" w:lineRule="exact"/>
        <w:jc w:val="left"/>
      </w:pPr>
      <w:r>
        <w:rPr>
          <w:rStyle w:val="2"/>
          <w:color w:val="000000"/>
        </w:rPr>
        <w:t>ребенка-инвалида.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В случае отсутствия возможности проведения диагности</w:t>
      </w:r>
      <w:r>
        <w:rPr>
          <w:rStyle w:val="2"/>
          <w:color w:val="000000"/>
        </w:rPr>
        <w:t>ческих исследований и лечебных мероприятий, предусмотренных порядками оказания медицинской помощи и клиническими рекомендациями, медицинская организация, оказывающая медицинскую помощь, обеспечивает транспортировку пациента для проведения необходимых диагн</w:t>
      </w:r>
      <w:r>
        <w:rPr>
          <w:rStyle w:val="2"/>
          <w:color w:val="000000"/>
        </w:rPr>
        <w:t>остических исследований в другую медицинскую организацию. Транспортировка пациентов (взрослых и детей) до места назначения и обратно осуществляется санитарным транспортом медицинской организации, в которой оказывается медицинская помощь, в сопровождении ме</w:t>
      </w:r>
      <w:r>
        <w:rPr>
          <w:rStyle w:val="2"/>
          <w:color w:val="000000"/>
        </w:rPr>
        <w:t>дицинского работника.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При необходимости сопровождения пациента врачом скорой медицинской помощи, в том числе специализированной бригадой, и необходимости проведения мероприятий по поддержанию функций жизнеобеспечения в процессе транспортировки транспортиро</w:t>
      </w:r>
      <w:r>
        <w:rPr>
          <w:rStyle w:val="2"/>
          <w:color w:val="000000"/>
        </w:rPr>
        <w:t>вка осуществляется бригадами скорой медицинской помощи в следующем порядке.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Решение о необходимости проведения пациенту диагностического исследования, возможность выполнения которого отсутствует в медицинской организации, принимается лечащим врачом по согл</w:t>
      </w:r>
      <w:r>
        <w:rPr>
          <w:rStyle w:val="2"/>
          <w:color w:val="000000"/>
        </w:rPr>
        <w:t>асованию с заместителем главного врача по медицинской части (в ночное, вечернее время и выходные дни - ответственным дежурным врачом).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Лечащий врач согласовывает проведение диагностического исследования с медицинской организацией по месту его проведения, о</w:t>
      </w:r>
      <w:r>
        <w:rPr>
          <w:rStyle w:val="2"/>
          <w:color w:val="000000"/>
        </w:rPr>
        <w:t xml:space="preserve">ценивает состояние больного и организует транспортировку пациента санитарным транспортом. Наличие медицинских показаний к медицинской эвакуации пациента бригадой скорой медицинской помощи определяется лечащим врачом по согласованию с заместителем главного </w:t>
      </w:r>
      <w:r>
        <w:rPr>
          <w:rStyle w:val="2"/>
          <w:color w:val="000000"/>
        </w:rPr>
        <w:t xml:space="preserve">врача по медицинской части (в ночное, вечернее время и выходные дни - ответственным дежурным </w:t>
      </w:r>
      <w:r>
        <w:rPr>
          <w:rStyle w:val="2"/>
          <w:color w:val="000000"/>
        </w:rPr>
        <w:lastRenderedPageBreak/>
        <w:t>врачом) и фиксируется в медицинской карте стационарного больного, после этого лечащий врач осуществляет вызов скорой медицинской помощи. Мероприятия по поддержанию</w:t>
      </w:r>
      <w:r>
        <w:rPr>
          <w:rStyle w:val="2"/>
          <w:color w:val="000000"/>
        </w:rPr>
        <w:t xml:space="preserve"> функций жизнеобеспечения пациента во время медицинской эвакуации фиксируются в карте вызова скорой медицинской помощи и сопроводительном листе.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Транспортировка пациентов, страдающих хронической почечной недостаточностью и не нуждающихся в медицинской эвак</w:t>
      </w:r>
      <w:r>
        <w:rPr>
          <w:rStyle w:val="2"/>
          <w:color w:val="000000"/>
        </w:rPr>
        <w:t>уации, от места их фактического проживания до места получения медицинской помощи методом заместительной почечной терапии и обратно осуществляется в качестве дополнительной меры социальной поддержки в соответствии со статьей 84 Социального кодекса.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При выпи</w:t>
      </w:r>
      <w:r>
        <w:rPr>
          <w:rStyle w:val="2"/>
          <w:color w:val="000000"/>
        </w:rPr>
        <w:t>ске пациента, нуждающегося в последующем диспансерном наблюдении, из медицинской организации, оказавшей ему специализированную, в том числе высокотехнологичную, медицинскую помощь, информация о пациенте в виде выписки из медицинской карты стационарного бол</w:t>
      </w:r>
      <w:r>
        <w:rPr>
          <w:rStyle w:val="2"/>
          <w:color w:val="000000"/>
        </w:rPr>
        <w:t>ьного, форма которой утверждена приказом Минздрава России, в течение суток направляется в медицинскую организацию, к которой пациент прикреплен для получения первичной медико-санитарной помощи, любым доступным способом, в том числе посредством единой госуд</w:t>
      </w:r>
      <w:r>
        <w:rPr>
          <w:rStyle w:val="2"/>
          <w:color w:val="000000"/>
        </w:rPr>
        <w:t>арственной информационной системы в сфере охраны здоровья (государственной информационной системы в сфере охраны здоровья субъекта Российской Федерации), для организации ему диспансерного наблюдения и медицинской реабилитации при необходимости.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Медицинская</w:t>
      </w:r>
      <w:r>
        <w:rPr>
          <w:rStyle w:val="2"/>
          <w:color w:val="000000"/>
        </w:rPr>
        <w:t xml:space="preserve"> организация, к которой пациент прикреплен для получения первичной медико-санитарной помощи, после получения указанной информации в течение пяти рабочих дней организует ему соответствующее диспансерное наблюдение в порядке, установленном Минздравом России.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Условия и сроки диспансеризации и профилактических медицинских осмотров определенных групп взрослого населения (в возрасте 18 лет и старше), в том числе работающих и неработающих граждан, обучающихся в образовательных организациях по очной форме обучения;</w:t>
      </w:r>
      <w:r>
        <w:rPr>
          <w:rStyle w:val="2"/>
          <w:color w:val="000000"/>
        </w:rPr>
        <w:t xml:space="preserve"> профилактических медицинских осмотров несовершеннолетних устанавливаются в соответствии с порядками, утверждаемыми Минздравом России.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Государственные учреждения здравоохранения Санкт-Петербурга, оказывающие медицинскую помощь больным с онкологическими заб</w:t>
      </w:r>
      <w:r>
        <w:rPr>
          <w:rStyle w:val="2"/>
          <w:color w:val="000000"/>
        </w:rPr>
        <w:t>олеваниями, взаимодействуют с референс-центрами в целях обеспечения путем информационного взаимодействия, в том числе проведения консультаций с применением телемедицинских технологий, оценки, интерпретации и описания результатов иммуногистохимических, пато</w:t>
      </w:r>
      <w:r>
        <w:rPr>
          <w:rStyle w:val="2"/>
          <w:color w:val="000000"/>
        </w:rPr>
        <w:t>морфологических, молекулярно-генетических и лучевых исследований злокачественных новообразований, а также повторного проведения диагностического исследования биологического материала.</w:t>
      </w:r>
    </w:p>
    <w:p w:rsidR="00000000" w:rsidRDefault="00FD6254">
      <w:pPr>
        <w:pStyle w:val="21"/>
        <w:shd w:val="clear" w:color="auto" w:fill="auto"/>
        <w:spacing w:before="0"/>
        <w:ind w:firstLine="620"/>
      </w:pPr>
      <w:r>
        <w:rPr>
          <w:rStyle w:val="2"/>
          <w:color w:val="000000"/>
        </w:rPr>
        <w:t>Референс-центр проводит консультации на основании запроса, полученного и</w:t>
      </w:r>
      <w:r>
        <w:rPr>
          <w:rStyle w:val="2"/>
          <w:color w:val="000000"/>
        </w:rPr>
        <w:t>з государственного учреждения здравоохранения Санкт-Петербурга, оказывающего медицинскую помощь больным с онкологическими заболеваниями.</w:t>
      </w:r>
    </w:p>
    <w:p w:rsidR="00000000" w:rsidRDefault="00FD6254">
      <w:pPr>
        <w:pStyle w:val="21"/>
        <w:shd w:val="clear" w:color="auto" w:fill="auto"/>
        <w:spacing w:before="0"/>
        <w:ind w:firstLine="620"/>
      </w:pPr>
      <w:r>
        <w:rPr>
          <w:rStyle w:val="2"/>
          <w:color w:val="000000"/>
        </w:rPr>
        <w:t>Обмен информацией с референс-центрами осуществляется через электронные сервисы единой государственной информационной си</w:t>
      </w:r>
      <w:r>
        <w:rPr>
          <w:rStyle w:val="2"/>
          <w:color w:val="000000"/>
        </w:rPr>
        <w:t>стемы в сфере охраны здоровья, федеральных государственных информационных систем в сфере охраны здоровья или других информационных систем в сфере охраны здоровья, обладающих соответствующим специализированным функционалом, при условии соблюдения требований</w:t>
      </w:r>
      <w:r>
        <w:rPr>
          <w:rStyle w:val="2"/>
          <w:color w:val="000000"/>
        </w:rPr>
        <w:t xml:space="preserve"> законодательства Российской Федерации о персональных данных.</w:t>
      </w:r>
    </w:p>
    <w:p w:rsidR="00000000" w:rsidRDefault="00FD6254">
      <w:pPr>
        <w:pStyle w:val="21"/>
        <w:shd w:val="clear" w:color="auto" w:fill="auto"/>
        <w:tabs>
          <w:tab w:val="left" w:pos="4705"/>
        </w:tabs>
        <w:spacing w:before="0"/>
        <w:ind w:firstLine="620"/>
      </w:pPr>
      <w:r>
        <w:rPr>
          <w:rStyle w:val="2"/>
          <w:color w:val="000000"/>
        </w:rPr>
        <w:t>При выявлении инфекционных</w:t>
      </w:r>
      <w:r>
        <w:rPr>
          <w:rStyle w:val="2"/>
          <w:color w:val="000000"/>
        </w:rPr>
        <w:tab/>
        <w:t>и паразитарных болезней, подлежащих</w:t>
      </w:r>
    </w:p>
    <w:p w:rsidR="00000000" w:rsidRDefault="00FD6254">
      <w:pPr>
        <w:pStyle w:val="21"/>
        <w:shd w:val="clear" w:color="auto" w:fill="auto"/>
        <w:spacing w:before="0" w:after="91"/>
      </w:pPr>
      <w:r>
        <w:rPr>
          <w:rStyle w:val="2"/>
          <w:color w:val="000000"/>
        </w:rPr>
        <w:t>исследованиям и оценке референс-центрами, в том числе связанных с возникновением и распространением новых инфекций, заносом и распр</w:t>
      </w:r>
      <w:r>
        <w:rPr>
          <w:rStyle w:val="2"/>
          <w:color w:val="000000"/>
        </w:rPr>
        <w:t xml:space="preserve">остранением редких и (или) ранее не встречавшихся на территории Российской Федерации инфекционных и паразитарных болезней; невозможности верифицировать возбудителей инфекционных и паразитарных болезней; выявлении резистентности возбудителей инфекционных и </w:t>
      </w:r>
      <w:r>
        <w:rPr>
          <w:rStyle w:val="2"/>
          <w:color w:val="000000"/>
        </w:rPr>
        <w:t xml:space="preserve">паразитарных болезней; выделении микроорганизмов - представителей нормальной микробиоты человека государственные учреждения здравоохранения Санкт-Петербурга направляют соответствующий биологический материал в референс-центры Минздрава России, созданные </w:t>
      </w:r>
      <w:r>
        <w:rPr>
          <w:rStyle w:val="2"/>
          <w:color w:val="000000"/>
        </w:rPr>
        <w:lastRenderedPageBreak/>
        <w:t>в ц</w:t>
      </w:r>
      <w:r>
        <w:rPr>
          <w:rStyle w:val="2"/>
          <w:color w:val="000000"/>
        </w:rPr>
        <w:t>елях предупреждения распространения биологических угроз (опасностей).</w:t>
      </w:r>
    </w:p>
    <w:p w:rsidR="00000000" w:rsidRDefault="00FD6254">
      <w:pPr>
        <w:pStyle w:val="22"/>
        <w:keepNext/>
        <w:keepLines/>
        <w:shd w:val="clear" w:color="auto" w:fill="auto"/>
        <w:spacing w:before="0" w:after="91" w:line="240" w:lineRule="exact"/>
        <w:ind w:firstLine="0"/>
        <w:jc w:val="center"/>
      </w:pPr>
      <w:bookmarkStart w:id="9" w:name="bookmark8"/>
      <w:r>
        <w:rPr>
          <w:rStyle w:val="20"/>
          <w:b/>
          <w:bCs/>
          <w:color w:val="000000"/>
        </w:rPr>
        <w:t>5</w:t>
      </w:r>
      <w:r>
        <w:rPr>
          <w:rStyle w:val="20"/>
          <w:b/>
          <w:bCs/>
          <w:color w:val="000000"/>
          <w:vertAlign w:val="superscript"/>
        </w:rPr>
        <w:t>1</w:t>
      </w:r>
      <w:r>
        <w:rPr>
          <w:rStyle w:val="20"/>
          <w:b/>
          <w:bCs/>
          <w:color w:val="000000"/>
        </w:rPr>
        <w:t>. Санаторно-курортное лечение</w:t>
      </w:r>
      <w:bookmarkEnd w:id="9"/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Санаторно-курортное лечение включает в себя медицинскую помощь, осуществляемую медицинскими организациями (санаторно-курортными организа</w:t>
      </w:r>
      <w:r>
        <w:rPr>
          <w:rStyle w:val="2"/>
          <w:color w:val="000000"/>
        </w:rPr>
        <w:t>циями) в профилактических, лечебных и реабилитационных целях на основе использования природных лечебных ресурсов, в том числе в условиях пребывания в лечебно-оздоровительных местностях и на курортах.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Санаторно-курортное лечение осуществляется при наличии м</w:t>
      </w:r>
      <w:r>
        <w:rPr>
          <w:rStyle w:val="2"/>
          <w:color w:val="000000"/>
        </w:rPr>
        <w:t>едицинских показаний и отсутствии медицинских противопоказаний для санаторно-курортного лечения, утвержденных Минздравом России, которые определяются лечащим врачом по результатам анализа объективного состояния здоровья, данных предшествующего медицинского</w:t>
      </w:r>
      <w:r>
        <w:rPr>
          <w:rStyle w:val="2"/>
          <w:color w:val="000000"/>
        </w:rPr>
        <w:t xml:space="preserve"> обследования и лечения (со сроком давности проведения не более одного месяца до дня обращения гражданина к лечащему врачу).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Санаторно-курортное лечение направлено на: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 xml:space="preserve">активацию защитно-приспособительных реакций организма в целях профилактики заболеваний, </w:t>
      </w:r>
      <w:r>
        <w:rPr>
          <w:rStyle w:val="2"/>
          <w:color w:val="000000"/>
        </w:rPr>
        <w:t>оздоровления;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восстановление и (или) компенсацию функций организма, нарушенных вследствие травм, операций и хронических заболеваний, уменьшение количества обострений, удлинение периода ремиссии, замедление развития заболеваний и предупреждение инвалидности</w:t>
      </w:r>
      <w:r>
        <w:rPr>
          <w:rStyle w:val="2"/>
          <w:color w:val="000000"/>
        </w:rPr>
        <w:t xml:space="preserve"> в качестве одного из этапов медицинской реабилитации.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Оздоровление в рамках санаторно-курортного лечения представляет собой совокупность мероприятий, направленных на охрану и укрепление здоровья граждан, и осуществляется в порядке, установленном Минздраво</w:t>
      </w:r>
      <w:r>
        <w:rPr>
          <w:rStyle w:val="2"/>
          <w:color w:val="000000"/>
        </w:rPr>
        <w:t>м России. В целях оздоровления граждан санаторно-курортными организациями на основании рекомендаций Минздрава России разрабатываются программы оздоровления, включающие сочетание воздействия на организм человека природных лечебных факторов (включая грязелеч</w:t>
      </w:r>
      <w:r>
        <w:rPr>
          <w:rStyle w:val="2"/>
          <w:color w:val="000000"/>
        </w:rPr>
        <w:t>ение и водолечение) и мероприятий, связанных с физическими нагрузками, изменением режима питания, физического воздействия на организм человека.</w:t>
      </w:r>
    </w:p>
    <w:p w:rsidR="00000000" w:rsidRDefault="00FD6254">
      <w:pPr>
        <w:pStyle w:val="21"/>
        <w:shd w:val="clear" w:color="auto" w:fill="auto"/>
        <w:spacing w:before="0"/>
        <w:ind w:firstLine="620"/>
      </w:pPr>
      <w:r>
        <w:rPr>
          <w:rStyle w:val="2"/>
          <w:color w:val="000000"/>
        </w:rPr>
        <w:t xml:space="preserve">Санаторно-курортное лечение осуществляется санаторно-курортными организациями, подведомственными исполнительным </w:t>
      </w:r>
      <w:r>
        <w:rPr>
          <w:rStyle w:val="2"/>
          <w:color w:val="000000"/>
        </w:rPr>
        <w:t>органам государственной власти Санкт-Петербурга, в рамках выполнения государственного задания за счет средств бюджетных ассигнований бюджета Санкт-Петербурга.</w:t>
      </w:r>
    </w:p>
    <w:p w:rsidR="00000000" w:rsidRDefault="00FD6254">
      <w:pPr>
        <w:pStyle w:val="21"/>
        <w:shd w:val="clear" w:color="auto" w:fill="auto"/>
        <w:spacing w:before="0"/>
        <w:ind w:firstLine="620"/>
      </w:pPr>
      <w:r>
        <w:rPr>
          <w:rStyle w:val="2"/>
          <w:color w:val="000000"/>
        </w:rPr>
        <w:t>Объем государственных услуг определяется для каждой санаторно-курортной организации государственн</w:t>
      </w:r>
      <w:r>
        <w:rPr>
          <w:rStyle w:val="2"/>
          <w:color w:val="000000"/>
        </w:rPr>
        <w:t>ым заданием, утверждаемым уполномоченным органом.</w:t>
      </w:r>
    </w:p>
    <w:p w:rsidR="00000000" w:rsidRDefault="00FD6254">
      <w:pPr>
        <w:pStyle w:val="21"/>
        <w:shd w:val="clear" w:color="auto" w:fill="auto"/>
        <w:spacing w:before="0" w:after="68"/>
        <w:ind w:firstLine="620"/>
      </w:pPr>
      <w:r>
        <w:rPr>
          <w:rStyle w:val="2"/>
          <w:color w:val="000000"/>
        </w:rPr>
        <w:t>Государственное задание на санаторно-курортное лечение в части государственных услуг, оказываемых государственными учреждениями Санкт-Петербурга, формируется в соответствии с отраслевым перечнем государстве</w:t>
      </w:r>
      <w:r>
        <w:rPr>
          <w:rStyle w:val="2"/>
          <w:color w:val="000000"/>
        </w:rPr>
        <w:t>нных услуг (работ), оказываемых (выполняемых) государственными учреждениями Санкт-Петербурга в сфере охраны здоровья.</w:t>
      </w:r>
    </w:p>
    <w:p w:rsidR="00000000" w:rsidRDefault="00FD6254">
      <w:pPr>
        <w:pStyle w:val="60"/>
        <w:numPr>
          <w:ilvl w:val="0"/>
          <w:numId w:val="2"/>
        </w:numPr>
        <w:shd w:val="clear" w:color="auto" w:fill="auto"/>
        <w:tabs>
          <w:tab w:val="left" w:pos="1950"/>
        </w:tabs>
        <w:spacing w:before="0" w:after="56" w:line="269" w:lineRule="exact"/>
        <w:ind w:left="1200" w:right="1180" w:firstLine="420"/>
        <w:jc w:val="left"/>
      </w:pPr>
      <w:r>
        <w:rPr>
          <w:rStyle w:val="6"/>
          <w:b/>
          <w:bCs/>
          <w:color w:val="000000"/>
        </w:rPr>
        <w:t>Перечень мероприятий по профилактике заболеваний и формированию здорового образа жизни, включая меры по профилактике распространения В</w:t>
      </w:r>
      <w:r>
        <w:rPr>
          <w:rStyle w:val="6"/>
          <w:b/>
          <w:bCs/>
          <w:color w:val="000000"/>
        </w:rPr>
        <w:t>ИЧ-инфекции и гепатита С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В рамках Территориальной программы осуществляются следующие мероприятия по профилактике заболеваний и формированию здорового образа жизни: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профилактические медицинские осмотры и диспансеризация определенных групп взрослого населени</w:t>
      </w:r>
      <w:r>
        <w:rPr>
          <w:rStyle w:val="2"/>
          <w:color w:val="000000"/>
        </w:rPr>
        <w:t>я (в возрасте 18 лет и старше) в соответствии с порядками, утверждаемыми Минздравом России, в том числе работающих и неработающих граждан, обучающихся в образовательных организациях по очной форме обучения;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  <w:jc w:val="left"/>
      </w:pPr>
      <w:r>
        <w:rPr>
          <w:rStyle w:val="2"/>
          <w:color w:val="000000"/>
        </w:rPr>
        <w:t>углубленная диспансеризация граждан, переболевших</w:t>
      </w:r>
      <w:r>
        <w:rPr>
          <w:rStyle w:val="2"/>
          <w:color w:val="000000"/>
        </w:rPr>
        <w:t xml:space="preserve"> коронавирусной инфекцией; медицинские осмотры несовершеннолетних, в том числе профилактические медицинские осмотры в связи с занятиями физической культурой и спортом, в соответствии с порядками, утверждаемыми Минздравом России;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диспансеризация пребывающих</w:t>
      </w:r>
      <w:r>
        <w:rPr>
          <w:rStyle w:val="2"/>
          <w:color w:val="000000"/>
        </w:rPr>
        <w:t xml:space="preserve"> в стационарных учреждениях детей-сирот и детей, </w:t>
      </w:r>
      <w:r>
        <w:rPr>
          <w:rStyle w:val="2"/>
          <w:color w:val="000000"/>
        </w:rPr>
        <w:lastRenderedPageBreak/>
        <w:t>находящихся в трудной жизненной ситуации, а также детей-сирот и детей, оставшихся без попечения родителей, в том числе усыновленных (удочеренных), принятых под опеку (попечительство), в приемную или патронат</w:t>
      </w:r>
      <w:r>
        <w:rPr>
          <w:rStyle w:val="2"/>
          <w:color w:val="000000"/>
        </w:rPr>
        <w:t>ную семью;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профилактика неинфекционных заболеваний, в том числе социально значимых (осуществляется врачами, оказывающими первичную медико-санитарную помощь, а также в центрах здоровья, отделениях (кабинетах) медицинской профилактики, школах пациентов по пр</w:t>
      </w:r>
      <w:r>
        <w:rPr>
          <w:rStyle w:val="2"/>
          <w:color w:val="000000"/>
        </w:rPr>
        <w:t>офилактике заболеваний (сахарного диабета, артериальной гипертензии, бронхиальной астмы, глаукомы и др.), кабинетах медицинской помощи при отказе от курения), путем раннего выявления заболеваний, информирования пациентов о факторах риска их развития, преду</w:t>
      </w:r>
      <w:r>
        <w:rPr>
          <w:rStyle w:val="2"/>
          <w:color w:val="000000"/>
        </w:rPr>
        <w:t>преждения и устранения отрицательного воздействия на здоровье факторов внутренней и внешней среды;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диспансерное наблюдение лиц, страдающих отдельными хроническими неинфекционными и инфекционными заболеваниями или имеющих высокий риск их развития, а также л</w:t>
      </w:r>
      <w:r>
        <w:rPr>
          <w:rStyle w:val="2"/>
          <w:color w:val="000000"/>
        </w:rPr>
        <w:t>иц, находящихся в восстановительном периоде после перенесенных острых заболеваний, в соответствии с порядком, утверждаемым Минздравом России;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вакцинация населения в целях предотвращения инфекционных болезней в рамках программы иммунопрофилактики в соответс</w:t>
      </w:r>
      <w:r>
        <w:rPr>
          <w:rStyle w:val="2"/>
          <w:color w:val="000000"/>
        </w:rPr>
        <w:t>твии с национальным календарем профилактических прививок и календарем профилактических прививок по эпидемическим показаниям;</w:t>
      </w:r>
    </w:p>
    <w:p w:rsidR="00000000" w:rsidRDefault="00FD6254">
      <w:pPr>
        <w:pStyle w:val="21"/>
        <w:shd w:val="clear" w:color="auto" w:fill="auto"/>
        <w:tabs>
          <w:tab w:val="left" w:pos="1382"/>
        </w:tabs>
        <w:spacing w:before="0" w:line="274" w:lineRule="exact"/>
        <w:ind w:firstLine="620"/>
      </w:pPr>
      <w:r>
        <w:rPr>
          <w:rStyle w:val="2"/>
          <w:color w:val="000000"/>
        </w:rPr>
        <w:t>профилактика, диспансерное наблюдение, предварительные, периодические (в том</w:t>
      </w:r>
      <w:r>
        <w:rPr>
          <w:rStyle w:val="2"/>
          <w:color w:val="000000"/>
        </w:rPr>
        <w:tab/>
        <w:t>числе углубленные), профилактические медицинские осмот</w:t>
      </w:r>
      <w:r>
        <w:rPr>
          <w:rStyle w:val="2"/>
          <w:color w:val="000000"/>
        </w:rPr>
        <w:t>ры</w:t>
      </w:r>
    </w:p>
    <w:p w:rsidR="00000000" w:rsidRDefault="00FD6254">
      <w:pPr>
        <w:pStyle w:val="21"/>
        <w:shd w:val="clear" w:color="auto" w:fill="auto"/>
        <w:spacing w:before="0" w:line="274" w:lineRule="exact"/>
      </w:pPr>
      <w:r>
        <w:rPr>
          <w:rStyle w:val="2"/>
          <w:color w:val="000000"/>
        </w:rPr>
        <w:t>и врачебно-педагогические наблюдения за лицами, занимающимися физической культурой и спортом, медицинская реабилитация спортсменов при травмах, заболеваниях, после интенсивных физических нагрузок врачебно-физкультурными диспансерами и отделениями;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профи</w:t>
      </w:r>
      <w:r>
        <w:rPr>
          <w:rStyle w:val="2"/>
          <w:color w:val="000000"/>
        </w:rPr>
        <w:t>лактические флюорографические обследования в целях раннего выявления заболевания туберкулезом;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диспансерное наблюдение женщин в период беременности и осуществление мер по предупреждению абортов;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дородовый и послеродовый патронаж, осуществляемый медицинским</w:t>
      </w:r>
      <w:r>
        <w:rPr>
          <w:rStyle w:val="2"/>
          <w:color w:val="000000"/>
        </w:rPr>
        <w:t>и работниками медицинских организаций;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медицинское консультирование несовершеннолетних при определении профессиональной пригодности;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проведение мероприятий по раннему выявлению, профилактике ВИЧ-инфекции и гепатита С;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организация скрининговых мероприятий п</w:t>
      </w:r>
      <w:r>
        <w:rPr>
          <w:rStyle w:val="2"/>
          <w:color w:val="000000"/>
        </w:rPr>
        <w:t>о выявлению ВИЧ-инфекции и гепатита С в группах населения повышенного риска инфицирования, а также выявление хронического вирусного гепатита среди контингентов, подлежащих обязательному обследованию;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проведение постконтактной химиопрофилактики лицам, подве</w:t>
      </w:r>
      <w:r>
        <w:rPr>
          <w:rStyle w:val="2"/>
          <w:color w:val="000000"/>
        </w:rPr>
        <w:t>ргшимся риску заражения ВИЧ-инфекцией, среди групп населения повышенного риска заражения ВИЧ-инфекцией;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проведение экспресс-тестирования на ВИЧ-инфекцию, вирусный гепатит С населения Санкт-Петербурга в мобильном пункте;</w:t>
      </w:r>
    </w:p>
    <w:p w:rsidR="00000000" w:rsidRDefault="00FD6254">
      <w:pPr>
        <w:pStyle w:val="21"/>
        <w:shd w:val="clear" w:color="auto" w:fill="auto"/>
        <w:spacing w:before="0" w:after="60" w:line="274" w:lineRule="exact"/>
        <w:ind w:firstLine="620"/>
      </w:pPr>
      <w:r>
        <w:rPr>
          <w:rStyle w:val="2"/>
          <w:color w:val="000000"/>
        </w:rPr>
        <w:t>организация диспансерного наблюдения</w:t>
      </w:r>
      <w:r>
        <w:rPr>
          <w:rStyle w:val="2"/>
          <w:color w:val="000000"/>
        </w:rPr>
        <w:t xml:space="preserve"> пациентов с ВИЧ-инфекцией и хроническим гепатитом С, выявленных в ходе обследования в соответствии с клиническими рекомендациями, а также при ежегодном мониторинге среди контингента, подлежащего обязательному обследованию для выявления ВИЧ-инфекции и хрон</w:t>
      </w:r>
      <w:r>
        <w:rPr>
          <w:rStyle w:val="2"/>
          <w:color w:val="000000"/>
        </w:rPr>
        <w:t>ического гепатита С.</w:t>
      </w:r>
    </w:p>
    <w:p w:rsidR="00000000" w:rsidRDefault="00FD6254">
      <w:pPr>
        <w:pStyle w:val="22"/>
        <w:keepNext/>
        <w:keepLines/>
        <w:numPr>
          <w:ilvl w:val="0"/>
          <w:numId w:val="2"/>
        </w:numPr>
        <w:shd w:val="clear" w:color="auto" w:fill="auto"/>
        <w:tabs>
          <w:tab w:val="left" w:pos="1958"/>
        </w:tabs>
        <w:spacing w:before="0" w:after="0" w:line="274" w:lineRule="exact"/>
        <w:ind w:left="3500" w:right="1680" w:hanging="1840"/>
        <w:jc w:val="left"/>
      </w:pPr>
      <w:bookmarkStart w:id="10" w:name="bookmark9"/>
      <w:r>
        <w:rPr>
          <w:rStyle w:val="20"/>
          <w:b/>
          <w:bCs/>
          <w:color w:val="000000"/>
        </w:rPr>
        <w:lastRenderedPageBreak/>
        <w:t>Целевые значения критериев доступности и качества медицинской помощи</w:t>
      </w:r>
      <w:bookmarkEnd w:id="10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4"/>
        <w:gridCol w:w="5602"/>
        <w:gridCol w:w="907"/>
        <w:gridCol w:w="907"/>
        <w:gridCol w:w="92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8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086" w:wrap="notBeside" w:vAnchor="text" w:hAnchor="text" w:xAlign="center" w:y="1"/>
              <w:shd w:val="clear" w:color="auto" w:fill="auto"/>
              <w:spacing w:before="0" w:after="60" w:line="240" w:lineRule="exact"/>
              <w:ind w:left="240"/>
              <w:jc w:val="left"/>
            </w:pPr>
            <w:r>
              <w:rPr>
                <w:rStyle w:val="2"/>
                <w:color w:val="000000"/>
              </w:rPr>
              <w:t>№</w:t>
            </w:r>
          </w:p>
          <w:p w:rsidR="00000000" w:rsidRDefault="00FD6254">
            <w:pPr>
              <w:pStyle w:val="21"/>
              <w:framePr w:w="9086" w:wrap="notBeside" w:vAnchor="text" w:hAnchor="text" w:xAlign="center" w:y="1"/>
              <w:shd w:val="clear" w:color="auto" w:fill="auto"/>
              <w:spacing w:before="60" w:line="240" w:lineRule="exact"/>
              <w:ind w:left="240"/>
              <w:jc w:val="left"/>
            </w:pPr>
            <w:r>
              <w:rPr>
                <w:rStyle w:val="24"/>
                <w:color w:val="000000"/>
              </w:rPr>
              <w:t>п/п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086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4"/>
                <w:color w:val="000000"/>
              </w:rPr>
              <w:t>Критерии доступности и качества медицинской помощи, единица измерения 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086" w:wrap="notBeside" w:vAnchor="text" w:hAnchor="text" w:xAlign="center" w:y="1"/>
              <w:shd w:val="clear" w:color="auto" w:fill="auto"/>
              <w:spacing w:before="0" w:after="120" w:line="240" w:lineRule="exact"/>
              <w:ind w:left="280"/>
              <w:jc w:val="left"/>
            </w:pPr>
            <w:r>
              <w:rPr>
                <w:rStyle w:val="24"/>
                <w:color w:val="000000"/>
              </w:rPr>
              <w:t>2026</w:t>
            </w:r>
          </w:p>
          <w:p w:rsidR="00000000" w:rsidRDefault="00FD6254">
            <w:pPr>
              <w:pStyle w:val="21"/>
              <w:framePr w:w="9086" w:wrap="notBeside" w:vAnchor="text" w:hAnchor="text" w:xAlign="center" w:y="1"/>
              <w:shd w:val="clear" w:color="auto" w:fill="auto"/>
              <w:spacing w:before="120" w:line="240" w:lineRule="exact"/>
              <w:jc w:val="center"/>
            </w:pPr>
            <w:r>
              <w:rPr>
                <w:rStyle w:val="24"/>
                <w:color w:val="000000"/>
              </w:rPr>
              <w:t>год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086" w:wrap="notBeside" w:vAnchor="text" w:hAnchor="text" w:xAlign="center" w:y="1"/>
              <w:shd w:val="clear" w:color="auto" w:fill="auto"/>
              <w:spacing w:before="0" w:after="120" w:line="240" w:lineRule="exact"/>
              <w:ind w:left="300"/>
              <w:jc w:val="left"/>
            </w:pPr>
            <w:r>
              <w:rPr>
                <w:rStyle w:val="24"/>
                <w:color w:val="000000"/>
              </w:rPr>
              <w:t>2027</w:t>
            </w:r>
          </w:p>
          <w:p w:rsidR="00000000" w:rsidRDefault="00FD6254">
            <w:pPr>
              <w:pStyle w:val="21"/>
              <w:framePr w:w="9086" w:wrap="notBeside" w:vAnchor="text" w:hAnchor="text" w:xAlign="center" w:y="1"/>
              <w:shd w:val="clear" w:color="auto" w:fill="auto"/>
              <w:spacing w:before="120" w:line="240" w:lineRule="exact"/>
              <w:jc w:val="center"/>
            </w:pPr>
            <w:r>
              <w:rPr>
                <w:rStyle w:val="24"/>
                <w:color w:val="000000"/>
              </w:rPr>
              <w:t>год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086" w:wrap="notBeside" w:vAnchor="text" w:hAnchor="text" w:xAlign="center" w:y="1"/>
              <w:shd w:val="clear" w:color="auto" w:fill="auto"/>
              <w:spacing w:before="0" w:after="120" w:line="240" w:lineRule="exact"/>
              <w:ind w:left="280"/>
              <w:jc w:val="left"/>
            </w:pPr>
            <w:r>
              <w:rPr>
                <w:rStyle w:val="24"/>
                <w:color w:val="000000"/>
              </w:rPr>
              <w:t>2028</w:t>
            </w:r>
          </w:p>
          <w:p w:rsidR="00000000" w:rsidRDefault="00FD6254">
            <w:pPr>
              <w:pStyle w:val="21"/>
              <w:framePr w:w="9086" w:wrap="notBeside" w:vAnchor="text" w:hAnchor="text" w:xAlign="center" w:y="1"/>
              <w:shd w:val="clear" w:color="auto" w:fill="auto"/>
              <w:spacing w:before="120" w:line="240" w:lineRule="exact"/>
              <w:jc w:val="center"/>
            </w:pPr>
            <w:r>
              <w:rPr>
                <w:rStyle w:val="24"/>
                <w:color w:val="000000"/>
              </w:rPr>
              <w:t>год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5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086" w:wrap="notBeside" w:vAnchor="text" w:hAnchor="text" w:xAlign="center" w:y="1"/>
              <w:shd w:val="clear" w:color="auto" w:fill="auto"/>
              <w:spacing w:before="0" w:line="240" w:lineRule="exact"/>
              <w:ind w:right="300"/>
              <w:jc w:val="right"/>
            </w:pPr>
            <w:r>
              <w:rPr>
                <w:rStyle w:val="24"/>
                <w:color w:val="000000"/>
              </w:rPr>
              <w:t>1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086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4"/>
                <w:color w:val="000000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086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4"/>
                <w:color w:val="000000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086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4"/>
                <w:color w:val="000000"/>
              </w:rPr>
              <w:t>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086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4"/>
                <w:color w:val="000000"/>
              </w:rPr>
              <w:t>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6"/>
          <w:jc w:val="center"/>
        </w:trPr>
        <w:tc>
          <w:tcPr>
            <w:tcW w:w="908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086" w:wrap="notBeside" w:vAnchor="text" w:hAnchor="text" w:xAlign="center" w:y="1"/>
              <w:shd w:val="clear" w:color="auto" w:fill="auto"/>
              <w:spacing w:before="0" w:line="240" w:lineRule="exact"/>
              <w:ind w:left="2340"/>
              <w:jc w:val="left"/>
            </w:pPr>
            <w:r>
              <w:rPr>
                <w:rStyle w:val="24"/>
                <w:color w:val="000000"/>
              </w:rPr>
              <w:t>1. Критерии доступности мед</w:t>
            </w:r>
            <w:r>
              <w:rPr>
                <w:rStyle w:val="24"/>
                <w:color w:val="000000"/>
              </w:rPr>
              <w:t>ицинской помощи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9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086" w:wrap="notBeside" w:vAnchor="text" w:hAnchor="text" w:xAlign="center" w:y="1"/>
              <w:shd w:val="clear" w:color="auto" w:fill="auto"/>
              <w:spacing w:before="0" w:line="240" w:lineRule="exact"/>
              <w:ind w:left="260"/>
              <w:jc w:val="left"/>
            </w:pPr>
            <w:r>
              <w:rPr>
                <w:rStyle w:val="2"/>
                <w:color w:val="000000"/>
              </w:rPr>
              <w:t>1.1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086" w:wrap="notBeside" w:vAnchor="text" w:hAnchor="text" w:xAlign="center" w:y="1"/>
              <w:shd w:val="clear" w:color="auto" w:fill="auto"/>
              <w:spacing w:before="0" w:line="283" w:lineRule="exact"/>
              <w:jc w:val="left"/>
            </w:pPr>
            <w:r>
              <w:rPr>
                <w:rStyle w:val="2"/>
                <w:color w:val="000000"/>
              </w:rPr>
              <w:t>Удовлетворенность населения доступностью медицинской помощи, процент от числа опрошенных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086" w:wrap="notBeside" w:vAnchor="text" w:hAnchor="text" w:xAlign="center" w:y="1"/>
              <w:shd w:val="clear" w:color="auto" w:fill="auto"/>
              <w:spacing w:before="0" w:line="240" w:lineRule="exact"/>
              <w:ind w:left="280"/>
              <w:jc w:val="left"/>
            </w:pPr>
            <w:r>
              <w:rPr>
                <w:rStyle w:val="2"/>
                <w:color w:val="000000"/>
              </w:rPr>
              <w:t>62,6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086" w:wrap="notBeside" w:vAnchor="text" w:hAnchor="text" w:xAlign="center" w:y="1"/>
              <w:shd w:val="clear" w:color="auto" w:fill="auto"/>
              <w:spacing w:before="0" w:line="240" w:lineRule="exact"/>
              <w:ind w:left="300"/>
              <w:jc w:val="left"/>
            </w:pPr>
            <w:r>
              <w:rPr>
                <w:rStyle w:val="2"/>
                <w:color w:val="000000"/>
              </w:rPr>
              <w:t>63,3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086" w:wrap="notBeside" w:vAnchor="text" w:hAnchor="text" w:xAlign="center" w:y="1"/>
              <w:shd w:val="clear" w:color="auto" w:fill="auto"/>
              <w:spacing w:before="0" w:line="240" w:lineRule="exact"/>
              <w:ind w:left="280"/>
              <w:jc w:val="left"/>
            </w:pPr>
            <w:r>
              <w:rPr>
                <w:rStyle w:val="2"/>
                <w:color w:val="000000"/>
              </w:rPr>
              <w:t>64,3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9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9086" w:wrap="notBeside" w:vAnchor="text" w:hAnchor="text" w:xAlign="center" w:y="1"/>
              <w:shd w:val="clear" w:color="auto" w:fill="auto"/>
              <w:spacing w:before="0" w:line="240" w:lineRule="exact"/>
              <w:ind w:left="260"/>
              <w:jc w:val="left"/>
            </w:pPr>
            <w:r>
              <w:rPr>
                <w:rStyle w:val="2"/>
                <w:color w:val="000000"/>
              </w:rPr>
              <w:t>1.2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086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"/>
                <w:color w:val="000000"/>
              </w:rPr>
              <w:t>Доля расходов на оказание медицинской помощи в условиях дневных стационаров в общих расходах на Территориальную программу, про</w:t>
            </w:r>
            <w:r>
              <w:rPr>
                <w:rStyle w:val="2"/>
                <w:color w:val="000000"/>
              </w:rPr>
              <w:t>цент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086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"/>
                <w:color w:val="000000"/>
              </w:rPr>
              <w:t>7,0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086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"/>
                <w:color w:val="000000"/>
              </w:rPr>
              <w:t>7,3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086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"/>
                <w:color w:val="000000"/>
              </w:rPr>
              <w:t>7,3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66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9086" w:wrap="notBeside" w:vAnchor="text" w:hAnchor="text" w:xAlign="center" w:y="1"/>
              <w:shd w:val="clear" w:color="auto" w:fill="auto"/>
              <w:spacing w:before="0" w:line="240" w:lineRule="exact"/>
              <w:ind w:left="260"/>
              <w:jc w:val="left"/>
            </w:pPr>
            <w:r>
              <w:rPr>
                <w:rStyle w:val="2"/>
                <w:color w:val="000000"/>
              </w:rPr>
              <w:t>1.3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086" w:wrap="notBeside" w:vAnchor="text" w:hAnchor="text" w:xAlign="center" w:y="1"/>
              <w:shd w:val="clear" w:color="auto" w:fill="auto"/>
              <w:spacing w:before="0" w:line="269" w:lineRule="exact"/>
              <w:jc w:val="left"/>
            </w:pPr>
            <w:r>
              <w:rPr>
                <w:rStyle w:val="2"/>
                <w:color w:val="000000"/>
              </w:rPr>
              <w:t>Доля расходов на оказание медицинской помощи в амбулаторных условиях в неотложной форме в общих расходах на Территориальную программу, процент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086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"/>
                <w:color w:val="000000"/>
              </w:rPr>
              <w:t>1,3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086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4"/>
                <w:color w:val="000000"/>
              </w:rPr>
              <w:t>1,4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086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4"/>
                <w:color w:val="000000"/>
              </w:rPr>
              <w:t>1,4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02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9086" w:wrap="notBeside" w:vAnchor="text" w:hAnchor="text" w:xAlign="center" w:y="1"/>
              <w:shd w:val="clear" w:color="auto" w:fill="auto"/>
              <w:spacing w:before="0" w:line="240" w:lineRule="exact"/>
              <w:ind w:left="260"/>
              <w:jc w:val="left"/>
            </w:pPr>
            <w:r>
              <w:rPr>
                <w:rStyle w:val="2"/>
                <w:color w:val="000000"/>
              </w:rPr>
              <w:t>1.4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086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"/>
                <w:color w:val="000000"/>
              </w:rPr>
              <w:t>Доля пациентов, получивших специализированную медицинскую помощь в стацион</w:t>
            </w:r>
            <w:r>
              <w:rPr>
                <w:rStyle w:val="2"/>
                <w:color w:val="000000"/>
              </w:rPr>
              <w:t>арных условиях в медицинских организациях, подведомственных федеральным органам исполнительной власти, в общем числе пациентов, которым была оказана медицинская помощь в стационарных условиях в рамках Территориальной программы ОМС, процент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086" w:wrap="notBeside" w:vAnchor="text" w:hAnchor="text" w:xAlign="center" w:y="1"/>
              <w:shd w:val="clear" w:color="auto" w:fill="auto"/>
              <w:spacing w:before="0" w:line="240" w:lineRule="exact"/>
              <w:ind w:left="280"/>
              <w:jc w:val="left"/>
            </w:pPr>
            <w:r>
              <w:rPr>
                <w:rStyle w:val="2"/>
                <w:color w:val="000000"/>
              </w:rPr>
              <w:t>2,2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086" w:wrap="notBeside" w:vAnchor="text" w:hAnchor="text" w:xAlign="center" w:y="1"/>
              <w:shd w:val="clear" w:color="auto" w:fill="auto"/>
              <w:spacing w:before="0" w:line="240" w:lineRule="exact"/>
              <w:ind w:left="300"/>
              <w:jc w:val="left"/>
            </w:pPr>
            <w:r>
              <w:rPr>
                <w:rStyle w:val="2"/>
                <w:color w:val="000000"/>
              </w:rPr>
              <w:t>2,2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086" w:wrap="notBeside" w:vAnchor="text" w:hAnchor="text" w:xAlign="center" w:y="1"/>
              <w:shd w:val="clear" w:color="auto" w:fill="auto"/>
              <w:spacing w:before="0" w:line="240" w:lineRule="exact"/>
              <w:ind w:left="280"/>
              <w:jc w:val="left"/>
            </w:pPr>
            <w:r>
              <w:rPr>
                <w:rStyle w:val="2"/>
                <w:color w:val="000000"/>
              </w:rPr>
              <w:t>2,1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4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9086" w:wrap="notBeside" w:vAnchor="text" w:hAnchor="text" w:xAlign="center" w:y="1"/>
              <w:shd w:val="clear" w:color="auto" w:fill="auto"/>
              <w:spacing w:before="0" w:line="240" w:lineRule="exact"/>
              <w:ind w:left="260"/>
              <w:jc w:val="left"/>
            </w:pPr>
            <w:r>
              <w:rPr>
                <w:rStyle w:val="2"/>
                <w:color w:val="000000"/>
              </w:rPr>
              <w:t>1.5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086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"/>
                <w:color w:val="000000"/>
              </w:rPr>
              <w:t>Доля посещений выездной патронажной службой на дому для оказания паллиативной медицинской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086" w:wrap="notBeside" w:vAnchor="text" w:hAnchor="text" w:xAlign="center" w:y="1"/>
              <w:shd w:val="clear" w:color="auto" w:fill="auto"/>
              <w:spacing w:before="0" w:line="240" w:lineRule="exact"/>
              <w:ind w:left="280"/>
              <w:jc w:val="left"/>
            </w:pPr>
            <w:r>
              <w:rPr>
                <w:rStyle w:val="2"/>
                <w:color w:val="000000"/>
              </w:rPr>
              <w:t>73,0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086" w:wrap="notBeside" w:vAnchor="text" w:hAnchor="text" w:xAlign="center" w:y="1"/>
              <w:shd w:val="clear" w:color="auto" w:fill="auto"/>
              <w:spacing w:before="0" w:line="240" w:lineRule="exact"/>
              <w:ind w:left="300"/>
              <w:jc w:val="left"/>
            </w:pPr>
            <w:r>
              <w:rPr>
                <w:rStyle w:val="2"/>
                <w:color w:val="000000"/>
              </w:rPr>
              <w:t>73,0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086" w:wrap="notBeside" w:vAnchor="text" w:hAnchor="text" w:xAlign="center" w:y="1"/>
              <w:shd w:val="clear" w:color="auto" w:fill="auto"/>
              <w:spacing w:before="0" w:line="240" w:lineRule="exact"/>
              <w:ind w:left="280"/>
              <w:jc w:val="left"/>
            </w:pPr>
            <w:r>
              <w:rPr>
                <w:rStyle w:val="2"/>
                <w:color w:val="000000"/>
              </w:rPr>
              <w:t>73,0</w:t>
            </w:r>
          </w:p>
        </w:tc>
      </w:tr>
    </w:tbl>
    <w:p w:rsidR="00000000" w:rsidRDefault="00FD6254">
      <w:pPr>
        <w:framePr w:w="9086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4"/>
        <w:gridCol w:w="5597"/>
        <w:gridCol w:w="912"/>
        <w:gridCol w:w="907"/>
        <w:gridCol w:w="92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096" w:wrap="notBeside" w:vAnchor="text" w:hAnchor="text" w:xAlign="center" w:y="1"/>
              <w:shd w:val="clear" w:color="auto" w:fill="auto"/>
              <w:spacing w:before="0" w:line="240" w:lineRule="exact"/>
              <w:ind w:left="300"/>
              <w:jc w:val="left"/>
            </w:pPr>
            <w:r>
              <w:rPr>
                <w:rStyle w:val="24"/>
                <w:color w:val="000000"/>
              </w:rPr>
              <w:lastRenderedPageBreak/>
              <w:t>1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096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4"/>
                <w:color w:val="000000"/>
              </w:rPr>
              <w:t>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096" w:wrap="notBeside" w:vAnchor="text" w:hAnchor="text" w:xAlign="center" w:y="1"/>
              <w:shd w:val="clear" w:color="auto" w:fill="auto"/>
              <w:spacing w:before="0" w:line="240" w:lineRule="exact"/>
              <w:ind w:left="360"/>
              <w:jc w:val="left"/>
            </w:pPr>
            <w:r>
              <w:rPr>
                <w:rStyle w:val="24"/>
                <w:color w:val="000000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096" w:wrap="notBeside" w:vAnchor="text" w:hAnchor="text" w:xAlign="center" w:y="1"/>
              <w:shd w:val="clear" w:color="auto" w:fill="auto"/>
              <w:spacing w:before="0" w:line="240" w:lineRule="exact"/>
              <w:ind w:left="360"/>
              <w:jc w:val="left"/>
            </w:pPr>
            <w:r>
              <w:rPr>
                <w:rStyle w:val="24"/>
                <w:color w:val="000000"/>
              </w:rPr>
              <w:t>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096" w:wrap="notBeside" w:vAnchor="text" w:hAnchor="text" w:xAlign="center" w:y="1"/>
              <w:shd w:val="clear" w:color="auto" w:fill="auto"/>
              <w:spacing w:before="0" w:line="240" w:lineRule="exact"/>
              <w:ind w:left="360"/>
              <w:jc w:val="left"/>
            </w:pPr>
            <w:r>
              <w:rPr>
                <w:rStyle w:val="24"/>
                <w:color w:val="000000"/>
              </w:rPr>
              <w:t>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98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909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096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"/>
                <w:color w:val="000000"/>
              </w:rPr>
              <w:t>помощи детскому населению в общем количестве посещений по паллиативной медицинской помощи детскому населению, процент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909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909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909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33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9096" w:wrap="notBeside" w:vAnchor="text" w:hAnchor="text" w:xAlign="center" w:y="1"/>
              <w:shd w:val="clear" w:color="auto" w:fill="auto"/>
              <w:spacing w:before="0" w:line="240" w:lineRule="exact"/>
              <w:ind w:left="300"/>
              <w:jc w:val="left"/>
            </w:pPr>
            <w:r>
              <w:rPr>
                <w:rStyle w:val="24"/>
                <w:color w:val="000000"/>
              </w:rPr>
              <w:t>1.6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096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"/>
                <w:color w:val="000000"/>
              </w:rPr>
              <w:t>Число пац</w:t>
            </w:r>
            <w:r>
              <w:rPr>
                <w:rStyle w:val="2"/>
                <w:color w:val="000000"/>
              </w:rPr>
              <w:t>иентов, которым оказана паллиативная медицинская помощь по месту их фактического пребывания за пределами субъекта Российской Федерации, на территории которого указанные пациенты зарегистрированы по месту жительства, человек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096" w:wrap="notBeside" w:vAnchor="text" w:hAnchor="text" w:xAlign="center" w:y="1"/>
              <w:shd w:val="clear" w:color="auto" w:fill="auto"/>
              <w:spacing w:before="0" w:line="240" w:lineRule="exact"/>
              <w:ind w:left="360"/>
              <w:jc w:val="left"/>
            </w:pPr>
            <w:r>
              <w:rPr>
                <w:rStyle w:val="2"/>
                <w:color w:val="000000"/>
              </w:rPr>
              <w:t>150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096" w:wrap="notBeside" w:vAnchor="text" w:hAnchor="text" w:xAlign="center" w:y="1"/>
              <w:shd w:val="clear" w:color="auto" w:fill="auto"/>
              <w:spacing w:before="0" w:line="240" w:lineRule="exact"/>
              <w:ind w:left="360"/>
              <w:jc w:val="left"/>
            </w:pPr>
            <w:r>
              <w:rPr>
                <w:rStyle w:val="2"/>
                <w:color w:val="000000"/>
              </w:rPr>
              <w:t>150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096" w:wrap="notBeside" w:vAnchor="text" w:hAnchor="text" w:xAlign="center" w:y="1"/>
              <w:shd w:val="clear" w:color="auto" w:fill="auto"/>
              <w:spacing w:before="0" w:line="240" w:lineRule="exact"/>
              <w:ind w:left="360"/>
              <w:jc w:val="left"/>
            </w:pPr>
            <w:r>
              <w:rPr>
                <w:rStyle w:val="2"/>
                <w:color w:val="000000"/>
              </w:rPr>
              <w:t>150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0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9096" w:wrap="notBeside" w:vAnchor="text" w:hAnchor="text" w:xAlign="center" w:y="1"/>
              <w:shd w:val="clear" w:color="auto" w:fill="auto"/>
              <w:spacing w:before="0" w:line="240" w:lineRule="exact"/>
              <w:ind w:left="300"/>
              <w:jc w:val="left"/>
            </w:pPr>
            <w:r>
              <w:rPr>
                <w:rStyle w:val="2"/>
                <w:color w:val="000000"/>
              </w:rPr>
              <w:t>1.7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096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"/>
                <w:color w:val="000000"/>
              </w:rPr>
              <w:t>Число пациентов</w:t>
            </w:r>
            <w:r>
              <w:rPr>
                <w:rStyle w:val="2"/>
                <w:color w:val="000000"/>
              </w:rPr>
              <w:t xml:space="preserve">, зарегистрированных на территории Санкт-Петербурга по месту жительства, за оказание паллиативной медицинской помощи, которым в медицинских организациях других субъектов Российской Федерации компенсированы затраты на основании межрегионального соглашения, </w:t>
            </w:r>
            <w:r>
              <w:rPr>
                <w:rStyle w:val="2"/>
                <w:color w:val="000000"/>
              </w:rPr>
              <w:t>человек •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096" w:wrap="notBeside" w:vAnchor="text" w:hAnchor="text" w:xAlign="center" w:y="1"/>
              <w:shd w:val="clear" w:color="auto" w:fill="auto"/>
              <w:spacing w:before="0" w:line="240" w:lineRule="exact"/>
              <w:ind w:left="360"/>
              <w:jc w:val="left"/>
            </w:pPr>
            <w:r>
              <w:rPr>
                <w:rStyle w:val="2"/>
                <w:color w:val="000000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096" w:wrap="notBeside" w:vAnchor="text" w:hAnchor="text" w:xAlign="center" w:y="1"/>
              <w:shd w:val="clear" w:color="auto" w:fill="auto"/>
              <w:spacing w:before="0" w:line="240" w:lineRule="exact"/>
              <w:ind w:left="360"/>
              <w:jc w:val="left"/>
            </w:pPr>
            <w:r>
              <w:rPr>
                <w:rStyle w:val="2"/>
                <w:color w:val="000000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096" w:wrap="notBeside" w:vAnchor="text" w:hAnchor="text" w:xAlign="center" w:y="1"/>
              <w:shd w:val="clear" w:color="auto" w:fill="auto"/>
              <w:spacing w:before="0" w:line="240" w:lineRule="exact"/>
              <w:ind w:left="360"/>
              <w:jc w:val="left"/>
            </w:pPr>
            <w:r>
              <w:rPr>
                <w:rStyle w:val="2"/>
                <w:color w:val="00000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6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9096" w:wrap="notBeside" w:vAnchor="text" w:hAnchor="text" w:xAlign="center" w:y="1"/>
              <w:shd w:val="clear" w:color="auto" w:fill="auto"/>
              <w:spacing w:before="0" w:line="240" w:lineRule="exact"/>
              <w:ind w:left="300"/>
              <w:jc w:val="left"/>
            </w:pPr>
            <w:r>
              <w:rPr>
                <w:rStyle w:val="2"/>
                <w:color w:val="000000"/>
              </w:rPr>
              <w:t>1.8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9096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"/>
                <w:color w:val="000000"/>
              </w:rPr>
              <w:t>Доля пациентов, страдающих хроническими неинфекционными заболеваниями, взятых под диспансерное наблюдение, в общем количестве пациентов, страдающих хроническими неинфекционными заболеваниями, процент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096" w:wrap="notBeside" w:vAnchor="text" w:hAnchor="text" w:xAlign="center" w:y="1"/>
              <w:shd w:val="clear" w:color="auto" w:fill="auto"/>
              <w:spacing w:before="0" w:line="240" w:lineRule="exact"/>
              <w:ind w:left="360"/>
              <w:jc w:val="left"/>
            </w:pPr>
            <w:r>
              <w:rPr>
                <w:rStyle w:val="2"/>
                <w:color w:val="000000"/>
              </w:rPr>
              <w:t>70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096" w:wrap="notBeside" w:vAnchor="text" w:hAnchor="text" w:xAlign="center" w:y="1"/>
              <w:shd w:val="clear" w:color="auto" w:fill="auto"/>
              <w:spacing w:before="0" w:line="240" w:lineRule="exact"/>
              <w:ind w:left="360"/>
              <w:jc w:val="left"/>
            </w:pPr>
            <w:r>
              <w:rPr>
                <w:rStyle w:val="2"/>
                <w:color w:val="000000"/>
              </w:rPr>
              <w:t>70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096" w:wrap="notBeside" w:vAnchor="text" w:hAnchor="text" w:xAlign="center" w:y="1"/>
              <w:shd w:val="clear" w:color="auto" w:fill="auto"/>
              <w:spacing w:before="0" w:line="240" w:lineRule="exact"/>
              <w:ind w:left="360"/>
              <w:jc w:val="left"/>
            </w:pPr>
            <w:r>
              <w:rPr>
                <w:rStyle w:val="2"/>
                <w:color w:val="000000"/>
              </w:rPr>
              <w:t>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2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9096" w:wrap="notBeside" w:vAnchor="text" w:hAnchor="text" w:xAlign="center" w:y="1"/>
              <w:shd w:val="clear" w:color="auto" w:fill="auto"/>
              <w:spacing w:before="0" w:line="240" w:lineRule="exact"/>
              <w:ind w:left="300"/>
              <w:jc w:val="left"/>
            </w:pPr>
            <w:r>
              <w:rPr>
                <w:rStyle w:val="2"/>
                <w:color w:val="000000"/>
              </w:rPr>
              <w:t>1.9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096" w:wrap="notBeside" w:vAnchor="text" w:hAnchor="text" w:xAlign="center" w:y="1"/>
              <w:shd w:val="clear" w:color="auto" w:fill="auto"/>
              <w:spacing w:before="0" w:line="269" w:lineRule="exact"/>
              <w:jc w:val="left"/>
            </w:pPr>
            <w:r>
              <w:rPr>
                <w:rStyle w:val="2"/>
                <w:color w:val="000000"/>
              </w:rPr>
              <w:t>Доля пациентов, наход</w:t>
            </w:r>
            <w:r>
              <w:rPr>
                <w:rStyle w:val="2"/>
                <w:color w:val="000000"/>
              </w:rPr>
              <w:t>ящихся в стационарных организациях социального обслуживания населения и страдающих хроническими неинфекционными заболеваниями, получивших медицинскую помощь в рамках диспансерного наблюдения, процент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096" w:wrap="notBeside" w:vAnchor="text" w:hAnchor="text" w:xAlign="center" w:y="1"/>
              <w:shd w:val="clear" w:color="auto" w:fill="auto"/>
              <w:spacing w:before="0" w:line="240" w:lineRule="exact"/>
              <w:ind w:left="360"/>
              <w:jc w:val="left"/>
            </w:pPr>
            <w:r>
              <w:rPr>
                <w:rStyle w:val="2"/>
                <w:color w:val="000000"/>
              </w:rPr>
              <w:t>70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096" w:wrap="notBeside" w:vAnchor="text" w:hAnchor="text" w:xAlign="center" w:y="1"/>
              <w:shd w:val="clear" w:color="auto" w:fill="auto"/>
              <w:spacing w:before="0" w:line="240" w:lineRule="exact"/>
              <w:ind w:left="360"/>
              <w:jc w:val="left"/>
            </w:pPr>
            <w:r>
              <w:rPr>
                <w:rStyle w:val="2"/>
                <w:color w:val="000000"/>
              </w:rPr>
              <w:t>75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096" w:wrap="notBeside" w:vAnchor="text" w:hAnchor="text" w:xAlign="center" w:y="1"/>
              <w:shd w:val="clear" w:color="auto" w:fill="auto"/>
              <w:spacing w:before="0" w:line="240" w:lineRule="exact"/>
              <w:ind w:left="360"/>
              <w:jc w:val="left"/>
            </w:pPr>
            <w:r>
              <w:rPr>
                <w:rStyle w:val="2"/>
                <w:color w:val="000000"/>
              </w:rPr>
              <w:t>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0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9096" w:wrap="notBeside" w:vAnchor="text" w:hAnchor="text" w:xAlign="center" w:y="1"/>
              <w:shd w:val="clear" w:color="auto" w:fill="auto"/>
              <w:spacing w:before="0" w:line="240" w:lineRule="exact"/>
              <w:ind w:left="200"/>
              <w:jc w:val="left"/>
            </w:pPr>
            <w:r>
              <w:rPr>
                <w:rStyle w:val="2"/>
                <w:color w:val="000000"/>
              </w:rPr>
              <w:t>1.10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096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"/>
                <w:color w:val="000000"/>
              </w:rPr>
              <w:t>Доля граждан, обеспеченных лекарственными</w:t>
            </w:r>
            <w:r>
              <w:rPr>
                <w:rStyle w:val="2"/>
                <w:color w:val="000000"/>
              </w:rPr>
              <w:t xml:space="preserve"> препаратами, в общем количестве льготных категорий граждан, процент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096" w:wrap="notBeside" w:vAnchor="text" w:hAnchor="text" w:xAlign="center" w:y="1"/>
              <w:shd w:val="clear" w:color="auto" w:fill="auto"/>
              <w:spacing w:before="0" w:line="240" w:lineRule="exact"/>
              <w:ind w:left="360"/>
              <w:jc w:val="left"/>
            </w:pPr>
            <w:r>
              <w:rPr>
                <w:rStyle w:val="2"/>
                <w:color w:val="000000"/>
              </w:rPr>
              <w:t>90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096" w:wrap="notBeside" w:vAnchor="text" w:hAnchor="text" w:xAlign="center" w:y="1"/>
              <w:shd w:val="clear" w:color="auto" w:fill="auto"/>
              <w:spacing w:before="0" w:line="240" w:lineRule="exact"/>
              <w:ind w:left="360"/>
              <w:jc w:val="left"/>
            </w:pPr>
            <w:r>
              <w:rPr>
                <w:rStyle w:val="2"/>
                <w:color w:val="000000"/>
              </w:rPr>
              <w:t>90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096" w:wrap="notBeside" w:vAnchor="text" w:hAnchor="text" w:xAlign="center" w:y="1"/>
              <w:shd w:val="clear" w:color="auto" w:fill="auto"/>
              <w:spacing w:before="0" w:line="240" w:lineRule="exact"/>
              <w:ind w:left="360"/>
              <w:jc w:val="left"/>
            </w:pPr>
            <w:r>
              <w:rPr>
                <w:rStyle w:val="2"/>
                <w:color w:val="000000"/>
              </w:rPr>
              <w:t>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6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9096" w:wrap="notBeside" w:vAnchor="text" w:hAnchor="text" w:xAlign="center" w:y="1"/>
              <w:shd w:val="clear" w:color="auto" w:fill="auto"/>
              <w:spacing w:before="0" w:line="240" w:lineRule="exact"/>
              <w:ind w:left="200"/>
              <w:jc w:val="left"/>
            </w:pPr>
            <w:r>
              <w:rPr>
                <w:rStyle w:val="2"/>
                <w:color w:val="000000"/>
              </w:rPr>
              <w:t>1.11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096" w:wrap="notBeside" w:vAnchor="text" w:hAnchor="text" w:xAlign="center" w:y="1"/>
              <w:shd w:val="clear" w:color="auto" w:fill="auto"/>
              <w:spacing w:before="0" w:line="274" w:lineRule="exact"/>
            </w:pPr>
            <w:r>
              <w:rPr>
                <w:rStyle w:val="2"/>
                <w:color w:val="000000"/>
              </w:rPr>
              <w:t>Доля детей в возрасте от 2 до 17 лет с диагнозом «сахарный диабет», обеспеченных медицинскими изделиями для непрерывного мониторинга уровня глюкозы в крови, процент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096" w:wrap="notBeside" w:vAnchor="text" w:hAnchor="text" w:xAlign="center" w:y="1"/>
              <w:shd w:val="clear" w:color="auto" w:fill="auto"/>
              <w:spacing w:before="0" w:line="240" w:lineRule="exact"/>
              <w:ind w:left="360"/>
              <w:jc w:val="left"/>
            </w:pPr>
            <w:r>
              <w:rPr>
                <w:rStyle w:val="2"/>
                <w:color w:val="000000"/>
              </w:rPr>
              <w:t>85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096" w:wrap="notBeside" w:vAnchor="text" w:hAnchor="text" w:xAlign="center" w:y="1"/>
              <w:shd w:val="clear" w:color="auto" w:fill="auto"/>
              <w:spacing w:before="0" w:line="240" w:lineRule="exact"/>
              <w:ind w:left="360"/>
              <w:jc w:val="left"/>
            </w:pPr>
            <w:r>
              <w:rPr>
                <w:rStyle w:val="2"/>
                <w:color w:val="000000"/>
              </w:rPr>
              <w:t>85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096" w:wrap="notBeside" w:vAnchor="text" w:hAnchor="text" w:xAlign="center" w:y="1"/>
              <w:shd w:val="clear" w:color="auto" w:fill="auto"/>
              <w:spacing w:before="0" w:line="240" w:lineRule="exact"/>
              <w:ind w:left="360"/>
              <w:jc w:val="left"/>
            </w:pPr>
            <w:r>
              <w:rPr>
                <w:rStyle w:val="2"/>
                <w:color w:val="000000"/>
              </w:rPr>
              <w:t>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5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9096" w:wrap="notBeside" w:vAnchor="text" w:hAnchor="text" w:xAlign="center" w:y="1"/>
              <w:shd w:val="clear" w:color="auto" w:fill="auto"/>
              <w:spacing w:before="0" w:line="240" w:lineRule="exact"/>
              <w:ind w:left="200"/>
              <w:jc w:val="left"/>
            </w:pPr>
            <w:r>
              <w:rPr>
                <w:rStyle w:val="2"/>
                <w:color w:val="000000"/>
              </w:rPr>
              <w:t>1.12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096" w:wrap="notBeside" w:vAnchor="text" w:hAnchor="text" w:xAlign="center" w:y="1"/>
              <w:shd w:val="clear" w:color="auto" w:fill="auto"/>
              <w:spacing w:before="0" w:line="274" w:lineRule="exact"/>
            </w:pPr>
            <w:r>
              <w:rPr>
                <w:rStyle w:val="2"/>
                <w:color w:val="000000"/>
              </w:rPr>
              <w:t>Число случаев лечения в стационарных условиях на одну занятую должность врача медицинского подразделения, оказывающего специализированную, в том числе высокотехнологичную, медицинскую помощь, единиц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096" w:wrap="notBeside" w:vAnchor="text" w:hAnchor="text" w:xAlign="center" w:y="1"/>
              <w:shd w:val="clear" w:color="auto" w:fill="auto"/>
              <w:spacing w:before="0" w:line="240" w:lineRule="exact"/>
              <w:ind w:left="360"/>
              <w:jc w:val="left"/>
            </w:pPr>
            <w:r>
              <w:rPr>
                <w:rStyle w:val="2"/>
                <w:color w:val="000000"/>
              </w:rPr>
              <w:t>81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096" w:wrap="notBeside" w:vAnchor="text" w:hAnchor="text" w:xAlign="center" w:y="1"/>
              <w:shd w:val="clear" w:color="auto" w:fill="auto"/>
              <w:spacing w:before="0" w:line="240" w:lineRule="exact"/>
              <w:ind w:left="360"/>
              <w:jc w:val="left"/>
            </w:pPr>
            <w:r>
              <w:rPr>
                <w:rStyle w:val="2"/>
                <w:color w:val="000000"/>
              </w:rPr>
              <w:t>81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096" w:wrap="notBeside" w:vAnchor="text" w:hAnchor="text" w:xAlign="center" w:y="1"/>
              <w:shd w:val="clear" w:color="auto" w:fill="auto"/>
              <w:spacing w:before="0" w:line="240" w:lineRule="exact"/>
              <w:ind w:left="360"/>
              <w:jc w:val="left"/>
            </w:pPr>
            <w:r>
              <w:rPr>
                <w:rStyle w:val="2"/>
                <w:color w:val="000000"/>
              </w:rPr>
              <w:t>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98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9096" w:wrap="notBeside" w:vAnchor="text" w:hAnchor="text" w:xAlign="center" w:y="1"/>
              <w:shd w:val="clear" w:color="auto" w:fill="auto"/>
              <w:spacing w:before="0" w:line="240" w:lineRule="exact"/>
              <w:ind w:left="200"/>
              <w:jc w:val="left"/>
            </w:pPr>
            <w:r>
              <w:rPr>
                <w:rStyle w:val="2"/>
                <w:color w:val="000000"/>
              </w:rPr>
              <w:t>1.13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096" w:wrap="notBeside" w:vAnchor="text" w:hAnchor="text" w:xAlign="center" w:y="1"/>
              <w:shd w:val="clear" w:color="auto" w:fill="auto"/>
              <w:spacing w:before="0" w:line="274" w:lineRule="exact"/>
            </w:pPr>
            <w:r>
              <w:rPr>
                <w:rStyle w:val="2"/>
                <w:color w:val="000000"/>
              </w:rPr>
              <w:t>Оперативная активность на одну за</w:t>
            </w:r>
            <w:r>
              <w:rPr>
                <w:rStyle w:val="2"/>
                <w:color w:val="000000"/>
              </w:rPr>
              <w:t>нятую должность врача хирургической специальности, число операций на одну занятую должность врача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096" w:wrap="notBeside" w:vAnchor="text" w:hAnchor="text" w:xAlign="center" w:y="1"/>
              <w:shd w:val="clear" w:color="auto" w:fill="auto"/>
              <w:spacing w:before="0" w:line="240" w:lineRule="exact"/>
              <w:ind w:left="360"/>
              <w:jc w:val="left"/>
            </w:pPr>
            <w:r>
              <w:rPr>
                <w:rStyle w:val="2"/>
                <w:color w:val="000000"/>
              </w:rPr>
              <w:t>124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096" w:wrap="notBeside" w:vAnchor="text" w:hAnchor="text" w:xAlign="center" w:y="1"/>
              <w:shd w:val="clear" w:color="auto" w:fill="auto"/>
              <w:spacing w:before="0" w:line="240" w:lineRule="exact"/>
              <w:ind w:left="360"/>
              <w:jc w:val="left"/>
            </w:pPr>
            <w:r>
              <w:rPr>
                <w:rStyle w:val="2"/>
                <w:color w:val="000000"/>
              </w:rPr>
              <w:t>124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096" w:wrap="notBeside" w:vAnchor="text" w:hAnchor="text" w:xAlign="center" w:y="1"/>
              <w:shd w:val="clear" w:color="auto" w:fill="auto"/>
              <w:spacing w:before="0" w:line="240" w:lineRule="exact"/>
              <w:ind w:left="360"/>
              <w:jc w:val="left"/>
            </w:pPr>
            <w:r>
              <w:rPr>
                <w:rStyle w:val="2"/>
                <w:color w:val="000000"/>
              </w:rPr>
              <w:t>124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6"/>
          <w:jc w:val="center"/>
        </w:trPr>
        <w:tc>
          <w:tcPr>
            <w:tcW w:w="909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096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4"/>
                <w:color w:val="000000"/>
              </w:rPr>
              <w:t>2. Критерии качества медицинской помощи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6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9096" w:wrap="notBeside" w:vAnchor="text" w:hAnchor="text" w:xAlign="center" w:y="1"/>
              <w:shd w:val="clear" w:color="auto" w:fill="auto"/>
              <w:spacing w:before="0" w:line="240" w:lineRule="exact"/>
              <w:ind w:left="220"/>
              <w:jc w:val="left"/>
            </w:pPr>
            <w:r>
              <w:rPr>
                <w:rStyle w:val="2"/>
                <w:color w:val="000000"/>
              </w:rPr>
              <w:t>2.1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096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"/>
                <w:color w:val="000000"/>
              </w:rPr>
              <w:t xml:space="preserve">Доля впервые выявленных заболеваний при профилактических медицинских осмотрах, в том числе в рамках </w:t>
            </w:r>
            <w:r>
              <w:rPr>
                <w:rStyle w:val="2"/>
                <w:color w:val="000000"/>
              </w:rPr>
              <w:t>диспансеризации, в общем количестве впервые в жизни зарегистрированных заболеваний в течение года, процент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096" w:wrap="notBeside" w:vAnchor="text" w:hAnchor="text" w:xAlign="center" w:y="1"/>
              <w:shd w:val="clear" w:color="auto" w:fill="auto"/>
              <w:spacing w:before="0" w:line="240" w:lineRule="exact"/>
              <w:ind w:left="300"/>
              <w:jc w:val="left"/>
            </w:pPr>
            <w:r>
              <w:rPr>
                <w:rStyle w:val="2"/>
                <w:color w:val="000000"/>
              </w:rPr>
              <w:t>12,8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096" w:wrap="notBeside" w:vAnchor="text" w:hAnchor="text" w:xAlign="center" w:y="1"/>
              <w:shd w:val="clear" w:color="auto" w:fill="auto"/>
              <w:spacing w:before="0" w:line="240" w:lineRule="exact"/>
              <w:ind w:left="280"/>
              <w:jc w:val="left"/>
            </w:pPr>
            <w:r>
              <w:rPr>
                <w:rStyle w:val="2"/>
                <w:color w:val="000000"/>
              </w:rPr>
              <w:t>12,8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096" w:wrap="notBeside" w:vAnchor="text" w:hAnchor="text" w:xAlign="center" w:y="1"/>
              <w:shd w:val="clear" w:color="auto" w:fill="auto"/>
              <w:spacing w:before="0" w:line="240" w:lineRule="exact"/>
              <w:ind w:left="280"/>
              <w:jc w:val="left"/>
            </w:pPr>
            <w:r>
              <w:rPr>
                <w:rStyle w:val="2"/>
                <w:color w:val="000000"/>
              </w:rPr>
              <w:t>12,8</w:t>
            </w:r>
          </w:p>
        </w:tc>
      </w:tr>
    </w:tbl>
    <w:p w:rsidR="00000000" w:rsidRDefault="00FD6254">
      <w:pPr>
        <w:framePr w:w="9096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8"/>
        <w:gridCol w:w="5602"/>
        <w:gridCol w:w="907"/>
        <w:gridCol w:w="907"/>
        <w:gridCol w:w="92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5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101" w:wrap="notBeside" w:vAnchor="text" w:hAnchor="text" w:xAlign="center" w:y="1"/>
              <w:shd w:val="clear" w:color="auto" w:fill="auto"/>
              <w:spacing w:before="0" w:line="240" w:lineRule="exact"/>
              <w:ind w:right="240"/>
              <w:jc w:val="right"/>
            </w:pPr>
            <w:r>
              <w:rPr>
                <w:rStyle w:val="210"/>
                <w:color w:val="000000"/>
              </w:rPr>
              <w:lastRenderedPageBreak/>
              <w:t>1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101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10"/>
                <w:color w:val="000000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101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10"/>
                <w:color w:val="000000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101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10"/>
                <w:color w:val="000000"/>
              </w:rPr>
              <w:t>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101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10"/>
                <w:color w:val="000000"/>
              </w:rPr>
              <w:t>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65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9101" w:wrap="notBeside" w:vAnchor="text" w:hAnchor="text" w:xAlign="center" w:y="1"/>
              <w:shd w:val="clear" w:color="auto" w:fill="auto"/>
              <w:spacing w:before="0" w:line="240" w:lineRule="exact"/>
              <w:ind w:left="240"/>
              <w:jc w:val="left"/>
            </w:pPr>
            <w:r>
              <w:rPr>
                <w:rStyle w:val="2"/>
                <w:color w:val="000000"/>
              </w:rPr>
              <w:t>2.2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9101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"/>
                <w:color w:val="000000"/>
              </w:rPr>
              <w:t xml:space="preserve">Доля впервые выявленных заболеваний при профилактических медицинских осмотрах несовершеннолетних в общем количестве </w:t>
            </w:r>
            <w:r>
              <w:rPr>
                <w:rStyle w:val="2"/>
                <w:color w:val="000000"/>
              </w:rPr>
              <w:t>впервые в жизни зарегистрированных заболеваний в течение года у несовершеннолетних, процент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101" w:wrap="notBeside" w:vAnchor="text" w:hAnchor="text" w:xAlign="center" w:y="1"/>
              <w:shd w:val="clear" w:color="auto" w:fill="auto"/>
              <w:spacing w:before="0" w:line="240" w:lineRule="exact"/>
              <w:ind w:left="300"/>
              <w:jc w:val="left"/>
            </w:pPr>
            <w:r>
              <w:rPr>
                <w:rStyle w:val="2"/>
                <w:color w:val="000000"/>
              </w:rPr>
              <w:t>4Д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101" w:wrap="notBeside" w:vAnchor="text" w:hAnchor="text" w:xAlign="center" w:y="1"/>
              <w:shd w:val="clear" w:color="auto" w:fill="auto"/>
              <w:spacing w:before="0" w:line="240" w:lineRule="exact"/>
              <w:ind w:left="300"/>
              <w:jc w:val="left"/>
            </w:pPr>
            <w:r>
              <w:rPr>
                <w:rStyle w:val="2"/>
                <w:color w:val="000000"/>
              </w:rPr>
              <w:t>4,1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101" w:wrap="notBeside" w:vAnchor="text" w:hAnchor="text" w:xAlign="center" w:y="1"/>
              <w:shd w:val="clear" w:color="auto" w:fill="auto"/>
              <w:spacing w:before="0" w:line="240" w:lineRule="exact"/>
              <w:ind w:left="300"/>
              <w:jc w:val="left"/>
            </w:pPr>
            <w:r>
              <w:rPr>
                <w:rStyle w:val="2"/>
                <w:color w:val="000000"/>
              </w:rPr>
              <w:t>4,1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72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9101" w:wrap="notBeside" w:vAnchor="text" w:hAnchor="text" w:xAlign="center" w:y="1"/>
              <w:shd w:val="clear" w:color="auto" w:fill="auto"/>
              <w:spacing w:before="0" w:line="240" w:lineRule="exact"/>
              <w:ind w:right="240"/>
              <w:jc w:val="right"/>
            </w:pPr>
            <w:r>
              <w:rPr>
                <w:rStyle w:val="2"/>
                <w:color w:val="000000"/>
              </w:rPr>
              <w:t>2.3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9101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"/>
                <w:color w:val="000000"/>
              </w:rPr>
              <w:t>Доля впервые выявленных онкологических заболеваний при профилактических медицинских осмотрах, в том числе в рамках диспансеризации, в общем количест</w:t>
            </w:r>
            <w:r>
              <w:rPr>
                <w:rStyle w:val="2"/>
                <w:color w:val="000000"/>
              </w:rPr>
              <w:t>ве впервые в жизни зарегистрированных онкологических заболеваний в течение года, процент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101" w:wrap="notBeside" w:vAnchor="text" w:hAnchor="text" w:xAlign="center" w:y="1"/>
              <w:shd w:val="clear" w:color="auto" w:fill="auto"/>
              <w:spacing w:before="0" w:line="240" w:lineRule="exact"/>
              <w:ind w:left="300"/>
              <w:jc w:val="left"/>
            </w:pPr>
            <w:r>
              <w:rPr>
                <w:rStyle w:val="2"/>
                <w:color w:val="000000"/>
              </w:rPr>
              <w:t>27,5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101" w:wrap="notBeside" w:vAnchor="text" w:hAnchor="text" w:xAlign="center" w:y="1"/>
              <w:shd w:val="clear" w:color="auto" w:fill="auto"/>
              <w:spacing w:before="0" w:line="240" w:lineRule="exact"/>
              <w:ind w:left="300"/>
              <w:jc w:val="left"/>
            </w:pPr>
            <w:r>
              <w:rPr>
                <w:rStyle w:val="2"/>
                <w:color w:val="000000"/>
              </w:rPr>
              <w:t>27,5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101" w:wrap="notBeside" w:vAnchor="text" w:hAnchor="text" w:xAlign="center" w:y="1"/>
              <w:shd w:val="clear" w:color="auto" w:fill="auto"/>
              <w:spacing w:before="0" w:line="240" w:lineRule="exact"/>
              <w:ind w:left="300"/>
              <w:jc w:val="left"/>
            </w:pPr>
            <w:r>
              <w:rPr>
                <w:rStyle w:val="2"/>
                <w:color w:val="000000"/>
              </w:rPr>
              <w:t>27,5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60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9101" w:wrap="notBeside" w:vAnchor="text" w:hAnchor="text" w:xAlign="center" w:y="1"/>
              <w:shd w:val="clear" w:color="auto" w:fill="auto"/>
              <w:spacing w:before="0" w:line="240" w:lineRule="exact"/>
              <w:ind w:left="240"/>
              <w:jc w:val="left"/>
            </w:pPr>
            <w:r>
              <w:rPr>
                <w:rStyle w:val="2"/>
                <w:color w:val="000000"/>
              </w:rPr>
              <w:t>2.4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9101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"/>
                <w:color w:val="000000"/>
              </w:rPr>
              <w:t>Доля впервые выявленных онкологических заболеваний при профилактических медицинских осмотрах, в том числе в рамках диспансеризации, от общего колич</w:t>
            </w:r>
            <w:r>
              <w:rPr>
                <w:rStyle w:val="2"/>
                <w:color w:val="000000"/>
              </w:rPr>
              <w:t>ества лиц, прошедших указанные осмотры, процент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101" w:wrap="notBeside" w:vAnchor="text" w:hAnchor="text" w:xAlign="center" w:y="1"/>
              <w:shd w:val="clear" w:color="auto" w:fill="auto"/>
              <w:spacing w:before="0" w:line="240" w:lineRule="exact"/>
              <w:ind w:left="300"/>
              <w:jc w:val="left"/>
            </w:pPr>
            <w:r>
              <w:rPr>
                <w:rStyle w:val="210"/>
                <w:color w:val="000000"/>
              </w:rPr>
              <w:t>од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101" w:wrap="notBeside" w:vAnchor="text" w:hAnchor="text" w:xAlign="center" w:y="1"/>
              <w:shd w:val="clear" w:color="auto" w:fill="auto"/>
              <w:spacing w:before="0" w:line="240" w:lineRule="exact"/>
              <w:ind w:left="300"/>
              <w:jc w:val="left"/>
            </w:pPr>
            <w:r>
              <w:rPr>
                <w:rStyle w:val="2"/>
                <w:color w:val="000000"/>
              </w:rPr>
              <w:t>0,1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101" w:wrap="notBeside" w:vAnchor="text" w:hAnchor="text" w:xAlign="center" w:y="1"/>
              <w:shd w:val="clear" w:color="auto" w:fill="auto"/>
              <w:spacing w:before="0" w:line="240" w:lineRule="exact"/>
              <w:ind w:left="300"/>
              <w:jc w:val="left"/>
            </w:pPr>
            <w:r>
              <w:rPr>
                <w:rStyle w:val="210"/>
                <w:color w:val="000000"/>
              </w:rPr>
              <w:t>од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62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9101" w:wrap="notBeside" w:vAnchor="text" w:hAnchor="text" w:xAlign="center" w:y="1"/>
              <w:shd w:val="clear" w:color="auto" w:fill="auto"/>
              <w:spacing w:before="0" w:line="240" w:lineRule="exact"/>
              <w:ind w:right="240"/>
              <w:jc w:val="right"/>
            </w:pPr>
            <w:r>
              <w:rPr>
                <w:rStyle w:val="2"/>
                <w:color w:val="000000"/>
              </w:rPr>
              <w:t>2.5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9101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"/>
                <w:color w:val="000000"/>
              </w:rPr>
              <w:t>Доля пациентов со злокачественными новообразованиями, взятых под диспансерное наблюдение, в общем количестве пациентов со злокачественными новообразованиями, процент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101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"/>
                <w:color w:val="000000"/>
              </w:rPr>
              <w:t>73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101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"/>
                <w:color w:val="000000"/>
              </w:rPr>
              <w:t>73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101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"/>
                <w:color w:val="000000"/>
              </w:rPr>
              <w:t>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30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9101" w:wrap="notBeside" w:vAnchor="text" w:hAnchor="text" w:xAlign="center" w:y="1"/>
              <w:shd w:val="clear" w:color="auto" w:fill="auto"/>
              <w:spacing w:before="0" w:line="240" w:lineRule="exact"/>
              <w:ind w:right="240"/>
              <w:jc w:val="right"/>
            </w:pPr>
            <w:r>
              <w:rPr>
                <w:rStyle w:val="2"/>
                <w:color w:val="000000"/>
              </w:rPr>
              <w:t>2.6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101" w:wrap="notBeside" w:vAnchor="text" w:hAnchor="text" w:xAlign="center" w:y="1"/>
              <w:shd w:val="clear" w:color="auto" w:fill="auto"/>
              <w:spacing w:before="0" w:line="269" w:lineRule="exact"/>
              <w:jc w:val="left"/>
            </w:pPr>
            <w:r>
              <w:rPr>
                <w:rStyle w:val="2"/>
                <w:color w:val="000000"/>
              </w:rPr>
              <w:t>Доля пациенто</w:t>
            </w:r>
            <w:r>
              <w:rPr>
                <w:rStyle w:val="2"/>
                <w:color w:val="000000"/>
              </w:rPr>
              <w:t>в с инфарктом миокарда, госпитализированных в первые 12 часов от начала заболевания, в общем количестве госпитализированных пациентов с инфарктом миокарда, процент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101" w:wrap="notBeside" w:vAnchor="text" w:hAnchor="text" w:xAlign="center" w:y="1"/>
              <w:shd w:val="clear" w:color="auto" w:fill="auto"/>
              <w:spacing w:before="0" w:line="240" w:lineRule="exact"/>
              <w:ind w:left="300"/>
              <w:jc w:val="left"/>
            </w:pPr>
            <w:r>
              <w:rPr>
                <w:rStyle w:val="2"/>
                <w:color w:val="000000"/>
              </w:rPr>
              <w:t>41,0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101" w:wrap="notBeside" w:vAnchor="text" w:hAnchor="text" w:xAlign="center" w:y="1"/>
              <w:shd w:val="clear" w:color="auto" w:fill="auto"/>
              <w:spacing w:before="0" w:line="240" w:lineRule="exact"/>
              <w:ind w:left="300"/>
              <w:jc w:val="left"/>
            </w:pPr>
            <w:r>
              <w:rPr>
                <w:rStyle w:val="2"/>
                <w:color w:val="000000"/>
              </w:rPr>
              <w:t>41,0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101" w:wrap="notBeside" w:vAnchor="text" w:hAnchor="text" w:xAlign="center" w:y="1"/>
              <w:shd w:val="clear" w:color="auto" w:fill="auto"/>
              <w:spacing w:before="0" w:line="240" w:lineRule="exact"/>
              <w:ind w:left="300"/>
              <w:jc w:val="left"/>
            </w:pPr>
            <w:r>
              <w:rPr>
                <w:rStyle w:val="2"/>
                <w:color w:val="000000"/>
              </w:rPr>
              <w:t>41,0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45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9101" w:wrap="notBeside" w:vAnchor="text" w:hAnchor="text" w:xAlign="center" w:y="1"/>
              <w:shd w:val="clear" w:color="auto" w:fill="auto"/>
              <w:spacing w:before="0" w:line="240" w:lineRule="exact"/>
              <w:ind w:right="240"/>
              <w:jc w:val="right"/>
            </w:pPr>
            <w:r>
              <w:rPr>
                <w:rStyle w:val="2"/>
                <w:color w:val="000000"/>
              </w:rPr>
              <w:t>2.7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101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"/>
                <w:color w:val="000000"/>
              </w:rPr>
              <w:t>Доля пациентов с острым инфарктом миокарда, которым проведено стентирова</w:t>
            </w:r>
            <w:r>
              <w:rPr>
                <w:rStyle w:val="2"/>
                <w:color w:val="000000"/>
              </w:rPr>
              <w:t>ние коронарных артерий, в общем количестве пациентов с острым инфарктом миокарда, имеющих показания к его проведению, процент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101" w:wrap="notBeside" w:vAnchor="text" w:hAnchor="text" w:xAlign="center" w:y="1"/>
              <w:shd w:val="clear" w:color="auto" w:fill="auto"/>
              <w:spacing w:before="0" w:line="240" w:lineRule="exact"/>
              <w:ind w:left="300"/>
              <w:jc w:val="left"/>
            </w:pPr>
            <w:r>
              <w:rPr>
                <w:rStyle w:val="2"/>
                <w:color w:val="000000"/>
              </w:rPr>
              <w:t>61,0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101" w:wrap="notBeside" w:vAnchor="text" w:hAnchor="text" w:xAlign="center" w:y="1"/>
              <w:shd w:val="clear" w:color="auto" w:fill="auto"/>
              <w:spacing w:before="0" w:line="240" w:lineRule="exact"/>
              <w:ind w:left="300"/>
              <w:jc w:val="left"/>
            </w:pPr>
            <w:r>
              <w:rPr>
                <w:rStyle w:val="2"/>
                <w:color w:val="000000"/>
              </w:rPr>
              <w:t>61,0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101" w:wrap="notBeside" w:vAnchor="text" w:hAnchor="text" w:xAlign="center" w:y="1"/>
              <w:shd w:val="clear" w:color="auto" w:fill="auto"/>
              <w:spacing w:before="0" w:line="240" w:lineRule="exact"/>
              <w:ind w:left="300"/>
              <w:jc w:val="left"/>
            </w:pPr>
            <w:r>
              <w:rPr>
                <w:rStyle w:val="2"/>
                <w:color w:val="000000"/>
              </w:rPr>
              <w:t>61,0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85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9101" w:wrap="notBeside" w:vAnchor="text" w:hAnchor="text" w:xAlign="center" w:y="1"/>
              <w:shd w:val="clear" w:color="auto" w:fill="auto"/>
              <w:spacing w:before="0" w:line="240" w:lineRule="exact"/>
              <w:ind w:right="240"/>
              <w:jc w:val="right"/>
            </w:pPr>
            <w:r>
              <w:rPr>
                <w:rStyle w:val="2"/>
                <w:color w:val="000000"/>
              </w:rPr>
              <w:t>2.8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101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"/>
                <w:color w:val="000000"/>
              </w:rPr>
              <w:t>Доля пациентов с острым и повторным инфарктом миокарда, которым выездной бригадой скорой медицинской помощи пр</w:t>
            </w:r>
            <w:r>
              <w:rPr>
                <w:rStyle w:val="2"/>
                <w:color w:val="000000"/>
              </w:rPr>
              <w:t>оведен тромболизис, в общем количестве пациентов с острым и повторным инфарктом миокарда, имеющих показания к его проведению, которым оказана медицинская помощь выездными бригадами скорой медицинской помощи, процент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101" w:wrap="notBeside" w:vAnchor="text" w:hAnchor="text" w:xAlign="center" w:y="1"/>
              <w:shd w:val="clear" w:color="auto" w:fill="auto"/>
              <w:spacing w:before="0" w:line="240" w:lineRule="exact"/>
              <w:ind w:left="180"/>
              <w:jc w:val="left"/>
            </w:pPr>
            <w:r>
              <w:rPr>
                <w:rStyle w:val="2"/>
                <w:color w:val="000000"/>
              </w:rPr>
              <w:t>0,001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101" w:wrap="notBeside" w:vAnchor="text" w:hAnchor="text" w:xAlign="center" w:y="1"/>
              <w:shd w:val="clear" w:color="auto" w:fill="auto"/>
              <w:spacing w:before="0" w:line="240" w:lineRule="exact"/>
              <w:ind w:left="180"/>
              <w:jc w:val="left"/>
            </w:pPr>
            <w:r>
              <w:rPr>
                <w:rStyle w:val="2"/>
                <w:color w:val="000000"/>
              </w:rPr>
              <w:t>0,001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101" w:wrap="notBeside" w:vAnchor="text" w:hAnchor="text" w:xAlign="center" w:y="1"/>
              <w:shd w:val="clear" w:color="auto" w:fill="auto"/>
              <w:spacing w:before="0" w:line="240" w:lineRule="exact"/>
              <w:ind w:left="180"/>
              <w:jc w:val="left"/>
            </w:pPr>
            <w:r>
              <w:rPr>
                <w:rStyle w:val="2"/>
                <w:color w:val="000000"/>
              </w:rPr>
              <w:t>0,001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45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9101" w:wrap="notBeside" w:vAnchor="text" w:hAnchor="text" w:xAlign="center" w:y="1"/>
              <w:shd w:val="clear" w:color="auto" w:fill="auto"/>
              <w:spacing w:before="0" w:line="240" w:lineRule="exact"/>
              <w:ind w:right="240"/>
              <w:jc w:val="right"/>
            </w:pPr>
            <w:r>
              <w:rPr>
                <w:rStyle w:val="2"/>
                <w:color w:val="000000"/>
              </w:rPr>
              <w:t>2.9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101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"/>
                <w:color w:val="000000"/>
              </w:rPr>
              <w:t xml:space="preserve">Доля пациентов с </w:t>
            </w:r>
            <w:r>
              <w:rPr>
                <w:rStyle w:val="2"/>
                <w:color w:val="000000"/>
              </w:rPr>
              <w:t>острым инфарктом миокарда, которым проведена тромболитическая терапия в первые 12 часов от начала заболевания, в общем количестве пациентов с острым инфарктом миокарда, имеющих показания к ее проведению, процент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101" w:wrap="notBeside" w:vAnchor="text" w:hAnchor="text" w:xAlign="center" w:y="1"/>
              <w:shd w:val="clear" w:color="auto" w:fill="auto"/>
              <w:spacing w:before="0" w:line="240" w:lineRule="exact"/>
              <w:ind w:left="300"/>
              <w:jc w:val="left"/>
            </w:pPr>
            <w:r>
              <w:rPr>
                <w:rStyle w:val="2"/>
                <w:color w:val="000000"/>
              </w:rPr>
              <w:t>0,5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101" w:wrap="notBeside" w:vAnchor="text" w:hAnchor="text" w:xAlign="center" w:y="1"/>
              <w:shd w:val="clear" w:color="auto" w:fill="auto"/>
              <w:spacing w:before="0" w:line="240" w:lineRule="exact"/>
              <w:ind w:left="300"/>
              <w:jc w:val="left"/>
            </w:pPr>
            <w:r>
              <w:rPr>
                <w:rStyle w:val="2"/>
                <w:color w:val="000000"/>
              </w:rPr>
              <w:t>0,6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101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"/>
                <w:color w:val="000000"/>
              </w:rPr>
              <w:t>0,6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86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9101" w:wrap="notBeside" w:vAnchor="text" w:hAnchor="text" w:xAlign="center" w:y="1"/>
              <w:shd w:val="clear" w:color="auto" w:fill="auto"/>
              <w:spacing w:before="0" w:line="240" w:lineRule="exact"/>
              <w:ind w:left="240"/>
              <w:jc w:val="left"/>
            </w:pPr>
            <w:r>
              <w:rPr>
                <w:rStyle w:val="2"/>
                <w:color w:val="000000"/>
              </w:rPr>
              <w:t>2.10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101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"/>
                <w:color w:val="000000"/>
              </w:rPr>
              <w:t>Доля работающих граждан, с</w:t>
            </w:r>
            <w:r>
              <w:rPr>
                <w:rStyle w:val="2"/>
                <w:color w:val="000000"/>
              </w:rPr>
              <w:t>остоящих на учете по поводу хронического неинфекционного заболевания, которым проведено диспансерное наблюдение работающего гражданина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101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"/>
                <w:color w:val="000000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101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"/>
                <w:color w:val="000000"/>
              </w:rPr>
              <w:t>50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101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"/>
                <w:color w:val="000000"/>
              </w:rPr>
              <w:t>50</w:t>
            </w:r>
          </w:p>
        </w:tc>
      </w:tr>
    </w:tbl>
    <w:p w:rsidR="00000000" w:rsidRDefault="00FD6254">
      <w:pPr>
        <w:framePr w:w="9101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8"/>
        <w:gridCol w:w="5597"/>
        <w:gridCol w:w="907"/>
        <w:gridCol w:w="907"/>
        <w:gridCol w:w="93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5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101" w:wrap="notBeside" w:vAnchor="text" w:hAnchor="text" w:xAlign="center" w:y="1"/>
              <w:shd w:val="clear" w:color="auto" w:fill="auto"/>
              <w:spacing w:before="0" w:line="240" w:lineRule="exact"/>
              <w:ind w:right="320"/>
              <w:jc w:val="right"/>
            </w:pPr>
            <w:r>
              <w:rPr>
                <w:rStyle w:val="24"/>
                <w:color w:val="000000"/>
              </w:rPr>
              <w:lastRenderedPageBreak/>
              <w:t>1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101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4"/>
                <w:color w:val="000000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101" w:wrap="notBeside" w:vAnchor="text" w:hAnchor="text" w:xAlign="center" w:y="1"/>
              <w:shd w:val="clear" w:color="auto" w:fill="auto"/>
              <w:spacing w:before="0" w:line="240" w:lineRule="exact"/>
              <w:ind w:left="340"/>
              <w:jc w:val="left"/>
            </w:pPr>
            <w:r>
              <w:rPr>
                <w:rStyle w:val="24"/>
                <w:color w:val="000000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101" w:wrap="notBeside" w:vAnchor="text" w:hAnchor="text" w:xAlign="center" w:y="1"/>
              <w:shd w:val="clear" w:color="auto" w:fill="auto"/>
              <w:spacing w:before="0" w:line="240" w:lineRule="exact"/>
              <w:ind w:left="340"/>
              <w:jc w:val="left"/>
            </w:pPr>
            <w:r>
              <w:rPr>
                <w:rStyle w:val="24"/>
                <w:color w:val="000000"/>
              </w:rPr>
              <w:t>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101" w:wrap="notBeside" w:vAnchor="text" w:hAnchor="text" w:xAlign="center" w:y="1"/>
              <w:shd w:val="clear" w:color="auto" w:fill="auto"/>
              <w:spacing w:before="0" w:line="240" w:lineRule="exact"/>
              <w:ind w:left="340"/>
              <w:jc w:val="left"/>
            </w:pPr>
            <w:r>
              <w:rPr>
                <w:rStyle w:val="24"/>
                <w:color w:val="000000"/>
              </w:rPr>
              <w:t>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910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101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"/>
                <w:color w:val="000000"/>
              </w:rPr>
              <w:t>в соответствии с федеральной программой, процент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910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910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910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06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9101" w:wrap="notBeside" w:vAnchor="text" w:hAnchor="text" w:xAlign="center" w:y="1"/>
              <w:shd w:val="clear" w:color="auto" w:fill="auto"/>
              <w:spacing w:before="0" w:line="240" w:lineRule="exact"/>
              <w:ind w:left="180"/>
              <w:jc w:val="left"/>
            </w:pPr>
            <w:r>
              <w:rPr>
                <w:rStyle w:val="2"/>
                <w:color w:val="000000"/>
              </w:rPr>
              <w:t>2.11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101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"/>
                <w:color w:val="000000"/>
              </w:rPr>
              <w:t>Доля пациентов с острыми цереброваскуля</w:t>
            </w:r>
            <w:r>
              <w:rPr>
                <w:rStyle w:val="2"/>
                <w:color w:val="000000"/>
              </w:rPr>
              <w:t>рными болезнями, госпитализированных в первые шесть часов от начала заболевания,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болезнями, процент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101" w:wrap="notBeside" w:vAnchor="text" w:hAnchor="text" w:xAlign="center" w:y="1"/>
              <w:shd w:val="clear" w:color="auto" w:fill="auto"/>
              <w:spacing w:before="0" w:line="240" w:lineRule="exact"/>
              <w:ind w:right="320"/>
              <w:jc w:val="right"/>
            </w:pPr>
            <w:r>
              <w:rPr>
                <w:rStyle w:val="2"/>
                <w:color w:val="000000"/>
              </w:rPr>
              <w:t>29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101" w:wrap="notBeside" w:vAnchor="text" w:hAnchor="text" w:xAlign="center" w:y="1"/>
              <w:shd w:val="clear" w:color="auto" w:fill="auto"/>
              <w:spacing w:before="0" w:line="240" w:lineRule="exact"/>
              <w:ind w:right="320"/>
              <w:jc w:val="right"/>
            </w:pPr>
            <w:r>
              <w:rPr>
                <w:rStyle w:val="2"/>
                <w:color w:val="000000"/>
              </w:rPr>
              <w:t>30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101" w:wrap="notBeside" w:vAnchor="text" w:hAnchor="text" w:xAlign="center" w:y="1"/>
              <w:shd w:val="clear" w:color="auto" w:fill="auto"/>
              <w:spacing w:before="0" w:line="240" w:lineRule="exact"/>
              <w:ind w:left="340"/>
              <w:jc w:val="left"/>
            </w:pPr>
            <w:r>
              <w:rPr>
                <w:rStyle w:val="2"/>
                <w:color w:val="000000"/>
              </w:rPr>
              <w:t>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11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9101" w:wrap="notBeside" w:vAnchor="text" w:hAnchor="text" w:xAlign="center" w:y="1"/>
              <w:shd w:val="clear" w:color="auto" w:fill="auto"/>
              <w:spacing w:before="0" w:line="240" w:lineRule="exact"/>
              <w:ind w:left="180"/>
              <w:jc w:val="left"/>
            </w:pPr>
            <w:r>
              <w:rPr>
                <w:rStyle w:val="2"/>
                <w:color w:val="000000"/>
              </w:rPr>
              <w:t>2.12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101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"/>
                <w:color w:val="000000"/>
              </w:rPr>
              <w:t>Доля пациентов с острым ишемическим инсультом, которым проведена тромболитическая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 в первые ш</w:t>
            </w:r>
            <w:r>
              <w:rPr>
                <w:rStyle w:val="2"/>
                <w:color w:val="000000"/>
              </w:rPr>
              <w:t>есть часов от начала заболевания, процент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101" w:wrap="notBeside" w:vAnchor="text" w:hAnchor="text" w:xAlign="center" w:y="1"/>
              <w:shd w:val="clear" w:color="auto" w:fill="auto"/>
              <w:spacing w:before="0" w:line="240" w:lineRule="exact"/>
              <w:ind w:left="340"/>
              <w:jc w:val="left"/>
            </w:pPr>
            <w:r>
              <w:rPr>
                <w:rStyle w:val="2"/>
                <w:color w:val="000000"/>
              </w:rPr>
              <w:t>5,0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101" w:wrap="notBeside" w:vAnchor="text" w:hAnchor="text" w:xAlign="center" w:y="1"/>
              <w:shd w:val="clear" w:color="auto" w:fill="auto"/>
              <w:spacing w:before="0" w:line="240" w:lineRule="exact"/>
              <w:ind w:left="340"/>
              <w:jc w:val="left"/>
            </w:pPr>
            <w:r>
              <w:rPr>
                <w:rStyle w:val="2"/>
                <w:color w:val="000000"/>
              </w:rPr>
              <w:t>5,0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101" w:wrap="notBeside" w:vAnchor="text" w:hAnchor="text" w:xAlign="center" w:y="1"/>
              <w:shd w:val="clear" w:color="auto" w:fill="auto"/>
              <w:spacing w:before="0" w:line="240" w:lineRule="exact"/>
              <w:ind w:left="340"/>
              <w:jc w:val="left"/>
            </w:pPr>
            <w:r>
              <w:rPr>
                <w:rStyle w:val="2"/>
                <w:color w:val="000000"/>
              </w:rPr>
              <w:t>5,0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33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9101" w:wrap="notBeside" w:vAnchor="text" w:hAnchor="text" w:xAlign="center" w:y="1"/>
              <w:shd w:val="clear" w:color="auto" w:fill="auto"/>
              <w:spacing w:before="0" w:line="240" w:lineRule="exact"/>
              <w:ind w:left="180"/>
              <w:jc w:val="left"/>
            </w:pPr>
            <w:r>
              <w:rPr>
                <w:rStyle w:val="2"/>
                <w:color w:val="000000"/>
              </w:rPr>
              <w:t>2.13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101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"/>
                <w:color w:val="000000"/>
              </w:rPr>
              <w:t>Доля пациентов с острым ишемическим инсультом, которым проведена тромболитическая терапия, в общем количестве пациентов с острым ишемическим инсультом, госпитализированных в первичные сосудистые о</w:t>
            </w:r>
            <w:r>
              <w:rPr>
                <w:rStyle w:val="2"/>
                <w:color w:val="000000"/>
              </w:rPr>
              <w:t>тделения или региональные сосудистые центры, процент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101" w:wrap="notBeside" w:vAnchor="text" w:hAnchor="text" w:xAlign="center" w:y="1"/>
              <w:shd w:val="clear" w:color="auto" w:fill="auto"/>
              <w:spacing w:before="0" w:line="240" w:lineRule="exact"/>
              <w:ind w:left="340"/>
              <w:jc w:val="left"/>
            </w:pPr>
            <w:r>
              <w:rPr>
                <w:rStyle w:val="2"/>
                <w:color w:val="000000"/>
              </w:rPr>
              <w:t>5,0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101" w:wrap="notBeside" w:vAnchor="text" w:hAnchor="text" w:xAlign="center" w:y="1"/>
              <w:shd w:val="clear" w:color="auto" w:fill="auto"/>
              <w:spacing w:before="0" w:line="240" w:lineRule="exact"/>
              <w:ind w:left="340"/>
              <w:jc w:val="left"/>
            </w:pPr>
            <w:r>
              <w:rPr>
                <w:rStyle w:val="2"/>
                <w:color w:val="000000"/>
              </w:rPr>
              <w:t>5,0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101" w:wrap="notBeside" w:vAnchor="text" w:hAnchor="text" w:xAlign="center" w:y="1"/>
              <w:shd w:val="clear" w:color="auto" w:fill="auto"/>
              <w:spacing w:before="0" w:line="240" w:lineRule="exact"/>
              <w:ind w:left="340"/>
              <w:jc w:val="left"/>
            </w:pPr>
            <w:r>
              <w:rPr>
                <w:rStyle w:val="2"/>
                <w:color w:val="000000"/>
              </w:rPr>
              <w:t>5,0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35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9101" w:wrap="notBeside" w:vAnchor="text" w:hAnchor="text" w:xAlign="center" w:y="1"/>
              <w:shd w:val="clear" w:color="auto" w:fill="auto"/>
              <w:spacing w:before="0" w:line="240" w:lineRule="exact"/>
              <w:ind w:left="180"/>
              <w:jc w:val="left"/>
            </w:pPr>
            <w:r>
              <w:rPr>
                <w:rStyle w:val="2"/>
                <w:color w:val="000000"/>
              </w:rPr>
              <w:t>2.14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101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"/>
                <w:color w:val="000000"/>
              </w:rPr>
              <w:t>Доля пациентов, получающих обезболивание в рамках оказания паллиативной медицинской помощи, в общем количестве пациентов, нуждающихся в обезболивании при оказании паллиативной медицинск</w:t>
            </w:r>
            <w:r>
              <w:rPr>
                <w:rStyle w:val="2"/>
                <w:color w:val="000000"/>
              </w:rPr>
              <w:t>ой помощи, процент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101" w:wrap="notBeside" w:vAnchor="text" w:hAnchor="text" w:xAlign="center" w:y="1"/>
              <w:shd w:val="clear" w:color="auto" w:fill="auto"/>
              <w:spacing w:before="0" w:line="240" w:lineRule="exact"/>
              <w:ind w:left="340"/>
              <w:jc w:val="left"/>
            </w:pPr>
            <w:r>
              <w:rPr>
                <w:rStyle w:val="2"/>
                <w:color w:val="000000"/>
              </w:rPr>
              <w:t>90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101" w:wrap="notBeside" w:vAnchor="text" w:hAnchor="text" w:xAlign="center" w:y="1"/>
              <w:shd w:val="clear" w:color="auto" w:fill="auto"/>
              <w:spacing w:before="0" w:line="240" w:lineRule="exact"/>
              <w:ind w:right="320"/>
              <w:jc w:val="right"/>
            </w:pPr>
            <w:r>
              <w:rPr>
                <w:rStyle w:val="2"/>
                <w:color w:val="000000"/>
              </w:rPr>
              <w:t>90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101" w:wrap="notBeside" w:vAnchor="text" w:hAnchor="text" w:xAlign="center" w:y="1"/>
              <w:shd w:val="clear" w:color="auto" w:fill="auto"/>
              <w:spacing w:before="0" w:line="240" w:lineRule="exact"/>
              <w:ind w:left="340"/>
              <w:jc w:val="left"/>
            </w:pPr>
            <w:r>
              <w:rPr>
                <w:rStyle w:val="2"/>
                <w:color w:val="000000"/>
              </w:rPr>
              <w:t>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23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9101" w:wrap="notBeside" w:vAnchor="text" w:hAnchor="text" w:xAlign="center" w:y="1"/>
              <w:shd w:val="clear" w:color="auto" w:fill="auto"/>
              <w:spacing w:before="0" w:line="240" w:lineRule="exact"/>
              <w:ind w:left="180"/>
              <w:jc w:val="left"/>
            </w:pPr>
            <w:r>
              <w:rPr>
                <w:rStyle w:val="2"/>
                <w:color w:val="000000"/>
              </w:rPr>
              <w:t>2.15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101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"/>
                <w:color w:val="000000"/>
              </w:rPr>
              <w:t>Доля пациентов', получающих лечебное (энтеральное) питание в рамках оказания паллиативной медицинской помощи, в общем количестве пациентов, нуждающихся в лечебном (энтеральном) питании при оказании паллиативной медицинской</w:t>
            </w:r>
            <w:r>
              <w:rPr>
                <w:rStyle w:val="2"/>
                <w:color w:val="000000"/>
              </w:rPr>
              <w:t xml:space="preserve"> помощи, процент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101" w:wrap="notBeside" w:vAnchor="text" w:hAnchor="text" w:xAlign="center" w:y="1"/>
              <w:shd w:val="clear" w:color="auto" w:fill="auto"/>
              <w:spacing w:before="0" w:line="240" w:lineRule="exact"/>
              <w:ind w:left="340"/>
              <w:jc w:val="left"/>
            </w:pPr>
            <w:r>
              <w:rPr>
                <w:rStyle w:val="2"/>
                <w:color w:val="000000"/>
              </w:rPr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101" w:wrap="notBeside" w:vAnchor="text" w:hAnchor="text" w:xAlign="center" w:y="1"/>
              <w:shd w:val="clear" w:color="auto" w:fill="auto"/>
              <w:spacing w:before="0" w:line="240" w:lineRule="exact"/>
              <w:ind w:left="340"/>
              <w:jc w:val="left"/>
            </w:pPr>
            <w:r>
              <w:rPr>
                <w:rStyle w:val="2"/>
                <w:color w:val="000000"/>
              </w:rPr>
              <w:t>100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101" w:wrap="notBeside" w:vAnchor="text" w:hAnchor="text" w:xAlign="center" w:y="1"/>
              <w:shd w:val="clear" w:color="auto" w:fill="auto"/>
              <w:spacing w:before="0" w:line="240" w:lineRule="exact"/>
              <w:ind w:left="340"/>
              <w:jc w:val="left"/>
            </w:pPr>
            <w:r>
              <w:rPr>
                <w:rStyle w:val="2"/>
                <w:color w:val="000000"/>
              </w:rPr>
              <w:t>100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71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9101" w:wrap="notBeside" w:vAnchor="text" w:hAnchor="text" w:xAlign="center" w:y="1"/>
              <w:shd w:val="clear" w:color="auto" w:fill="auto"/>
              <w:spacing w:before="0" w:line="240" w:lineRule="exact"/>
              <w:ind w:left="180"/>
              <w:jc w:val="left"/>
            </w:pPr>
            <w:r>
              <w:rPr>
                <w:rStyle w:val="2"/>
                <w:color w:val="000000"/>
              </w:rPr>
              <w:t>2.16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101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"/>
                <w:color w:val="000000"/>
              </w:rPr>
              <w:t>Доля лиц репродуктивного возраста, прошедших диспансеризацию для оценки репродуктивного здоровья (отдельно по мужчинам и женщинам), процент: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910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910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910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1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101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"/>
                <w:color w:val="000000"/>
              </w:rPr>
              <w:t>2.16.1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101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"/>
                <w:color w:val="000000"/>
              </w:rPr>
              <w:t>мужчины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101" w:wrap="notBeside" w:vAnchor="text" w:hAnchor="text" w:xAlign="center" w:y="1"/>
              <w:shd w:val="clear" w:color="auto" w:fill="auto"/>
              <w:spacing w:before="0" w:line="240" w:lineRule="exact"/>
              <w:ind w:left="340"/>
              <w:jc w:val="left"/>
            </w:pPr>
            <w:r>
              <w:rPr>
                <w:rStyle w:val="2"/>
                <w:color w:val="000000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101" w:wrap="notBeside" w:vAnchor="text" w:hAnchor="text" w:xAlign="center" w:y="1"/>
              <w:shd w:val="clear" w:color="auto" w:fill="auto"/>
              <w:spacing w:before="0" w:line="240" w:lineRule="exact"/>
              <w:ind w:left="340"/>
              <w:jc w:val="left"/>
            </w:pPr>
            <w:r>
              <w:rPr>
                <w:rStyle w:val="2"/>
                <w:color w:val="000000"/>
              </w:rPr>
              <w:t>10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101" w:wrap="notBeside" w:vAnchor="text" w:hAnchor="text" w:xAlign="center" w:y="1"/>
              <w:shd w:val="clear" w:color="auto" w:fill="auto"/>
              <w:spacing w:before="0" w:line="240" w:lineRule="exact"/>
              <w:ind w:left="340"/>
              <w:jc w:val="left"/>
            </w:pPr>
            <w:r>
              <w:rPr>
                <w:rStyle w:val="2"/>
                <w:color w:val="000000"/>
              </w:rPr>
              <w:t>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1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101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"/>
                <w:color w:val="000000"/>
              </w:rPr>
              <w:t>2.16.2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101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"/>
                <w:color w:val="000000"/>
              </w:rPr>
              <w:t>женщины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101" w:wrap="notBeside" w:vAnchor="text" w:hAnchor="text" w:xAlign="center" w:y="1"/>
              <w:shd w:val="clear" w:color="auto" w:fill="auto"/>
              <w:spacing w:before="0" w:line="240" w:lineRule="exact"/>
              <w:ind w:left="340"/>
              <w:jc w:val="left"/>
            </w:pPr>
            <w:r>
              <w:rPr>
                <w:rStyle w:val="2"/>
                <w:color w:val="000000"/>
              </w:rPr>
              <w:t>25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101" w:wrap="notBeside" w:vAnchor="text" w:hAnchor="text" w:xAlign="center" w:y="1"/>
              <w:shd w:val="clear" w:color="auto" w:fill="auto"/>
              <w:spacing w:before="0" w:line="240" w:lineRule="exact"/>
              <w:ind w:left="340"/>
              <w:jc w:val="left"/>
            </w:pPr>
            <w:r>
              <w:rPr>
                <w:rStyle w:val="2"/>
                <w:color w:val="000000"/>
              </w:rPr>
              <w:t>28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101" w:wrap="notBeside" w:vAnchor="text" w:hAnchor="text" w:xAlign="center" w:y="1"/>
              <w:shd w:val="clear" w:color="auto" w:fill="auto"/>
              <w:spacing w:before="0" w:line="240" w:lineRule="exact"/>
              <w:ind w:left="340"/>
              <w:jc w:val="left"/>
            </w:pPr>
            <w:r>
              <w:rPr>
                <w:rStyle w:val="2"/>
                <w:color w:val="000000"/>
              </w:rPr>
              <w:t>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33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9101" w:wrap="notBeside" w:vAnchor="text" w:hAnchor="text" w:xAlign="center" w:y="1"/>
              <w:shd w:val="clear" w:color="auto" w:fill="auto"/>
              <w:spacing w:before="0" w:line="240" w:lineRule="exact"/>
              <w:ind w:left="180"/>
              <w:jc w:val="left"/>
            </w:pPr>
            <w:r>
              <w:rPr>
                <w:rStyle w:val="2"/>
                <w:color w:val="000000"/>
              </w:rPr>
              <w:t>2.17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101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"/>
                <w:color w:val="000000"/>
              </w:rPr>
              <w:t>Доля пациентов, обсле</w:t>
            </w:r>
            <w:r>
              <w:rPr>
                <w:rStyle w:val="2"/>
                <w:color w:val="000000"/>
              </w:rPr>
              <w:t>дованных перед проведением вспомогательных репродуктивных технологий в соответствие с критериями качества проведения программ вспомогательных репродуктивных технологий клинических рекомендаций «Женское бесплодие», процент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101" w:wrap="notBeside" w:vAnchor="text" w:hAnchor="text" w:xAlign="center" w:y="1"/>
              <w:shd w:val="clear" w:color="auto" w:fill="auto"/>
              <w:spacing w:before="0" w:line="240" w:lineRule="exact"/>
              <w:ind w:left="340"/>
              <w:jc w:val="left"/>
            </w:pPr>
            <w:r>
              <w:rPr>
                <w:rStyle w:val="2"/>
                <w:color w:val="000000"/>
              </w:rPr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101" w:wrap="notBeside" w:vAnchor="text" w:hAnchor="text" w:xAlign="center" w:y="1"/>
              <w:shd w:val="clear" w:color="auto" w:fill="auto"/>
              <w:spacing w:before="0" w:line="240" w:lineRule="exact"/>
              <w:ind w:left="340"/>
              <w:jc w:val="left"/>
            </w:pPr>
            <w:r>
              <w:rPr>
                <w:rStyle w:val="2"/>
                <w:color w:val="000000"/>
              </w:rPr>
              <w:t>100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101" w:wrap="notBeside" w:vAnchor="text" w:hAnchor="text" w:xAlign="center" w:y="1"/>
              <w:shd w:val="clear" w:color="auto" w:fill="auto"/>
              <w:spacing w:before="0" w:line="240" w:lineRule="exact"/>
              <w:ind w:left="340"/>
              <w:jc w:val="left"/>
            </w:pPr>
            <w:r>
              <w:rPr>
                <w:rStyle w:val="2"/>
                <w:color w:val="000000"/>
              </w:rPr>
              <w:t>100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0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101" w:wrap="notBeside" w:vAnchor="text" w:hAnchor="text" w:xAlign="center" w:y="1"/>
              <w:shd w:val="clear" w:color="auto" w:fill="auto"/>
              <w:spacing w:before="0" w:line="240" w:lineRule="exact"/>
              <w:ind w:left="180"/>
              <w:jc w:val="left"/>
            </w:pPr>
            <w:r>
              <w:rPr>
                <w:rStyle w:val="2"/>
                <w:color w:val="000000"/>
              </w:rPr>
              <w:t>2.18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101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"/>
                <w:color w:val="000000"/>
              </w:rPr>
              <w:t>Число циклов ЭКО</w:t>
            </w:r>
            <w:r>
              <w:rPr>
                <w:rStyle w:val="2"/>
                <w:color w:val="000000"/>
              </w:rPr>
              <w:t>, выполняемых медицинской организацией, в течение одного года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101" w:wrap="notBeside" w:vAnchor="text" w:hAnchor="text" w:xAlign="center" w:y="1"/>
              <w:shd w:val="clear" w:color="auto" w:fill="auto"/>
              <w:spacing w:before="0" w:line="240" w:lineRule="exact"/>
              <w:ind w:left="340"/>
              <w:jc w:val="left"/>
            </w:pPr>
            <w:r>
              <w:rPr>
                <w:rStyle w:val="2"/>
                <w:color w:val="000000"/>
              </w:rPr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101" w:wrap="notBeside" w:vAnchor="text" w:hAnchor="text" w:xAlign="center" w:y="1"/>
              <w:shd w:val="clear" w:color="auto" w:fill="auto"/>
              <w:spacing w:before="0" w:line="240" w:lineRule="exact"/>
              <w:ind w:left="340"/>
              <w:jc w:val="left"/>
            </w:pPr>
            <w:r>
              <w:rPr>
                <w:rStyle w:val="2"/>
                <w:color w:val="000000"/>
              </w:rPr>
              <w:t>100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101" w:wrap="notBeside" w:vAnchor="text" w:hAnchor="text" w:xAlign="center" w:y="1"/>
              <w:shd w:val="clear" w:color="auto" w:fill="auto"/>
              <w:spacing w:before="0" w:line="240" w:lineRule="exact"/>
              <w:ind w:left="340"/>
              <w:jc w:val="left"/>
            </w:pPr>
            <w:r>
              <w:rPr>
                <w:rStyle w:val="2"/>
                <w:color w:val="000000"/>
              </w:rPr>
              <w:t>100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4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101" w:wrap="notBeside" w:vAnchor="text" w:hAnchor="text" w:xAlign="center" w:y="1"/>
              <w:shd w:val="clear" w:color="auto" w:fill="auto"/>
              <w:spacing w:before="0" w:line="240" w:lineRule="exact"/>
              <w:ind w:left="180"/>
              <w:jc w:val="left"/>
            </w:pPr>
            <w:r>
              <w:rPr>
                <w:rStyle w:val="2"/>
                <w:color w:val="000000"/>
              </w:rPr>
              <w:t>2.19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101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"/>
                <w:color w:val="000000"/>
              </w:rPr>
              <w:t>Доля случаев ЭКО, по результатам которого у женщины наступила беременность, процент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101" w:wrap="notBeside" w:vAnchor="text" w:hAnchor="text" w:xAlign="center" w:y="1"/>
              <w:shd w:val="clear" w:color="auto" w:fill="auto"/>
              <w:spacing w:before="0" w:line="240" w:lineRule="exact"/>
              <w:ind w:left="340"/>
              <w:jc w:val="left"/>
            </w:pPr>
            <w:r>
              <w:rPr>
                <w:rStyle w:val="2"/>
                <w:color w:val="000000"/>
              </w:rPr>
              <w:t>35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101" w:wrap="notBeside" w:vAnchor="text" w:hAnchor="text" w:xAlign="center" w:y="1"/>
              <w:shd w:val="clear" w:color="auto" w:fill="auto"/>
              <w:spacing w:before="0" w:line="240" w:lineRule="exact"/>
              <w:ind w:left="340"/>
              <w:jc w:val="left"/>
            </w:pPr>
            <w:r>
              <w:rPr>
                <w:rStyle w:val="2"/>
                <w:color w:val="000000"/>
              </w:rPr>
              <w:t>35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101" w:wrap="notBeside" w:vAnchor="text" w:hAnchor="text" w:xAlign="center" w:y="1"/>
              <w:shd w:val="clear" w:color="auto" w:fill="auto"/>
              <w:spacing w:before="0" w:line="240" w:lineRule="exact"/>
              <w:ind w:left="340"/>
              <w:jc w:val="left"/>
            </w:pPr>
            <w:r>
              <w:rPr>
                <w:rStyle w:val="2"/>
                <w:color w:val="000000"/>
              </w:rPr>
              <w:t>35</w:t>
            </w:r>
          </w:p>
        </w:tc>
      </w:tr>
    </w:tbl>
    <w:p w:rsidR="00000000" w:rsidRDefault="00FD6254">
      <w:pPr>
        <w:framePr w:w="9101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8"/>
        <w:gridCol w:w="5597"/>
        <w:gridCol w:w="907"/>
        <w:gridCol w:w="907"/>
        <w:gridCol w:w="92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096" w:wrap="notBeside" w:vAnchor="text" w:hAnchor="text" w:xAlign="center" w:y="1"/>
              <w:shd w:val="clear" w:color="auto" w:fill="auto"/>
              <w:spacing w:before="0" w:line="240" w:lineRule="exact"/>
              <w:ind w:right="300"/>
              <w:jc w:val="right"/>
            </w:pPr>
            <w:r>
              <w:rPr>
                <w:rStyle w:val="2"/>
                <w:color w:val="000000"/>
              </w:rPr>
              <w:lastRenderedPageBreak/>
              <w:t>1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096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"/>
                <w:color w:val="000000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096" w:wrap="notBeside" w:vAnchor="text" w:hAnchor="text" w:xAlign="center" w:y="1"/>
              <w:shd w:val="clear" w:color="auto" w:fill="auto"/>
              <w:spacing w:before="0" w:line="240" w:lineRule="exact"/>
              <w:ind w:left="340"/>
              <w:jc w:val="left"/>
            </w:pPr>
            <w:r>
              <w:rPr>
                <w:rStyle w:val="2"/>
                <w:color w:val="000000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096" w:wrap="notBeside" w:vAnchor="text" w:hAnchor="text" w:xAlign="center" w:y="1"/>
              <w:shd w:val="clear" w:color="auto" w:fill="auto"/>
              <w:spacing w:before="0" w:line="240" w:lineRule="exact"/>
              <w:ind w:left="340"/>
              <w:jc w:val="left"/>
            </w:pPr>
            <w:r>
              <w:rPr>
                <w:rStyle w:val="2"/>
                <w:color w:val="000000"/>
              </w:rPr>
              <w:t>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096" w:wrap="notBeside" w:vAnchor="text" w:hAnchor="text" w:xAlign="center" w:y="1"/>
              <w:shd w:val="clear" w:color="auto" w:fill="auto"/>
              <w:spacing w:before="0" w:line="240" w:lineRule="exact"/>
              <w:ind w:left="340"/>
              <w:jc w:val="left"/>
            </w:pPr>
            <w:r>
              <w:rPr>
                <w:rStyle w:val="2"/>
                <w:color w:val="000000"/>
              </w:rPr>
              <w:t>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64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9096" w:wrap="notBeside" w:vAnchor="text" w:hAnchor="text" w:xAlign="center" w:y="1"/>
              <w:shd w:val="clear" w:color="auto" w:fill="auto"/>
              <w:spacing w:before="0" w:line="240" w:lineRule="exact"/>
              <w:ind w:left="180"/>
              <w:jc w:val="left"/>
            </w:pPr>
            <w:r>
              <w:rPr>
                <w:rStyle w:val="2"/>
                <w:color w:val="000000"/>
              </w:rPr>
              <w:t>2.20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096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"/>
                <w:color w:val="000000"/>
              </w:rPr>
              <w:t>Доля женщин, у которых беременность после применения процедуры Э</w:t>
            </w:r>
            <w:r>
              <w:rPr>
                <w:rStyle w:val="2"/>
                <w:color w:val="000000"/>
              </w:rPr>
              <w:t>КО (циклов с переносом эмбрионов) завершилась родами, в общем числе женщин, которым были проведены процедуры ЭКО (циклы с переносом эмбрионов), процент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096" w:wrap="notBeside" w:vAnchor="text" w:hAnchor="text" w:xAlign="center" w:y="1"/>
              <w:shd w:val="clear" w:color="auto" w:fill="auto"/>
              <w:spacing w:before="0" w:line="240" w:lineRule="exact"/>
              <w:ind w:left="340"/>
              <w:jc w:val="left"/>
            </w:pPr>
            <w:r>
              <w:rPr>
                <w:rStyle w:val="2"/>
                <w:color w:val="000000"/>
              </w:rPr>
              <w:t>30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096" w:wrap="notBeside" w:vAnchor="text" w:hAnchor="text" w:xAlign="center" w:y="1"/>
              <w:shd w:val="clear" w:color="auto" w:fill="auto"/>
              <w:spacing w:before="0" w:line="240" w:lineRule="exact"/>
              <w:ind w:left="340"/>
              <w:jc w:val="left"/>
            </w:pPr>
            <w:r>
              <w:rPr>
                <w:rStyle w:val="2"/>
                <w:color w:val="000000"/>
              </w:rPr>
              <w:t>30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096" w:wrap="notBeside" w:vAnchor="text" w:hAnchor="text" w:xAlign="center" w:y="1"/>
              <w:shd w:val="clear" w:color="auto" w:fill="auto"/>
              <w:spacing w:before="0" w:line="240" w:lineRule="exact"/>
              <w:ind w:left="340"/>
              <w:jc w:val="left"/>
            </w:pPr>
            <w:r>
              <w:rPr>
                <w:rStyle w:val="2"/>
                <w:color w:val="000000"/>
              </w:rPr>
              <w:t>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50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9096" w:wrap="notBeside" w:vAnchor="text" w:hAnchor="text" w:xAlign="center" w:y="1"/>
              <w:shd w:val="clear" w:color="auto" w:fill="auto"/>
              <w:spacing w:before="0" w:line="240" w:lineRule="exact"/>
              <w:ind w:left="180"/>
              <w:jc w:val="left"/>
            </w:pPr>
            <w:r>
              <w:rPr>
                <w:rStyle w:val="2"/>
                <w:color w:val="000000"/>
              </w:rPr>
              <w:t>2.21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096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"/>
                <w:color w:val="000000"/>
              </w:rPr>
              <w:t>Количество обоснованных жалоб, в том числе на несоблюдение сроков ожидания оказания и отк</w:t>
            </w:r>
            <w:r>
              <w:rPr>
                <w:rStyle w:val="2"/>
                <w:color w:val="000000"/>
              </w:rPr>
              <w:t>аз в оказании медицинской помощи, предоставляемой в рамках Территориальной программы, доля от числа зарегистрированных обращений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096" w:wrap="notBeside" w:vAnchor="text" w:hAnchor="text" w:xAlign="center" w:y="1"/>
              <w:shd w:val="clear" w:color="auto" w:fill="auto"/>
              <w:spacing w:before="0" w:line="240" w:lineRule="exact"/>
              <w:ind w:left="340"/>
              <w:jc w:val="left"/>
            </w:pPr>
            <w:r>
              <w:rPr>
                <w:rStyle w:val="2"/>
                <w:color w:val="000000"/>
              </w:rPr>
              <w:t>0,05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096" w:wrap="notBeside" w:vAnchor="text" w:hAnchor="text" w:xAlign="center" w:y="1"/>
              <w:shd w:val="clear" w:color="auto" w:fill="auto"/>
              <w:spacing w:before="0" w:line="240" w:lineRule="exact"/>
              <w:ind w:left="340"/>
              <w:jc w:val="left"/>
            </w:pPr>
            <w:r>
              <w:rPr>
                <w:rStyle w:val="2"/>
                <w:color w:val="000000"/>
              </w:rPr>
              <w:t>0,05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096" w:wrap="notBeside" w:vAnchor="text" w:hAnchor="text" w:xAlign="center" w:y="1"/>
              <w:shd w:val="clear" w:color="auto" w:fill="auto"/>
              <w:spacing w:before="0" w:line="240" w:lineRule="exact"/>
              <w:ind w:left="340"/>
              <w:jc w:val="left"/>
            </w:pPr>
            <w:r>
              <w:rPr>
                <w:rStyle w:val="2"/>
                <w:color w:val="000000"/>
              </w:rPr>
              <w:t>0,05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62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9096" w:wrap="notBeside" w:vAnchor="text" w:hAnchor="text" w:xAlign="center" w:y="1"/>
              <w:shd w:val="clear" w:color="auto" w:fill="auto"/>
              <w:spacing w:before="0" w:line="240" w:lineRule="exact"/>
              <w:ind w:left="180"/>
              <w:jc w:val="left"/>
            </w:pPr>
            <w:r>
              <w:rPr>
                <w:rStyle w:val="2"/>
                <w:color w:val="000000"/>
              </w:rPr>
              <w:t>2.22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096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"/>
                <w:color w:val="000000"/>
              </w:rPr>
              <w:t>Охват диспансерным наблюдением граждан, состоящих на учете в медицинской организации с диагнозом «хроничес</w:t>
            </w:r>
            <w:r>
              <w:rPr>
                <w:rStyle w:val="2"/>
                <w:color w:val="000000"/>
              </w:rPr>
              <w:t>кая обструктивная болезнь легких», процент в год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096" w:wrap="notBeside" w:vAnchor="text" w:hAnchor="text" w:xAlign="center" w:y="1"/>
              <w:shd w:val="clear" w:color="auto" w:fill="auto"/>
              <w:spacing w:before="0" w:line="240" w:lineRule="exact"/>
              <w:ind w:left="340"/>
              <w:jc w:val="left"/>
            </w:pPr>
            <w:r>
              <w:rPr>
                <w:rStyle w:val="2"/>
                <w:color w:val="000000"/>
              </w:rPr>
              <w:t>70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096" w:wrap="notBeside" w:vAnchor="text" w:hAnchor="text" w:xAlign="center" w:y="1"/>
              <w:shd w:val="clear" w:color="auto" w:fill="auto"/>
              <w:spacing w:before="0" w:line="240" w:lineRule="exact"/>
              <w:ind w:left="340"/>
              <w:jc w:val="left"/>
            </w:pPr>
            <w:r>
              <w:rPr>
                <w:rStyle w:val="2"/>
                <w:color w:val="000000"/>
              </w:rPr>
              <w:t>70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096" w:wrap="notBeside" w:vAnchor="text" w:hAnchor="text" w:xAlign="center" w:y="1"/>
              <w:shd w:val="clear" w:color="auto" w:fill="auto"/>
              <w:spacing w:before="0" w:line="240" w:lineRule="exact"/>
              <w:ind w:left="340"/>
              <w:jc w:val="left"/>
            </w:pPr>
            <w:r>
              <w:rPr>
                <w:rStyle w:val="2"/>
                <w:color w:val="000000"/>
              </w:rPr>
              <w:t>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90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9096" w:wrap="notBeside" w:vAnchor="text" w:hAnchor="text" w:xAlign="center" w:y="1"/>
              <w:shd w:val="clear" w:color="auto" w:fill="auto"/>
              <w:spacing w:before="0" w:line="240" w:lineRule="exact"/>
              <w:ind w:left="180"/>
              <w:jc w:val="left"/>
            </w:pPr>
            <w:r>
              <w:rPr>
                <w:rStyle w:val="2"/>
                <w:color w:val="000000"/>
              </w:rPr>
              <w:t>2.23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096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"/>
                <w:color w:val="000000"/>
              </w:rPr>
              <w:t>Доля пациентов с диагнозом «хроническая сердечная недостаточность», находящихся под диспансерным наблюдением, получающих лекарственное обеспечение, процент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096" w:wrap="notBeside" w:vAnchor="text" w:hAnchor="text" w:xAlign="center" w:y="1"/>
              <w:shd w:val="clear" w:color="auto" w:fill="auto"/>
              <w:spacing w:before="0" w:line="240" w:lineRule="exact"/>
              <w:ind w:left="340"/>
              <w:jc w:val="left"/>
            </w:pPr>
            <w:r>
              <w:rPr>
                <w:rStyle w:val="2"/>
                <w:color w:val="000000"/>
              </w:rPr>
              <w:t>91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096" w:wrap="notBeside" w:vAnchor="text" w:hAnchor="text" w:xAlign="center" w:y="1"/>
              <w:shd w:val="clear" w:color="auto" w:fill="auto"/>
              <w:spacing w:before="0" w:line="240" w:lineRule="exact"/>
              <w:ind w:left="340"/>
              <w:jc w:val="left"/>
            </w:pPr>
            <w:r>
              <w:rPr>
                <w:rStyle w:val="2"/>
                <w:color w:val="000000"/>
              </w:rPr>
              <w:t>91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096" w:wrap="notBeside" w:vAnchor="text" w:hAnchor="text" w:xAlign="center" w:y="1"/>
              <w:shd w:val="clear" w:color="auto" w:fill="auto"/>
              <w:spacing w:before="0" w:line="240" w:lineRule="exact"/>
              <w:ind w:left="340"/>
              <w:jc w:val="left"/>
            </w:pPr>
            <w:r>
              <w:rPr>
                <w:rStyle w:val="2"/>
                <w:color w:val="000000"/>
              </w:rPr>
              <w:t>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71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9096" w:wrap="notBeside" w:vAnchor="text" w:hAnchor="text" w:xAlign="center" w:y="1"/>
              <w:shd w:val="clear" w:color="auto" w:fill="auto"/>
              <w:spacing w:before="0" w:line="240" w:lineRule="exact"/>
              <w:ind w:left="180"/>
              <w:jc w:val="left"/>
            </w:pPr>
            <w:r>
              <w:rPr>
                <w:rStyle w:val="2"/>
                <w:color w:val="000000"/>
              </w:rPr>
              <w:t>2.24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096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"/>
                <w:color w:val="000000"/>
              </w:rPr>
              <w:t>Охват диспансерным на</w:t>
            </w:r>
            <w:r>
              <w:rPr>
                <w:rStyle w:val="2"/>
                <w:color w:val="000000"/>
              </w:rPr>
              <w:t>блюдением граждан, состоящих на учете в медицинской организации с диагнозом «гипертоническая болезнь», процент в год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096" w:wrap="notBeside" w:vAnchor="text" w:hAnchor="text" w:xAlign="center" w:y="1"/>
              <w:shd w:val="clear" w:color="auto" w:fill="auto"/>
              <w:spacing w:before="0" w:line="240" w:lineRule="exact"/>
              <w:ind w:left="340"/>
              <w:jc w:val="left"/>
            </w:pPr>
            <w:r>
              <w:rPr>
                <w:rStyle w:val="2"/>
                <w:color w:val="000000"/>
              </w:rPr>
              <w:t>70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096" w:wrap="notBeside" w:vAnchor="text" w:hAnchor="text" w:xAlign="center" w:y="1"/>
              <w:shd w:val="clear" w:color="auto" w:fill="auto"/>
              <w:spacing w:before="0" w:line="240" w:lineRule="exact"/>
              <w:ind w:left="340"/>
              <w:jc w:val="left"/>
            </w:pPr>
            <w:r>
              <w:rPr>
                <w:rStyle w:val="2"/>
                <w:color w:val="000000"/>
              </w:rPr>
              <w:t>70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096" w:wrap="notBeside" w:vAnchor="text" w:hAnchor="text" w:xAlign="center" w:y="1"/>
              <w:shd w:val="clear" w:color="auto" w:fill="auto"/>
              <w:spacing w:before="0" w:line="240" w:lineRule="exact"/>
              <w:ind w:left="340"/>
              <w:jc w:val="left"/>
            </w:pPr>
            <w:r>
              <w:rPr>
                <w:rStyle w:val="2"/>
                <w:color w:val="000000"/>
              </w:rPr>
              <w:t>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22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9096" w:wrap="notBeside" w:vAnchor="text" w:hAnchor="text" w:xAlign="center" w:y="1"/>
              <w:shd w:val="clear" w:color="auto" w:fill="auto"/>
              <w:spacing w:before="0" w:line="240" w:lineRule="exact"/>
              <w:ind w:left="180"/>
              <w:jc w:val="left"/>
            </w:pPr>
            <w:r>
              <w:rPr>
                <w:rStyle w:val="2"/>
                <w:color w:val="000000"/>
              </w:rPr>
              <w:t>2.25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096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"/>
                <w:color w:val="000000"/>
              </w:rPr>
              <w:t xml:space="preserve">Охват диспансерным наблюдением граждан, состоящих на учете в медицинской организации с диагнозом «сахарный диабет», процент </w:t>
            </w:r>
            <w:r>
              <w:rPr>
                <w:rStyle w:val="2"/>
                <w:color w:val="000000"/>
              </w:rPr>
              <w:t>в год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096" w:wrap="notBeside" w:vAnchor="text" w:hAnchor="text" w:xAlign="center" w:y="1"/>
              <w:shd w:val="clear" w:color="auto" w:fill="auto"/>
              <w:spacing w:before="0" w:line="240" w:lineRule="exact"/>
              <w:ind w:left="340"/>
              <w:jc w:val="left"/>
            </w:pPr>
            <w:r>
              <w:rPr>
                <w:rStyle w:val="2"/>
                <w:color w:val="000000"/>
              </w:rPr>
              <w:t>90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096" w:wrap="notBeside" w:vAnchor="text" w:hAnchor="text" w:xAlign="center" w:y="1"/>
              <w:shd w:val="clear" w:color="auto" w:fill="auto"/>
              <w:spacing w:before="0" w:line="240" w:lineRule="exact"/>
              <w:ind w:left="340"/>
              <w:jc w:val="left"/>
            </w:pPr>
            <w:r>
              <w:rPr>
                <w:rStyle w:val="2"/>
                <w:color w:val="000000"/>
              </w:rPr>
              <w:t>90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096" w:wrap="notBeside" w:vAnchor="text" w:hAnchor="text" w:xAlign="center" w:y="1"/>
              <w:shd w:val="clear" w:color="auto" w:fill="auto"/>
              <w:spacing w:before="0" w:line="240" w:lineRule="exact"/>
              <w:ind w:left="340"/>
              <w:jc w:val="left"/>
            </w:pPr>
            <w:r>
              <w:rPr>
                <w:rStyle w:val="2"/>
                <w:color w:val="000000"/>
              </w:rPr>
              <w:t>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88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9096" w:wrap="notBeside" w:vAnchor="text" w:hAnchor="text" w:xAlign="center" w:y="1"/>
              <w:shd w:val="clear" w:color="auto" w:fill="auto"/>
              <w:spacing w:before="0" w:line="240" w:lineRule="exact"/>
              <w:ind w:left="180"/>
              <w:jc w:val="left"/>
            </w:pPr>
            <w:r>
              <w:rPr>
                <w:rStyle w:val="2"/>
                <w:color w:val="000000"/>
              </w:rPr>
              <w:t>2.26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096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"/>
                <w:color w:val="000000"/>
              </w:rPr>
              <w:t>Количество пациентов с гепатитом С, получивших противовирусную терапию, на 100 тыс. населения в год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096" w:wrap="notBeside" w:vAnchor="text" w:hAnchor="text" w:xAlign="center" w:y="1"/>
              <w:shd w:val="clear" w:color="auto" w:fill="auto"/>
              <w:spacing w:before="0" w:line="240" w:lineRule="exact"/>
              <w:ind w:left="340"/>
              <w:jc w:val="left"/>
            </w:pPr>
            <w:r>
              <w:rPr>
                <w:rStyle w:val="2"/>
                <w:color w:val="000000"/>
              </w:rPr>
              <w:t>17,9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096" w:wrap="notBeside" w:vAnchor="text" w:hAnchor="text" w:xAlign="center" w:y="1"/>
              <w:shd w:val="clear" w:color="auto" w:fill="auto"/>
              <w:spacing w:before="0" w:line="240" w:lineRule="exact"/>
              <w:ind w:left="340"/>
              <w:jc w:val="left"/>
            </w:pPr>
            <w:r>
              <w:rPr>
                <w:rStyle w:val="2"/>
                <w:color w:val="000000"/>
              </w:rPr>
              <w:t>17,9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096" w:wrap="notBeside" w:vAnchor="text" w:hAnchor="text" w:xAlign="center" w:y="1"/>
              <w:shd w:val="clear" w:color="auto" w:fill="auto"/>
              <w:spacing w:before="0" w:line="240" w:lineRule="exact"/>
              <w:ind w:left="340"/>
              <w:jc w:val="left"/>
            </w:pPr>
            <w:r>
              <w:rPr>
                <w:rStyle w:val="2"/>
                <w:color w:val="000000"/>
              </w:rPr>
              <w:t>17,9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52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9096" w:wrap="notBeside" w:vAnchor="text" w:hAnchor="text" w:xAlign="center" w:y="1"/>
              <w:shd w:val="clear" w:color="auto" w:fill="auto"/>
              <w:spacing w:before="0" w:line="240" w:lineRule="exact"/>
              <w:ind w:left="180"/>
              <w:jc w:val="left"/>
            </w:pPr>
            <w:r>
              <w:rPr>
                <w:rStyle w:val="2"/>
                <w:color w:val="000000"/>
              </w:rPr>
              <w:t>2.27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096" w:wrap="notBeside" w:vAnchor="text" w:hAnchor="text" w:xAlign="center" w:y="1"/>
              <w:shd w:val="clear" w:color="auto" w:fill="auto"/>
              <w:spacing w:before="0" w:line="269" w:lineRule="exact"/>
              <w:jc w:val="left"/>
            </w:pPr>
            <w:r>
              <w:rPr>
                <w:rStyle w:val="2"/>
                <w:color w:val="000000"/>
              </w:rPr>
              <w:t>Доля ветеранов боевых действий, получивших паллиативную медицинскую помощь и (или) лечебное (энтеральное) питание</w:t>
            </w:r>
            <w:r>
              <w:rPr>
                <w:rStyle w:val="2"/>
                <w:color w:val="000000"/>
              </w:rPr>
              <w:t>, из числа нуждающихся, процент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096" w:wrap="notBeside" w:vAnchor="text" w:hAnchor="text" w:xAlign="center" w:y="1"/>
              <w:shd w:val="clear" w:color="auto" w:fill="auto"/>
              <w:spacing w:before="0" w:line="240" w:lineRule="exact"/>
              <w:ind w:left="340"/>
              <w:jc w:val="left"/>
            </w:pPr>
            <w:r>
              <w:rPr>
                <w:rStyle w:val="2"/>
                <w:color w:val="000000"/>
              </w:rPr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096" w:wrap="notBeside" w:vAnchor="text" w:hAnchor="text" w:xAlign="center" w:y="1"/>
              <w:shd w:val="clear" w:color="auto" w:fill="auto"/>
              <w:spacing w:before="0" w:line="240" w:lineRule="exact"/>
              <w:ind w:left="340"/>
              <w:jc w:val="left"/>
            </w:pPr>
            <w:r>
              <w:rPr>
                <w:rStyle w:val="2"/>
                <w:color w:val="000000"/>
              </w:rPr>
              <w:t>100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096" w:wrap="notBeside" w:vAnchor="text" w:hAnchor="text" w:xAlign="center" w:y="1"/>
              <w:shd w:val="clear" w:color="auto" w:fill="auto"/>
              <w:spacing w:before="0" w:line="240" w:lineRule="exact"/>
              <w:ind w:left="340"/>
              <w:jc w:val="left"/>
            </w:pPr>
            <w:r>
              <w:rPr>
                <w:rStyle w:val="2"/>
                <w:color w:val="000000"/>
              </w:rPr>
              <w:t>100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90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9096" w:wrap="notBeside" w:vAnchor="text" w:hAnchor="text" w:xAlign="center" w:y="1"/>
              <w:shd w:val="clear" w:color="auto" w:fill="auto"/>
              <w:spacing w:before="0" w:line="240" w:lineRule="exact"/>
              <w:ind w:left="180"/>
              <w:jc w:val="left"/>
            </w:pPr>
            <w:r>
              <w:rPr>
                <w:rStyle w:val="2"/>
                <w:color w:val="000000"/>
              </w:rPr>
              <w:t>2.28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096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"/>
                <w:color w:val="000000"/>
              </w:rPr>
              <w:t>Доля пациентов, прооперированных в течение двух дней после поступления в стационар по поводу перелома шейки бедра, от всех прооперированных по поводу указанного диагноза, процент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096" w:wrap="notBeside" w:vAnchor="text" w:hAnchor="text" w:xAlign="center" w:y="1"/>
              <w:shd w:val="clear" w:color="auto" w:fill="auto"/>
              <w:spacing w:before="0" w:line="240" w:lineRule="exact"/>
              <w:ind w:left="340"/>
              <w:jc w:val="left"/>
            </w:pPr>
            <w:r>
              <w:rPr>
                <w:rStyle w:val="2"/>
                <w:color w:val="000000"/>
              </w:rPr>
              <w:t>70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096" w:wrap="notBeside" w:vAnchor="text" w:hAnchor="text" w:xAlign="center" w:y="1"/>
              <w:shd w:val="clear" w:color="auto" w:fill="auto"/>
              <w:spacing w:before="0" w:line="240" w:lineRule="exact"/>
              <w:ind w:left="340"/>
              <w:jc w:val="left"/>
            </w:pPr>
            <w:r>
              <w:rPr>
                <w:rStyle w:val="2"/>
                <w:color w:val="000000"/>
              </w:rPr>
              <w:t>70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096" w:wrap="notBeside" w:vAnchor="text" w:hAnchor="text" w:xAlign="center" w:y="1"/>
              <w:shd w:val="clear" w:color="auto" w:fill="auto"/>
              <w:spacing w:before="0" w:line="240" w:lineRule="exact"/>
              <w:ind w:left="340"/>
              <w:jc w:val="left"/>
            </w:pPr>
            <w:r>
              <w:rPr>
                <w:rStyle w:val="2"/>
                <w:color w:val="000000"/>
              </w:rPr>
              <w:t>70 .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98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9096" w:wrap="notBeside" w:vAnchor="text" w:hAnchor="text" w:xAlign="center" w:y="1"/>
              <w:shd w:val="clear" w:color="auto" w:fill="auto"/>
              <w:spacing w:before="0" w:line="240" w:lineRule="exact"/>
              <w:ind w:left="180"/>
              <w:jc w:val="left"/>
            </w:pPr>
            <w:r>
              <w:rPr>
                <w:rStyle w:val="2"/>
                <w:color w:val="000000"/>
              </w:rPr>
              <w:t>2.29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096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"/>
                <w:color w:val="000000"/>
              </w:rPr>
              <w:t>Коэффициен</w:t>
            </w:r>
            <w:r>
              <w:rPr>
                <w:rStyle w:val="2"/>
                <w:color w:val="000000"/>
              </w:rPr>
              <w:t>т выполнения функции врачебной должности в расчете на одного врача в разрезе специальностей амбулаторно-поликлинической медицинской организации, имеющей прикрепленное население, как отношение годового фактического объёма посещений врача к плановому (нормат</w:t>
            </w:r>
            <w:r>
              <w:rPr>
                <w:rStyle w:val="2"/>
                <w:color w:val="000000"/>
              </w:rPr>
              <w:t>ивному) объему посещений, процент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096" w:wrap="notBeside" w:vAnchor="text" w:hAnchor="text" w:xAlign="center" w:y="1"/>
              <w:shd w:val="clear" w:color="auto" w:fill="auto"/>
              <w:spacing w:before="0" w:line="240" w:lineRule="exact"/>
              <w:ind w:left="340"/>
              <w:jc w:val="left"/>
            </w:pPr>
            <w:r>
              <w:rPr>
                <w:rStyle w:val="2"/>
                <w:color w:val="000000"/>
              </w:rPr>
              <w:t>80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096" w:wrap="notBeside" w:vAnchor="text" w:hAnchor="text" w:xAlign="center" w:y="1"/>
              <w:shd w:val="clear" w:color="auto" w:fill="auto"/>
              <w:spacing w:before="0" w:line="240" w:lineRule="exact"/>
              <w:ind w:left="340"/>
              <w:jc w:val="left"/>
            </w:pPr>
            <w:r>
              <w:rPr>
                <w:rStyle w:val="2"/>
                <w:color w:val="000000"/>
              </w:rPr>
              <w:t>80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096" w:wrap="notBeside" w:vAnchor="text" w:hAnchor="text" w:xAlign="center" w:y="1"/>
              <w:shd w:val="clear" w:color="auto" w:fill="auto"/>
              <w:spacing w:before="0" w:line="240" w:lineRule="exact"/>
              <w:ind w:left="340"/>
              <w:jc w:val="left"/>
            </w:pPr>
            <w:r>
              <w:rPr>
                <w:rStyle w:val="2"/>
                <w:color w:val="000000"/>
              </w:rPr>
              <w:t>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60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9096" w:wrap="notBeside" w:vAnchor="text" w:hAnchor="text" w:xAlign="center" w:y="1"/>
              <w:shd w:val="clear" w:color="auto" w:fill="auto"/>
              <w:spacing w:before="0" w:line="240" w:lineRule="exact"/>
              <w:ind w:left="180"/>
              <w:jc w:val="left"/>
            </w:pPr>
            <w:r>
              <w:rPr>
                <w:rStyle w:val="2"/>
                <w:color w:val="000000"/>
              </w:rPr>
              <w:t>2.30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096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"/>
                <w:color w:val="000000"/>
              </w:rPr>
              <w:t>Направлено к врачу-гериатру не менее 10 процентов пациентов старше 70 лет после проведенного профилактического медицинского осмотра и диспансеризации определенных групп взрослого населения, процент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096" w:wrap="notBeside" w:vAnchor="text" w:hAnchor="text" w:xAlign="center" w:y="1"/>
              <w:shd w:val="clear" w:color="auto" w:fill="auto"/>
              <w:spacing w:before="0" w:line="240" w:lineRule="exact"/>
              <w:ind w:left="340"/>
              <w:jc w:val="left"/>
            </w:pPr>
            <w:r>
              <w:rPr>
                <w:rStyle w:val="2"/>
                <w:color w:val="000000"/>
              </w:rPr>
              <w:t>8,0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096" w:wrap="notBeside" w:vAnchor="text" w:hAnchor="text" w:xAlign="center" w:y="1"/>
              <w:shd w:val="clear" w:color="auto" w:fill="auto"/>
              <w:spacing w:before="0" w:line="240" w:lineRule="exact"/>
              <w:ind w:left="340"/>
              <w:jc w:val="left"/>
            </w:pPr>
            <w:r>
              <w:rPr>
                <w:rStyle w:val="2"/>
                <w:color w:val="000000"/>
              </w:rPr>
              <w:t>9,0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096" w:wrap="notBeside" w:vAnchor="text" w:hAnchor="text" w:xAlign="center" w:y="1"/>
              <w:shd w:val="clear" w:color="auto" w:fill="auto"/>
              <w:spacing w:before="0" w:line="240" w:lineRule="exact"/>
              <w:ind w:left="260"/>
              <w:jc w:val="left"/>
            </w:pPr>
            <w:r>
              <w:rPr>
                <w:rStyle w:val="2"/>
                <w:color w:val="000000"/>
              </w:rPr>
              <w:t>10,0</w:t>
            </w:r>
          </w:p>
        </w:tc>
      </w:tr>
    </w:tbl>
    <w:p w:rsidR="00000000" w:rsidRDefault="00FD6254">
      <w:pPr>
        <w:framePr w:w="9096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4"/>
        <w:gridCol w:w="5597"/>
        <w:gridCol w:w="907"/>
        <w:gridCol w:w="907"/>
        <w:gridCol w:w="92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086" w:wrap="notBeside" w:vAnchor="text" w:hAnchor="text" w:xAlign="center" w:y="1"/>
              <w:shd w:val="clear" w:color="auto" w:fill="auto"/>
              <w:spacing w:before="0" w:line="240" w:lineRule="exact"/>
              <w:ind w:left="360"/>
              <w:jc w:val="left"/>
            </w:pPr>
            <w:r>
              <w:rPr>
                <w:rStyle w:val="24"/>
                <w:color w:val="000000"/>
              </w:rPr>
              <w:lastRenderedPageBreak/>
              <w:t>1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086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4"/>
                <w:color w:val="000000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086" w:wrap="notBeside" w:vAnchor="text" w:hAnchor="text" w:xAlign="center" w:y="1"/>
              <w:shd w:val="clear" w:color="auto" w:fill="auto"/>
              <w:spacing w:before="0" w:line="240" w:lineRule="exact"/>
              <w:ind w:left="320"/>
              <w:jc w:val="left"/>
            </w:pPr>
            <w:r>
              <w:rPr>
                <w:rStyle w:val="24"/>
                <w:color w:val="000000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086" w:wrap="notBeside" w:vAnchor="text" w:hAnchor="text" w:xAlign="center" w:y="1"/>
              <w:shd w:val="clear" w:color="auto" w:fill="auto"/>
              <w:spacing w:before="0" w:line="240" w:lineRule="exact"/>
              <w:ind w:left="340"/>
              <w:jc w:val="left"/>
            </w:pPr>
            <w:r>
              <w:rPr>
                <w:rStyle w:val="24"/>
                <w:color w:val="000000"/>
              </w:rPr>
              <w:t>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086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4"/>
                <w:color w:val="000000"/>
              </w:rPr>
              <w:t>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9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9086" w:wrap="notBeside" w:vAnchor="text" w:hAnchor="text" w:xAlign="center" w:y="1"/>
              <w:shd w:val="clear" w:color="auto" w:fill="auto"/>
              <w:spacing w:before="0" w:line="240" w:lineRule="exact"/>
              <w:ind w:left="180"/>
              <w:jc w:val="left"/>
            </w:pPr>
            <w:r>
              <w:rPr>
                <w:rStyle w:val="2"/>
                <w:color w:val="000000"/>
              </w:rPr>
              <w:t>2.31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086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"/>
                <w:color w:val="000000"/>
              </w:rPr>
              <w:t>Доля пациентов старше 65 лет, взятых на диспансерное наблюдение с диагнозом «Остеопороз с патологическим переломом»</w:t>
            </w:r>
          </w:p>
          <w:p w:rsidR="00000000" w:rsidRDefault="00FD6254">
            <w:pPr>
              <w:pStyle w:val="21"/>
              <w:framePr w:w="9086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"/>
                <w:color w:val="000000"/>
              </w:rPr>
              <w:t>(код МКБ-10 - М80), «Остеопороз безпатологического перелома» (код МКБ-10 - М81), процент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086" w:wrap="notBeside" w:vAnchor="text" w:hAnchor="text" w:xAlign="center" w:y="1"/>
              <w:shd w:val="clear" w:color="auto" w:fill="auto"/>
              <w:spacing w:before="0" w:line="240" w:lineRule="exact"/>
              <w:ind w:left="320"/>
              <w:jc w:val="left"/>
            </w:pPr>
            <w:r>
              <w:rPr>
                <w:rStyle w:val="2"/>
                <w:color w:val="000000"/>
              </w:rPr>
              <w:t>0,9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086" w:wrap="notBeside" w:vAnchor="text" w:hAnchor="text" w:xAlign="center" w:y="1"/>
              <w:shd w:val="clear" w:color="auto" w:fill="auto"/>
              <w:spacing w:before="0" w:line="240" w:lineRule="exact"/>
              <w:ind w:left="340"/>
              <w:jc w:val="left"/>
            </w:pPr>
            <w:r>
              <w:rPr>
                <w:rStyle w:val="2"/>
                <w:color w:val="000000"/>
              </w:rPr>
              <w:t>1,0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086" w:wrap="notBeside" w:vAnchor="text" w:hAnchor="text" w:xAlign="center" w:y="1"/>
              <w:shd w:val="clear" w:color="auto" w:fill="auto"/>
              <w:spacing w:before="0" w:line="240" w:lineRule="exact"/>
              <w:ind w:left="300"/>
              <w:jc w:val="left"/>
            </w:pPr>
            <w:r>
              <w:rPr>
                <w:rStyle w:val="2"/>
                <w:color w:val="000000"/>
              </w:rPr>
              <w:t>2,0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1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9086" w:wrap="notBeside" w:vAnchor="text" w:hAnchor="text" w:xAlign="center" w:y="1"/>
              <w:shd w:val="clear" w:color="auto" w:fill="auto"/>
              <w:spacing w:before="0" w:line="240" w:lineRule="exact"/>
              <w:ind w:left="180"/>
              <w:jc w:val="left"/>
            </w:pPr>
            <w:r>
              <w:rPr>
                <w:rStyle w:val="2"/>
                <w:color w:val="000000"/>
              </w:rPr>
              <w:t>2.32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086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"/>
                <w:color w:val="000000"/>
              </w:rPr>
              <w:t>Доля паци</w:t>
            </w:r>
            <w:r>
              <w:rPr>
                <w:rStyle w:val="2"/>
                <w:color w:val="000000"/>
              </w:rPr>
              <w:t>ентов старше 65 лет, госпитализированных с низкоэнергетическим переломом проксимального отдела бедренной кости, которым установлен сопутствующий диагноз остеопороз и назначена базисная и патогенетическая терапия остеопороза в соответствии с клиническими ре</w:t>
            </w:r>
            <w:r>
              <w:rPr>
                <w:rStyle w:val="2"/>
                <w:color w:val="000000"/>
              </w:rPr>
              <w:t>комендациями, процент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086" w:wrap="notBeside" w:vAnchor="text" w:hAnchor="text" w:xAlign="center" w:y="1"/>
              <w:shd w:val="clear" w:color="auto" w:fill="auto"/>
              <w:spacing w:before="0" w:line="240" w:lineRule="exact"/>
              <w:ind w:left="320"/>
              <w:jc w:val="left"/>
            </w:pPr>
            <w:r>
              <w:rPr>
                <w:rStyle w:val="2"/>
                <w:color w:val="000000"/>
              </w:rPr>
              <w:t>6,3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086" w:wrap="notBeside" w:vAnchor="text" w:hAnchor="text" w:xAlign="center" w:y="1"/>
              <w:shd w:val="clear" w:color="auto" w:fill="auto"/>
              <w:spacing w:before="0" w:line="240" w:lineRule="exact"/>
              <w:ind w:left="340"/>
              <w:jc w:val="left"/>
            </w:pPr>
            <w:r>
              <w:rPr>
                <w:rStyle w:val="2"/>
                <w:color w:val="000000"/>
              </w:rPr>
              <w:t>6,3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086" w:wrap="notBeside" w:vAnchor="text" w:hAnchor="text" w:xAlign="center" w:y="1"/>
              <w:shd w:val="clear" w:color="auto" w:fill="auto"/>
              <w:spacing w:before="0" w:line="240" w:lineRule="exact"/>
              <w:ind w:left="300"/>
              <w:jc w:val="left"/>
            </w:pPr>
            <w:r>
              <w:rPr>
                <w:rStyle w:val="2"/>
                <w:color w:val="000000"/>
              </w:rPr>
              <w:t>6,3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6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9086" w:wrap="notBeside" w:vAnchor="text" w:hAnchor="text" w:xAlign="center" w:y="1"/>
              <w:shd w:val="clear" w:color="auto" w:fill="auto"/>
              <w:spacing w:before="0" w:line="240" w:lineRule="exact"/>
              <w:ind w:left="180"/>
              <w:jc w:val="left"/>
            </w:pPr>
            <w:r>
              <w:rPr>
                <w:rStyle w:val="2"/>
                <w:color w:val="000000"/>
              </w:rPr>
              <w:t>2.33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086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"/>
                <w:color w:val="000000"/>
              </w:rPr>
              <w:t>Доля пациентов старше 65 лет, направленных к врачу-офтальмологу после проведенного профилактического медицинского осмотра и диспансеризации определенных групп взрослого населения, процент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086" w:wrap="notBeside" w:vAnchor="text" w:hAnchor="text" w:xAlign="center" w:y="1"/>
              <w:shd w:val="clear" w:color="auto" w:fill="auto"/>
              <w:spacing w:before="0" w:line="240" w:lineRule="exact"/>
              <w:ind w:left="320"/>
              <w:jc w:val="left"/>
            </w:pPr>
            <w:r>
              <w:rPr>
                <w:rStyle w:val="2"/>
                <w:color w:val="000000"/>
              </w:rPr>
              <w:t>4,0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086" w:wrap="notBeside" w:vAnchor="text" w:hAnchor="text" w:xAlign="center" w:y="1"/>
              <w:shd w:val="clear" w:color="auto" w:fill="auto"/>
              <w:spacing w:before="0" w:line="240" w:lineRule="exact"/>
              <w:ind w:left="340"/>
              <w:jc w:val="left"/>
            </w:pPr>
            <w:r>
              <w:rPr>
                <w:rStyle w:val="2"/>
                <w:color w:val="000000"/>
              </w:rPr>
              <w:t>5,0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086" w:wrap="notBeside" w:vAnchor="text" w:hAnchor="text" w:xAlign="center" w:y="1"/>
              <w:shd w:val="clear" w:color="auto" w:fill="auto"/>
              <w:spacing w:before="0" w:line="240" w:lineRule="exact"/>
              <w:ind w:left="300"/>
              <w:jc w:val="left"/>
            </w:pPr>
            <w:r>
              <w:rPr>
                <w:rStyle w:val="2"/>
                <w:color w:val="000000"/>
              </w:rPr>
              <w:t>6,0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5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9086" w:wrap="notBeside" w:vAnchor="text" w:hAnchor="text" w:xAlign="center" w:y="1"/>
              <w:shd w:val="clear" w:color="auto" w:fill="auto"/>
              <w:spacing w:before="0" w:line="240" w:lineRule="exact"/>
              <w:ind w:left="180"/>
              <w:jc w:val="left"/>
            </w:pPr>
            <w:r>
              <w:rPr>
                <w:rStyle w:val="2"/>
                <w:color w:val="000000"/>
              </w:rPr>
              <w:t>2.34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086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"/>
                <w:color w:val="000000"/>
              </w:rPr>
              <w:t>Доля пацие</w:t>
            </w:r>
            <w:r>
              <w:rPr>
                <w:rStyle w:val="2"/>
                <w:color w:val="000000"/>
              </w:rPr>
              <w:t>нтов старше 65 лет, направленных к врачу-неврологу или врачу психиатру после проведенного профилактического медицинского осмотра и диспансеризации определенных групп взрослого населения, процент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086" w:wrap="notBeside" w:vAnchor="text" w:hAnchor="text" w:xAlign="center" w:y="1"/>
              <w:shd w:val="clear" w:color="auto" w:fill="auto"/>
              <w:spacing w:before="0" w:line="240" w:lineRule="exact"/>
              <w:ind w:left="320"/>
              <w:jc w:val="left"/>
            </w:pPr>
            <w:r>
              <w:rPr>
                <w:rStyle w:val="2"/>
                <w:color w:val="000000"/>
              </w:rPr>
              <w:t>3,0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086" w:wrap="notBeside" w:vAnchor="text" w:hAnchor="text" w:xAlign="center" w:y="1"/>
              <w:shd w:val="clear" w:color="auto" w:fill="auto"/>
              <w:spacing w:before="0" w:line="240" w:lineRule="exact"/>
              <w:ind w:left="340"/>
              <w:jc w:val="left"/>
            </w:pPr>
            <w:r>
              <w:rPr>
                <w:rStyle w:val="2"/>
                <w:color w:val="000000"/>
              </w:rPr>
              <w:t>5,5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086" w:wrap="notBeside" w:vAnchor="text" w:hAnchor="text" w:xAlign="center" w:y="1"/>
              <w:shd w:val="clear" w:color="auto" w:fill="auto"/>
              <w:spacing w:before="0" w:line="240" w:lineRule="exact"/>
              <w:ind w:left="300"/>
              <w:jc w:val="left"/>
            </w:pPr>
            <w:r>
              <w:rPr>
                <w:rStyle w:val="2"/>
                <w:color w:val="000000"/>
              </w:rPr>
              <w:t>10,0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28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9086" w:wrap="notBeside" w:vAnchor="text" w:hAnchor="text" w:xAlign="center" w:y="1"/>
              <w:shd w:val="clear" w:color="auto" w:fill="auto"/>
              <w:spacing w:before="0" w:line="240" w:lineRule="exact"/>
              <w:ind w:left="180"/>
              <w:jc w:val="left"/>
            </w:pPr>
            <w:r>
              <w:rPr>
                <w:rStyle w:val="2"/>
                <w:color w:val="000000"/>
              </w:rPr>
              <w:t>2.35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086" w:wrap="notBeside" w:vAnchor="text" w:hAnchor="text" w:xAlign="center" w:y="1"/>
              <w:shd w:val="clear" w:color="auto" w:fill="auto"/>
              <w:spacing w:before="0" w:line="269" w:lineRule="exact"/>
              <w:jc w:val="left"/>
            </w:pPr>
            <w:r>
              <w:rPr>
                <w:rStyle w:val="2"/>
                <w:color w:val="000000"/>
              </w:rPr>
              <w:t>Доля пациентов старше 65 лет, направленных</w:t>
            </w:r>
            <w:r>
              <w:rPr>
                <w:rStyle w:val="2"/>
                <w:color w:val="000000"/>
              </w:rPr>
              <w:t xml:space="preserve"> к врачу-оториноларингологу или врачу-сурдологу- оториноларингологу после проведенного профилактического медицинского осмотра и диспансеризации определенных групп взрослого населения, процент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086" w:wrap="notBeside" w:vAnchor="text" w:hAnchor="text" w:xAlign="center" w:y="1"/>
              <w:shd w:val="clear" w:color="auto" w:fill="auto"/>
              <w:spacing w:before="0" w:line="240" w:lineRule="exact"/>
              <w:ind w:left="320"/>
              <w:jc w:val="left"/>
            </w:pPr>
            <w:r>
              <w:rPr>
                <w:rStyle w:val="2"/>
                <w:color w:val="000000"/>
              </w:rPr>
              <w:t>2,0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086" w:wrap="notBeside" w:vAnchor="text" w:hAnchor="text" w:xAlign="center" w:y="1"/>
              <w:shd w:val="clear" w:color="auto" w:fill="auto"/>
              <w:spacing w:before="0" w:line="240" w:lineRule="exact"/>
              <w:ind w:left="340"/>
              <w:jc w:val="left"/>
            </w:pPr>
            <w:r>
              <w:rPr>
                <w:rStyle w:val="2"/>
                <w:color w:val="000000"/>
              </w:rPr>
              <w:t>3,0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086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"/>
                <w:color w:val="000000"/>
              </w:rPr>
              <w:t>4,0</w:t>
            </w:r>
          </w:p>
        </w:tc>
      </w:tr>
    </w:tbl>
    <w:p w:rsidR="00000000" w:rsidRDefault="00FD6254">
      <w:pPr>
        <w:framePr w:w="9086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</w:pPr>
    </w:p>
    <w:p w:rsidR="00000000" w:rsidRDefault="00FD6254">
      <w:pPr>
        <w:pStyle w:val="22"/>
        <w:keepNext/>
        <w:keepLines/>
        <w:numPr>
          <w:ilvl w:val="0"/>
          <w:numId w:val="2"/>
        </w:numPr>
        <w:shd w:val="clear" w:color="auto" w:fill="auto"/>
        <w:tabs>
          <w:tab w:val="left" w:pos="2694"/>
        </w:tabs>
        <w:spacing w:before="96" w:after="31" w:line="240" w:lineRule="exact"/>
        <w:ind w:left="2340" w:firstLine="0"/>
      </w:pPr>
      <w:bookmarkStart w:id="11" w:name="bookmark10"/>
      <w:r>
        <w:rPr>
          <w:rStyle w:val="20"/>
          <w:b/>
          <w:bCs/>
          <w:color w:val="000000"/>
        </w:rPr>
        <w:t>Подушевые нормативы финансирования</w:t>
      </w:r>
      <w:bookmarkEnd w:id="11"/>
    </w:p>
    <w:p w:rsidR="00000000" w:rsidRDefault="00FD6254">
      <w:pPr>
        <w:pStyle w:val="21"/>
        <w:shd w:val="clear" w:color="auto" w:fill="auto"/>
        <w:spacing w:before="0" w:line="274" w:lineRule="exact"/>
        <w:ind w:firstLine="580"/>
        <w:jc w:val="left"/>
      </w:pPr>
      <w:r>
        <w:rPr>
          <w:rStyle w:val="2"/>
          <w:color w:val="000000"/>
        </w:rPr>
        <w:t>Подушевые нормативы финансирования, предусмотренные Территориальной программой, составляют: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580"/>
        <w:jc w:val="left"/>
      </w:pPr>
      <w:r>
        <w:rPr>
          <w:rStyle w:val="2"/>
          <w:color w:val="000000"/>
        </w:rPr>
        <w:t>за счет средств бюджета Санкт-Петербурга (в расчете на одного жителя) в 2026 году - 22 688,65 руб.,- в 2027 году - 20 186,34,руб. и в 2028 году - 20 341,</w:t>
      </w:r>
      <w:r>
        <w:rPr>
          <w:rStyle w:val="2"/>
          <w:color w:val="000000"/>
        </w:rPr>
        <w:t>44 руб.;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580"/>
        <w:jc w:val="left"/>
      </w:pPr>
      <w:r>
        <w:rPr>
          <w:rStyle w:val="2"/>
          <w:color w:val="000000"/>
        </w:rPr>
        <w:t>за счет средств Территориальной программы ОМС (в расчете на одно застрахованное лицо), всего: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580"/>
        <w:jc w:val="left"/>
      </w:pPr>
      <w:r>
        <w:rPr>
          <w:rStyle w:val="2"/>
          <w:color w:val="000000"/>
        </w:rPr>
        <w:t>в 2026 году - 29 393,73 руб., в том числе для оказания медицинской помощи по профилю «медицинская реабилитация» - 765,78 руб.;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580"/>
        <w:jc w:val="left"/>
      </w:pPr>
      <w:r>
        <w:rPr>
          <w:rStyle w:val="2"/>
          <w:color w:val="000000"/>
        </w:rPr>
        <w:t>в 2027 году - 31 462,32руб</w:t>
      </w:r>
      <w:r>
        <w:rPr>
          <w:rStyle w:val="2"/>
          <w:color w:val="000000"/>
        </w:rPr>
        <w:t>., в том числе для оказания медицинской помощи по профилю «медицинская реабилитация» - 821,38 руб.;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580"/>
        <w:jc w:val="left"/>
        <w:sectPr w:rsidR="00000000">
          <w:headerReference w:type="even" r:id="rId8"/>
          <w:headerReference w:type="default" r:id="rId9"/>
          <w:pgSz w:w="11900" w:h="16840"/>
          <w:pgMar w:top="982" w:right="713" w:bottom="1003" w:left="1612" w:header="0" w:footer="3" w:gutter="0"/>
          <w:pgNumType w:start="2"/>
          <w:cols w:space="720"/>
          <w:noEndnote/>
          <w:docGrid w:linePitch="360"/>
        </w:sectPr>
      </w:pPr>
      <w:r>
        <w:rPr>
          <w:rStyle w:val="2"/>
          <w:color w:val="000000"/>
        </w:rPr>
        <w:t>в 2028 году - 33 528,95руб., в том числе для оказания медицинской помощи по профилю «медицинская реабилитация» - 892,49 руб.</w:t>
      </w:r>
    </w:p>
    <w:p w:rsidR="00000000" w:rsidRDefault="00FD6254">
      <w:pPr>
        <w:pStyle w:val="71"/>
        <w:shd w:val="clear" w:color="auto" w:fill="auto"/>
        <w:spacing w:after="596"/>
        <w:ind w:left="11300" w:right="980"/>
      </w:pPr>
      <w:r>
        <w:rPr>
          <w:rStyle w:val="7"/>
          <w:color w:val="000000"/>
        </w:rPr>
        <w:lastRenderedPageBreak/>
        <w:t>Пр</w:t>
      </w:r>
      <w:r>
        <w:rPr>
          <w:rStyle w:val="7"/>
          <w:color w:val="000000"/>
        </w:rPr>
        <w:t>иложение № 1 к Территориальной программе государственных гарантий бесплатного оказания гражданам медицинской помощи в Санкт-Петербурге на 2026 год и на плановый период 2027 и 2028 годов</w:t>
      </w:r>
    </w:p>
    <w:p w:rsidR="00000000" w:rsidRDefault="00FD6254">
      <w:pPr>
        <w:pStyle w:val="81"/>
        <w:shd w:val="clear" w:color="auto" w:fill="auto"/>
        <w:spacing w:before="0"/>
        <w:ind w:left="7620"/>
      </w:pPr>
      <w:r>
        <w:rPr>
          <w:rStyle w:val="82pt"/>
          <w:b/>
          <w:bCs/>
          <w:color w:val="000000"/>
        </w:rPr>
        <w:t>ПЕРЕЧЕНЬ</w:t>
      </w:r>
    </w:p>
    <w:p w:rsidR="00000000" w:rsidRDefault="00FD6254">
      <w:pPr>
        <w:pStyle w:val="81"/>
        <w:shd w:val="clear" w:color="auto" w:fill="auto"/>
        <w:spacing w:before="0"/>
        <w:ind w:left="1560"/>
      </w:pPr>
      <w:r>
        <w:rPr>
          <w:rStyle w:val="8"/>
          <w:b/>
          <w:bCs/>
          <w:color w:val="000000"/>
        </w:rPr>
        <w:t>медицинских организаций, участвующих в реализации Территориал</w:t>
      </w:r>
      <w:r>
        <w:rPr>
          <w:rStyle w:val="8"/>
          <w:b/>
          <w:bCs/>
          <w:color w:val="000000"/>
        </w:rPr>
        <w:t>ьной программы, в том числе Территориальной программы ОМС, проводящих</w:t>
      </w:r>
    </w:p>
    <w:p w:rsidR="00000000" w:rsidRDefault="00FD6254">
      <w:pPr>
        <w:pStyle w:val="81"/>
        <w:shd w:val="clear" w:color="auto" w:fill="auto"/>
        <w:spacing w:before="0"/>
        <w:ind w:right="240"/>
        <w:jc w:val="center"/>
      </w:pPr>
      <w:r>
        <w:rPr>
          <w:rStyle w:val="8"/>
          <w:b/>
          <w:bCs/>
          <w:color w:val="000000"/>
        </w:rPr>
        <w:t xml:space="preserve">профилактические медицинские осмотры, в том числе в рамках диспансеризации, в </w:t>
      </w:r>
      <w:r>
        <w:rPr>
          <w:rStyle w:val="80"/>
          <w:b/>
          <w:bCs/>
          <w:color w:val="000000"/>
        </w:rPr>
        <w:t>2026</w:t>
      </w:r>
      <w:r>
        <w:rPr>
          <w:rStyle w:val="8"/>
          <w:b/>
          <w:bCs/>
          <w:color w:val="000000"/>
        </w:rPr>
        <w:t xml:space="preserve"> году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"/>
        <w:gridCol w:w="864"/>
        <w:gridCol w:w="3581"/>
        <w:gridCol w:w="1272"/>
        <w:gridCol w:w="1282"/>
        <w:gridCol w:w="1133"/>
        <w:gridCol w:w="1013"/>
        <w:gridCol w:w="1147"/>
        <w:gridCol w:w="1003"/>
        <w:gridCol w:w="989"/>
        <w:gridCol w:w="1152"/>
        <w:gridCol w:w="1147"/>
        <w:gridCol w:w="89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  <w:jc w:val="center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tbRl"/>
            <w:vAlign w:val="bottom"/>
          </w:tcPr>
          <w:p w:rsidR="00000000" w:rsidRDefault="00FD6254">
            <w:pPr>
              <w:pStyle w:val="21"/>
              <w:framePr w:w="1593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"/>
                <w:color w:val="000000"/>
              </w:rPr>
              <w:t>*1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36" w:wrap="notBeside" w:vAnchor="text" w:hAnchor="text" w:xAlign="center" w:y="1"/>
              <w:shd w:val="clear" w:color="auto" w:fill="auto"/>
              <w:spacing w:before="0" w:line="206" w:lineRule="exact"/>
              <w:jc w:val="center"/>
            </w:pPr>
            <w:r>
              <w:rPr>
                <w:rStyle w:val="284"/>
                <w:color w:val="000000"/>
              </w:rPr>
              <w:t>Код</w:t>
            </w:r>
          </w:p>
          <w:p w:rsidR="00000000" w:rsidRDefault="00FD6254">
            <w:pPr>
              <w:pStyle w:val="21"/>
              <w:framePr w:w="15936" w:wrap="notBeside" w:vAnchor="text" w:hAnchor="text" w:xAlign="center" w:y="1"/>
              <w:shd w:val="clear" w:color="auto" w:fill="auto"/>
              <w:spacing w:before="0" w:line="206" w:lineRule="exact"/>
              <w:jc w:val="center"/>
            </w:pPr>
            <w:r>
              <w:rPr>
                <w:rStyle w:val="284"/>
                <w:color w:val="000000"/>
              </w:rPr>
              <w:t>меди</w:t>
            </w:r>
            <w:r>
              <w:rPr>
                <w:rStyle w:val="284"/>
                <w:color w:val="000000"/>
              </w:rPr>
              <w:softHyphen/>
            </w:r>
          </w:p>
          <w:p w:rsidR="00000000" w:rsidRDefault="00FD6254">
            <w:pPr>
              <w:pStyle w:val="21"/>
              <w:framePr w:w="15936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цинской</w:t>
            </w:r>
          </w:p>
          <w:p w:rsidR="00000000" w:rsidRDefault="00FD6254">
            <w:pPr>
              <w:pStyle w:val="21"/>
              <w:framePr w:w="15936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органи</w:t>
            </w:r>
            <w:r>
              <w:rPr>
                <w:rStyle w:val="284"/>
                <w:color w:val="000000"/>
              </w:rPr>
              <w:softHyphen/>
            </w:r>
          </w:p>
          <w:p w:rsidR="00000000" w:rsidRDefault="00FD6254">
            <w:pPr>
              <w:pStyle w:val="21"/>
              <w:framePr w:w="15936" w:wrap="notBeside" w:vAnchor="text" w:hAnchor="text" w:xAlign="center" w:y="1"/>
              <w:shd w:val="clear" w:color="auto" w:fill="auto"/>
              <w:spacing w:before="0" w:line="206" w:lineRule="exact"/>
              <w:jc w:val="center"/>
            </w:pPr>
            <w:r>
              <w:rPr>
                <w:rStyle w:val="284"/>
                <w:color w:val="000000"/>
              </w:rPr>
              <w:t>зации</w:t>
            </w:r>
          </w:p>
          <w:p w:rsidR="00000000" w:rsidRDefault="00FD6254">
            <w:pPr>
              <w:pStyle w:val="21"/>
              <w:framePr w:w="15936" w:wrap="notBeside" w:vAnchor="text" w:hAnchor="text" w:xAlign="center" w:y="1"/>
              <w:shd w:val="clear" w:color="auto" w:fill="auto"/>
              <w:spacing w:before="0" w:line="206" w:lineRule="exact"/>
              <w:jc w:val="center"/>
            </w:pPr>
            <w:r>
              <w:rPr>
                <w:rStyle w:val="284"/>
                <w:color w:val="000000"/>
              </w:rPr>
              <w:t>по</w:t>
            </w:r>
          </w:p>
          <w:p w:rsidR="00000000" w:rsidRDefault="00FD6254">
            <w:pPr>
              <w:pStyle w:val="21"/>
              <w:framePr w:w="15936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реестру</w:t>
            </w:r>
          </w:p>
        </w:tc>
        <w:tc>
          <w:tcPr>
            <w:tcW w:w="35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3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Наименование медицинской организации</w:t>
            </w:r>
          </w:p>
        </w:tc>
        <w:tc>
          <w:tcPr>
            <w:tcW w:w="11031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3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В том числе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1"/>
          <w:jc w:val="center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tbRl"/>
            <w:vAlign w:val="bottom"/>
          </w:tcPr>
          <w:p w:rsidR="00000000" w:rsidRDefault="00FD6254">
            <w:pPr>
              <w:pStyle w:val="21"/>
              <w:framePr w:w="1593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3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</w:p>
        </w:tc>
        <w:tc>
          <w:tcPr>
            <w:tcW w:w="358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3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36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осуществляю</w:t>
            </w:r>
            <w:r>
              <w:rPr>
                <w:rStyle w:val="284"/>
                <w:color w:val="000000"/>
              </w:rPr>
              <w:softHyphen/>
            </w:r>
          </w:p>
          <w:p w:rsidR="00000000" w:rsidRDefault="00FD6254">
            <w:pPr>
              <w:pStyle w:val="21"/>
              <w:framePr w:w="15936" w:wrap="notBeside" w:vAnchor="text" w:hAnchor="text" w:xAlign="center" w:y="1"/>
              <w:shd w:val="clear" w:color="auto" w:fill="auto"/>
              <w:spacing w:before="0" w:line="202" w:lineRule="exact"/>
              <w:jc w:val="center"/>
            </w:pPr>
            <w:r>
              <w:rPr>
                <w:rStyle w:val="284"/>
                <w:color w:val="000000"/>
              </w:rPr>
              <w:t>щие</w:t>
            </w:r>
          </w:p>
          <w:p w:rsidR="00000000" w:rsidRDefault="00FD6254">
            <w:pPr>
              <w:pStyle w:val="21"/>
              <w:framePr w:w="15936" w:wrap="notBeside" w:vAnchor="text" w:hAnchor="text" w:xAlign="center" w:y="1"/>
              <w:shd w:val="clear" w:color="auto" w:fill="auto"/>
              <w:spacing w:before="0" w:line="202" w:lineRule="exact"/>
              <w:jc w:val="center"/>
            </w:pPr>
            <w:r>
              <w:rPr>
                <w:rStyle w:val="284"/>
                <w:color w:val="000000"/>
              </w:rPr>
              <w:t>деятельность в рамках выполнения государствен</w:t>
            </w:r>
            <w:r>
              <w:rPr>
                <w:rStyle w:val="284"/>
                <w:color w:val="000000"/>
              </w:rPr>
              <w:softHyphen/>
              <w:t>ного задания за счет средств бюджетных ассигнований бюджета Санкт- Петербурга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36" w:wrap="notBeside" w:vAnchor="text" w:hAnchor="text" w:xAlign="center" w:y="1"/>
              <w:shd w:val="clear" w:color="auto" w:fill="auto"/>
              <w:spacing w:before="0" w:line="206" w:lineRule="exact"/>
            </w:pPr>
            <w:r>
              <w:rPr>
                <w:rStyle w:val="284"/>
                <w:color w:val="000000"/>
              </w:rPr>
              <w:t>осуществляю</w:t>
            </w:r>
            <w:r>
              <w:rPr>
                <w:rStyle w:val="284"/>
                <w:color w:val="000000"/>
              </w:rPr>
              <w:softHyphen/>
            </w:r>
          </w:p>
          <w:p w:rsidR="00000000" w:rsidRDefault="00FD6254">
            <w:pPr>
              <w:pStyle w:val="21"/>
              <w:framePr w:w="15936" w:wrap="notBeside" w:vAnchor="text" w:hAnchor="text" w:xAlign="center" w:y="1"/>
              <w:shd w:val="clear" w:color="auto" w:fill="auto"/>
              <w:spacing w:before="0" w:line="206" w:lineRule="exact"/>
              <w:jc w:val="center"/>
            </w:pPr>
            <w:r>
              <w:rPr>
                <w:rStyle w:val="284"/>
                <w:color w:val="000000"/>
              </w:rPr>
              <w:t>щие</w:t>
            </w:r>
          </w:p>
          <w:p w:rsidR="00000000" w:rsidRDefault="00FD6254">
            <w:pPr>
              <w:pStyle w:val="21"/>
              <w:framePr w:w="15936" w:wrap="notBeside" w:vAnchor="text" w:hAnchor="text" w:xAlign="center" w:y="1"/>
              <w:shd w:val="clear" w:color="auto" w:fill="auto"/>
              <w:spacing w:before="0" w:line="206" w:lineRule="exact"/>
            </w:pPr>
            <w:r>
              <w:rPr>
                <w:rStyle w:val="284"/>
                <w:color w:val="000000"/>
              </w:rPr>
              <w:t>деятельность в сфере ОМС</w:t>
            </w:r>
          </w:p>
        </w:tc>
        <w:tc>
          <w:tcPr>
            <w:tcW w:w="8477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3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ИЗ них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  <w:jc w:val="center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tbRl"/>
            <w:vAlign w:val="bottom"/>
          </w:tcPr>
          <w:p w:rsidR="00000000" w:rsidRDefault="00FD6254">
            <w:pPr>
              <w:pStyle w:val="21"/>
              <w:framePr w:w="1593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3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</w:p>
        </w:tc>
        <w:tc>
          <w:tcPr>
            <w:tcW w:w="358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3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3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3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36" w:wrap="notBeside" w:vAnchor="text" w:hAnchor="text" w:xAlign="center" w:y="1"/>
              <w:shd w:val="clear" w:color="auto" w:fill="auto"/>
              <w:spacing w:before="0" w:line="202" w:lineRule="exact"/>
              <w:jc w:val="center"/>
            </w:pPr>
            <w:r>
              <w:rPr>
                <w:rStyle w:val="284"/>
                <w:color w:val="000000"/>
              </w:rPr>
              <w:t>проводящие профилак</w:t>
            </w:r>
            <w:r>
              <w:rPr>
                <w:rStyle w:val="284"/>
                <w:color w:val="000000"/>
              </w:rPr>
              <w:softHyphen/>
              <w:t>тические медицинские осмотры и диспан</w:t>
            </w:r>
            <w:r>
              <w:rPr>
                <w:rStyle w:val="284"/>
                <w:color w:val="000000"/>
              </w:rPr>
              <w:softHyphen/>
              <w:t>с</w:t>
            </w:r>
            <w:r>
              <w:rPr>
                <w:rStyle w:val="284"/>
                <w:color w:val="000000"/>
              </w:rPr>
              <w:t>еризацию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3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в том числе: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36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проводя</w:t>
            </w:r>
            <w:r>
              <w:rPr>
                <w:rStyle w:val="284"/>
                <w:color w:val="000000"/>
              </w:rPr>
              <w:softHyphen/>
            </w:r>
          </w:p>
          <w:p w:rsidR="00000000" w:rsidRDefault="00FD6254">
            <w:pPr>
              <w:pStyle w:val="21"/>
              <w:framePr w:w="15936" w:wrap="notBeside" w:vAnchor="text" w:hAnchor="text" w:xAlign="center" w:y="1"/>
              <w:shd w:val="clear" w:color="auto" w:fill="auto"/>
              <w:spacing w:before="0" w:line="202" w:lineRule="exact"/>
              <w:jc w:val="center"/>
            </w:pPr>
            <w:r>
              <w:rPr>
                <w:rStyle w:val="284"/>
                <w:color w:val="000000"/>
              </w:rPr>
              <w:t>щие</w:t>
            </w:r>
          </w:p>
          <w:p w:rsidR="00000000" w:rsidRDefault="00FD6254">
            <w:pPr>
              <w:pStyle w:val="21"/>
              <w:framePr w:w="15936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диспансер</w:t>
            </w:r>
            <w:r>
              <w:rPr>
                <w:rStyle w:val="284"/>
                <w:color w:val="000000"/>
              </w:rPr>
              <w:softHyphen/>
            </w:r>
          </w:p>
          <w:p w:rsidR="00000000" w:rsidRDefault="00FD6254">
            <w:pPr>
              <w:pStyle w:val="21"/>
              <w:framePr w:w="15936" w:wrap="notBeside" w:vAnchor="text" w:hAnchor="text" w:xAlign="center" w:y="1"/>
              <w:shd w:val="clear" w:color="auto" w:fill="auto"/>
              <w:spacing w:before="0" w:line="202" w:lineRule="exact"/>
              <w:jc w:val="center"/>
            </w:pPr>
            <w:r>
              <w:rPr>
                <w:rStyle w:val="284"/>
                <w:color w:val="000000"/>
              </w:rPr>
              <w:t>ное</w:t>
            </w:r>
          </w:p>
          <w:p w:rsidR="00000000" w:rsidRDefault="00FD6254">
            <w:pPr>
              <w:pStyle w:val="21"/>
              <w:framePr w:w="15936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наблюде</w:t>
            </w:r>
            <w:r>
              <w:rPr>
                <w:rStyle w:val="284"/>
                <w:color w:val="000000"/>
              </w:rPr>
              <w:softHyphen/>
            </w:r>
          </w:p>
          <w:p w:rsidR="00000000" w:rsidRDefault="00FD6254">
            <w:pPr>
              <w:pStyle w:val="21"/>
              <w:framePr w:w="15936" w:wrap="notBeside" w:vAnchor="text" w:hAnchor="text" w:xAlign="center" w:y="1"/>
              <w:shd w:val="clear" w:color="auto" w:fill="auto"/>
              <w:spacing w:before="0" w:line="202" w:lineRule="exact"/>
              <w:jc w:val="center"/>
            </w:pPr>
            <w:r>
              <w:rPr>
                <w:rStyle w:val="284"/>
                <w:color w:val="000000"/>
              </w:rPr>
              <w:t>ние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36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проводя</w:t>
            </w:r>
            <w:r>
              <w:rPr>
                <w:rStyle w:val="284"/>
                <w:color w:val="000000"/>
              </w:rPr>
              <w:softHyphen/>
            </w:r>
          </w:p>
          <w:p w:rsidR="00000000" w:rsidRDefault="00FD6254">
            <w:pPr>
              <w:pStyle w:val="21"/>
              <w:framePr w:w="15936" w:wrap="notBeside" w:vAnchor="text" w:hAnchor="text" w:xAlign="center" w:y="1"/>
              <w:shd w:val="clear" w:color="auto" w:fill="auto"/>
              <w:spacing w:before="0" w:line="206" w:lineRule="exact"/>
              <w:jc w:val="center"/>
            </w:pPr>
            <w:r>
              <w:rPr>
                <w:rStyle w:val="284"/>
                <w:color w:val="000000"/>
              </w:rPr>
              <w:t>щие</w:t>
            </w:r>
          </w:p>
          <w:p w:rsidR="00000000" w:rsidRDefault="00FD6254">
            <w:pPr>
              <w:pStyle w:val="21"/>
              <w:framePr w:w="15936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медицин</w:t>
            </w:r>
            <w:r>
              <w:rPr>
                <w:rStyle w:val="284"/>
                <w:color w:val="000000"/>
              </w:rPr>
              <w:softHyphen/>
            </w:r>
          </w:p>
          <w:p w:rsidR="00000000" w:rsidRDefault="00FD6254">
            <w:pPr>
              <w:pStyle w:val="21"/>
              <w:framePr w:w="15936" w:wrap="notBeside" w:vAnchor="text" w:hAnchor="text" w:xAlign="center" w:y="1"/>
              <w:shd w:val="clear" w:color="auto" w:fill="auto"/>
              <w:spacing w:before="0" w:line="206" w:lineRule="exact"/>
              <w:jc w:val="center"/>
            </w:pPr>
            <w:r>
              <w:rPr>
                <w:rStyle w:val="284"/>
                <w:color w:val="000000"/>
              </w:rPr>
              <w:t>скую</w:t>
            </w:r>
          </w:p>
          <w:p w:rsidR="00000000" w:rsidRDefault="00FD6254">
            <w:pPr>
              <w:pStyle w:val="21"/>
              <w:framePr w:w="15936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реабили</w:t>
            </w:r>
            <w:r>
              <w:rPr>
                <w:rStyle w:val="284"/>
                <w:color w:val="000000"/>
              </w:rPr>
              <w:softHyphen/>
            </w:r>
          </w:p>
          <w:p w:rsidR="00000000" w:rsidRDefault="00FD6254">
            <w:pPr>
              <w:pStyle w:val="21"/>
              <w:framePr w:w="15936" w:wrap="notBeside" w:vAnchor="text" w:hAnchor="text" w:xAlign="center" w:y="1"/>
              <w:shd w:val="clear" w:color="auto" w:fill="auto"/>
              <w:spacing w:before="0" w:line="206" w:lineRule="exact"/>
              <w:jc w:val="center"/>
            </w:pPr>
            <w:r>
              <w:rPr>
                <w:rStyle w:val="284"/>
                <w:color w:val="000000"/>
              </w:rPr>
              <w:t>тацию</w:t>
            </w:r>
          </w:p>
        </w:tc>
        <w:tc>
          <w:tcPr>
            <w:tcW w:w="319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3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в том числе: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82"/>
          <w:jc w:val="center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tbRl"/>
            <w:vAlign w:val="bottom"/>
          </w:tcPr>
          <w:p w:rsidR="00000000" w:rsidRDefault="00FD6254">
            <w:pPr>
              <w:pStyle w:val="21"/>
              <w:framePr w:w="1593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3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</w:p>
        </w:tc>
        <w:tc>
          <w:tcPr>
            <w:tcW w:w="358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3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3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3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3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36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углублен</w:t>
            </w:r>
            <w:r>
              <w:rPr>
                <w:rStyle w:val="284"/>
                <w:color w:val="000000"/>
              </w:rPr>
              <w:softHyphen/>
            </w:r>
          </w:p>
          <w:p w:rsidR="00000000" w:rsidRDefault="00FD6254">
            <w:pPr>
              <w:pStyle w:val="21"/>
              <w:framePr w:w="15936" w:wrap="notBeside" w:vAnchor="text" w:hAnchor="text" w:xAlign="center" w:y="1"/>
              <w:shd w:val="clear" w:color="auto" w:fill="auto"/>
              <w:spacing w:before="0" w:line="206" w:lineRule="exact"/>
              <w:jc w:val="center"/>
            </w:pPr>
            <w:r>
              <w:rPr>
                <w:rStyle w:val="284"/>
                <w:color w:val="000000"/>
              </w:rPr>
              <w:t>ную</w:t>
            </w:r>
          </w:p>
          <w:p w:rsidR="00000000" w:rsidRDefault="00FD6254">
            <w:pPr>
              <w:pStyle w:val="21"/>
              <w:framePr w:w="15936" w:wrap="notBeside" w:vAnchor="text" w:hAnchor="text" w:xAlign="center" w:y="1"/>
              <w:shd w:val="clear" w:color="auto" w:fill="auto"/>
              <w:spacing w:before="0" w:line="206" w:lineRule="exact"/>
              <w:jc w:val="center"/>
            </w:pPr>
            <w:r>
              <w:rPr>
                <w:rStyle w:val="284"/>
                <w:color w:val="000000"/>
              </w:rPr>
              <w:t>диспан</w:t>
            </w:r>
            <w:r>
              <w:rPr>
                <w:rStyle w:val="284"/>
                <w:color w:val="000000"/>
              </w:rPr>
              <w:softHyphen/>
            </w:r>
          </w:p>
          <w:p w:rsidR="00000000" w:rsidRDefault="00FD6254">
            <w:pPr>
              <w:pStyle w:val="21"/>
              <w:framePr w:w="15936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серизацию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36" w:wrap="notBeside" w:vAnchor="text" w:hAnchor="text" w:xAlign="center" w:y="1"/>
              <w:shd w:val="clear" w:color="auto" w:fill="auto"/>
              <w:spacing w:before="0" w:line="202" w:lineRule="exact"/>
              <w:jc w:val="center"/>
            </w:pPr>
            <w:r>
              <w:rPr>
                <w:rStyle w:val="284"/>
                <w:color w:val="000000"/>
              </w:rPr>
              <w:t>для оценки репродук</w:t>
            </w:r>
            <w:r>
              <w:rPr>
                <w:rStyle w:val="284"/>
                <w:color w:val="000000"/>
              </w:rPr>
              <w:softHyphen/>
              <w:t>тивного здоровья женщин и мужчин</w:t>
            </w:r>
          </w:p>
        </w:tc>
        <w:tc>
          <w:tcPr>
            <w:tcW w:w="100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36" w:wrap="notBeside" w:vAnchor="text" w:hAnchor="text" w:xAlign="center" w:y="1"/>
              <w:shd w:val="clear" w:color="auto" w:fill="auto"/>
              <w:spacing w:before="0" w:line="202" w:lineRule="exact"/>
              <w:jc w:val="center"/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36" w:wrap="notBeside" w:vAnchor="text" w:hAnchor="text" w:xAlign="center" w:y="1"/>
              <w:shd w:val="clear" w:color="auto" w:fill="auto"/>
              <w:spacing w:before="0" w:line="202" w:lineRule="exact"/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36" w:wrap="notBeside" w:vAnchor="text" w:hAnchor="text" w:xAlign="center" w:y="1"/>
              <w:shd w:val="clear" w:color="auto" w:fill="auto"/>
              <w:spacing w:before="0" w:line="202" w:lineRule="exact"/>
              <w:jc w:val="center"/>
            </w:pPr>
            <w:r>
              <w:rPr>
                <w:rStyle w:val="284"/>
                <w:color w:val="000000"/>
              </w:rPr>
              <w:t>в амбула</w:t>
            </w:r>
            <w:r>
              <w:rPr>
                <w:rStyle w:val="284"/>
                <w:color w:val="000000"/>
              </w:rPr>
              <w:softHyphen/>
              <w:t>торных условиях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36" w:wrap="notBeside" w:vAnchor="text" w:hAnchor="text" w:xAlign="center" w:y="1"/>
              <w:shd w:val="clear" w:color="auto" w:fill="auto"/>
              <w:spacing w:before="0" w:line="206" w:lineRule="exact"/>
              <w:jc w:val="center"/>
            </w:pPr>
            <w:r>
              <w:rPr>
                <w:rStyle w:val="284"/>
                <w:color w:val="000000"/>
              </w:rPr>
              <w:t>в условиях дневных стационаров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36" w:wrap="notBeside" w:vAnchor="text" w:hAnchor="text" w:xAlign="center" w:y="1"/>
              <w:shd w:val="clear" w:color="auto" w:fill="auto"/>
              <w:spacing w:before="0" w:line="206" w:lineRule="exact"/>
              <w:jc w:val="center"/>
            </w:pPr>
            <w:r>
              <w:rPr>
                <w:rStyle w:val="284"/>
                <w:color w:val="000000"/>
              </w:rPr>
              <w:t>в</w:t>
            </w:r>
          </w:p>
          <w:p w:rsidR="00000000" w:rsidRDefault="00FD6254">
            <w:pPr>
              <w:pStyle w:val="21"/>
              <w:framePr w:w="15936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условиях</w:t>
            </w:r>
          </w:p>
          <w:p w:rsidR="00000000" w:rsidRDefault="00FD6254">
            <w:pPr>
              <w:pStyle w:val="21"/>
              <w:framePr w:w="15936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кругло</w:t>
            </w:r>
            <w:r>
              <w:rPr>
                <w:rStyle w:val="284"/>
                <w:color w:val="000000"/>
              </w:rPr>
              <w:softHyphen/>
            </w:r>
          </w:p>
          <w:p w:rsidR="00000000" w:rsidRDefault="00FD6254">
            <w:pPr>
              <w:pStyle w:val="21"/>
              <w:framePr w:w="15936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суточных</w:t>
            </w:r>
          </w:p>
          <w:p w:rsidR="00000000" w:rsidRDefault="00FD6254">
            <w:pPr>
              <w:pStyle w:val="21"/>
              <w:framePr w:w="15936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стацио</w:t>
            </w:r>
            <w:r>
              <w:rPr>
                <w:rStyle w:val="284"/>
                <w:color w:val="000000"/>
              </w:rPr>
              <w:softHyphen/>
            </w:r>
          </w:p>
          <w:p w:rsidR="00000000" w:rsidRDefault="00FD6254">
            <w:pPr>
              <w:pStyle w:val="21"/>
              <w:framePr w:w="15936" w:wrap="notBeside" w:vAnchor="text" w:hAnchor="text" w:xAlign="center" w:y="1"/>
              <w:shd w:val="clear" w:color="auto" w:fill="auto"/>
              <w:spacing w:before="0" w:line="206" w:lineRule="exact"/>
              <w:jc w:val="center"/>
            </w:pPr>
            <w:r>
              <w:rPr>
                <w:rStyle w:val="284"/>
                <w:color w:val="000000"/>
              </w:rPr>
              <w:t>наров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2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36" w:wrap="notBeside" w:vAnchor="text" w:hAnchor="text" w:xAlign="center" w:y="1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284"/>
                <w:color w:val="000000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3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2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3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3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3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3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б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3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3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3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3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3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3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3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54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36" w:wrap="notBeside" w:vAnchor="text" w:hAnchor="text" w:xAlign="center" w:y="1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284"/>
                <w:color w:val="000000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36" w:wrap="notBeside" w:vAnchor="text" w:hAnchor="text" w:xAlign="center" w:y="1"/>
              <w:shd w:val="clear" w:color="auto" w:fill="auto"/>
              <w:spacing w:before="0" w:line="170" w:lineRule="exact"/>
              <w:ind w:left="180"/>
              <w:jc w:val="left"/>
            </w:pPr>
            <w:r>
              <w:rPr>
                <w:rStyle w:val="284"/>
                <w:color w:val="000000"/>
              </w:rPr>
              <w:t>780001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36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«Городская больница № 20»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3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3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3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3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3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3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3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3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3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3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74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36" w:wrap="notBeside" w:vAnchor="text" w:hAnchor="text" w:xAlign="center" w:y="1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284"/>
                <w:color w:val="000000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36" w:wrap="notBeside" w:vAnchor="text" w:hAnchor="text" w:xAlign="center" w:y="1"/>
              <w:shd w:val="clear" w:color="auto" w:fill="auto"/>
              <w:spacing w:before="0" w:line="170" w:lineRule="exact"/>
              <w:ind w:left="180"/>
              <w:jc w:val="left"/>
            </w:pPr>
            <w:r>
              <w:rPr>
                <w:rStyle w:val="284"/>
                <w:color w:val="000000"/>
              </w:rPr>
              <w:t>780003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36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«Клиническая ревматологическая больница № 25» имени В.А.Насоновой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3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3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3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3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3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3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3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3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3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3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9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36" w:wrap="notBeside" w:vAnchor="text" w:hAnchor="text" w:xAlign="center" w:y="1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284"/>
                <w:color w:val="000000"/>
              </w:rPr>
              <w:t>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36" w:wrap="notBeside" w:vAnchor="text" w:hAnchor="text" w:xAlign="center" w:y="1"/>
              <w:shd w:val="clear" w:color="auto" w:fill="auto"/>
              <w:spacing w:before="0" w:line="170" w:lineRule="exact"/>
              <w:ind w:left="180"/>
              <w:jc w:val="left"/>
            </w:pPr>
            <w:r>
              <w:rPr>
                <w:rStyle w:val="284"/>
                <w:color w:val="000000"/>
              </w:rPr>
              <w:t>780004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36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«Городская больница № 26»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3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3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3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3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3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3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3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3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3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3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59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36" w:wrap="notBeside" w:vAnchor="text" w:hAnchor="text" w:xAlign="center" w:y="1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284"/>
                <w:color w:val="000000"/>
              </w:rPr>
              <w:t>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36" w:wrap="notBeside" w:vAnchor="text" w:hAnchor="text" w:xAlign="center" w:y="1"/>
              <w:shd w:val="clear" w:color="auto" w:fill="auto"/>
              <w:spacing w:before="0" w:line="170" w:lineRule="exact"/>
              <w:ind w:left="180"/>
              <w:jc w:val="left"/>
            </w:pPr>
            <w:r>
              <w:rPr>
                <w:rStyle w:val="284"/>
                <w:color w:val="000000"/>
              </w:rPr>
              <w:t>780005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36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«Городская больница № 28 Максимилиановская»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3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3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93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93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93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93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3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93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3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3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</w:tr>
    </w:tbl>
    <w:p w:rsidR="00000000" w:rsidRDefault="00FD6254">
      <w:pPr>
        <w:framePr w:w="15936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  <w:sectPr w:rsidR="00000000">
          <w:headerReference w:type="even" r:id="rId10"/>
          <w:headerReference w:type="default" r:id="rId11"/>
          <w:pgSz w:w="16840" w:h="11900" w:orient="landscape"/>
          <w:pgMar w:top="570" w:right="500" w:bottom="392" w:left="404" w:header="0" w:footer="3" w:gutter="0"/>
          <w:pgNumType w:start="48"/>
          <w:cols w:space="720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854"/>
        <w:gridCol w:w="3547"/>
        <w:gridCol w:w="1291"/>
        <w:gridCol w:w="1286"/>
        <w:gridCol w:w="1128"/>
        <w:gridCol w:w="1003"/>
        <w:gridCol w:w="1147"/>
        <w:gridCol w:w="1008"/>
        <w:gridCol w:w="1003"/>
        <w:gridCol w:w="1142"/>
        <w:gridCol w:w="1162"/>
        <w:gridCol w:w="87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7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ind w:left="180"/>
              <w:jc w:val="left"/>
            </w:pPr>
            <w:r>
              <w:rPr>
                <w:rStyle w:val="284"/>
                <w:color w:val="000000"/>
              </w:rPr>
              <w:lastRenderedPageBreak/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5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ind w:left="180"/>
              <w:jc w:val="left"/>
            </w:pPr>
            <w:r>
              <w:rPr>
                <w:rStyle w:val="284"/>
                <w:color w:val="000000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780006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«Городская больница Святой преподобномученицы Елизаветы»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9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ind w:left="180"/>
              <w:jc w:val="left"/>
            </w:pPr>
            <w:r>
              <w:rPr>
                <w:rStyle w:val="284"/>
                <w:color w:val="000000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780007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«Городская клиническая больницам» 31»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22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ind w:left="180"/>
              <w:jc w:val="left"/>
            </w:pPr>
            <w:r>
              <w:rPr>
                <w:rStyle w:val="284"/>
                <w:color w:val="000000"/>
              </w:rPr>
              <w:t>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780008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«Введенская городская клиническая больница»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2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54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ind w:left="180"/>
              <w:jc w:val="left"/>
            </w:pPr>
            <w:r>
              <w:rPr>
                <w:rStyle w:val="284"/>
                <w:color w:val="000000"/>
              </w:rPr>
              <w:t>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</w:t>
            </w:r>
            <w:r>
              <w:rPr>
                <w:rStyle w:val="284"/>
                <w:color w:val="000000"/>
              </w:rPr>
              <w:t>80009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«Городская больница № 33»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2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26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ind w:left="180"/>
              <w:jc w:val="left"/>
            </w:pPr>
            <w:r>
              <w:rPr>
                <w:rStyle w:val="284"/>
                <w:color w:val="000000"/>
              </w:rPr>
              <w:t>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7800</w:t>
            </w:r>
            <w:r>
              <w:rPr>
                <w:rStyle w:val="284"/>
                <w:color w:val="000000"/>
              </w:rPr>
              <w:t>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«Городская больница Святого Праведного Иоанна Кронштадтского»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2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4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ind w:left="180"/>
              <w:jc w:val="left"/>
            </w:pPr>
            <w:r>
              <w:rPr>
                <w:rStyle w:val="284"/>
                <w:color w:val="000000"/>
              </w:rPr>
              <w:t>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780011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«Николаевская больница»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5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ind w:left="180"/>
              <w:jc w:val="left"/>
            </w:pPr>
            <w:r>
              <w:rPr>
                <w:rStyle w:val="284"/>
                <w:color w:val="000000"/>
              </w:rPr>
              <w:t>11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780012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«Городская больница № 38 им.Н.А.Семашко»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80" w:lineRule="exact"/>
              <w:ind w:left="820"/>
              <w:jc w:val="left"/>
            </w:pPr>
            <w:r>
              <w:rPr>
                <w:rStyle w:val="2CourierNew"/>
                <w:color w:val="000000"/>
              </w:rPr>
              <w:t>х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ind w:left="180"/>
              <w:jc w:val="left"/>
            </w:pPr>
            <w:r>
              <w:rPr>
                <w:rStyle w:val="284"/>
                <w:color w:val="000000"/>
              </w:rPr>
              <w:t>12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780013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«Городская больница Святого Великомученика Георгия»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ind w:left="180"/>
              <w:jc w:val="left"/>
            </w:pPr>
            <w:r>
              <w:rPr>
                <w:rStyle w:val="284"/>
                <w:color w:val="000000"/>
              </w:rPr>
              <w:t>13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780014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«Городская больница № 40 Курортного района»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9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ind w:left="180"/>
              <w:jc w:val="left"/>
            </w:pPr>
            <w:r>
              <w:rPr>
                <w:rStyle w:val="284"/>
                <w:color w:val="000000"/>
              </w:rPr>
              <w:t>14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780016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«Госпиталь для ветеранов войн»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3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ind w:left="180"/>
              <w:jc w:val="left"/>
            </w:pPr>
            <w:r>
              <w:rPr>
                <w:rStyle w:val="284"/>
                <w:color w:val="000000"/>
              </w:rPr>
              <w:t>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780017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«Городская больница № 9»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92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92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92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92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92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92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92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2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:rsidR="00000000" w:rsidRDefault="00FD6254">
      <w:pPr>
        <w:framePr w:w="15926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"/>
        <w:gridCol w:w="835"/>
        <w:gridCol w:w="3571"/>
        <w:gridCol w:w="1277"/>
        <w:gridCol w:w="1282"/>
        <w:gridCol w:w="1147"/>
        <w:gridCol w:w="994"/>
        <w:gridCol w:w="1142"/>
        <w:gridCol w:w="1003"/>
        <w:gridCol w:w="1003"/>
        <w:gridCol w:w="1157"/>
        <w:gridCol w:w="1138"/>
        <w:gridCol w:w="88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284"/>
                <w:color w:val="000000"/>
              </w:rPr>
              <w:lastRenderedPageBreak/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2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48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284"/>
                <w:color w:val="000000"/>
              </w:rPr>
              <w:t>16 .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780018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Федеральное государственное бюджетное образовательное учреждение высшего образования «Северо-Западный государственный медицинский университет имени И.И.Мечникова» Министерства здравоохранения Российской Федерации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9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284"/>
                <w:color w:val="000000"/>
              </w:rPr>
              <w:t>17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780019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Федеральное государственное бюджетное научное учреждение «Институт экспериментальной медицины»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54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284"/>
                <w:color w:val="000000"/>
              </w:rPr>
              <w:t>18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</w:t>
            </w:r>
            <w:r>
              <w:rPr>
                <w:rStyle w:val="284"/>
                <w:color w:val="000000"/>
              </w:rPr>
              <w:t>020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«Детская городская поликлиника № 17»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4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284"/>
                <w:color w:val="000000"/>
              </w:rPr>
              <w:t>19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780021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«Детская городская поликлиника № 19»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4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284"/>
                <w:color w:val="000000"/>
              </w:rPr>
              <w:t>20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</w:t>
            </w:r>
            <w:r>
              <w:rPr>
                <w:rStyle w:val="284"/>
                <w:color w:val="000000"/>
              </w:rPr>
              <w:t>022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«Детская городская поликлиника № 44»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0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284"/>
                <w:color w:val="000000"/>
              </w:rPr>
              <w:t>21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780023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«Детская городская поликлиника № 45 Невского района»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4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284"/>
                <w:color w:val="000000"/>
              </w:rPr>
              <w:t>22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780024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«Детская городская поликлиника №51»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9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284"/>
                <w:color w:val="000000"/>
              </w:rPr>
              <w:t>23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780025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«Детская городская поликлиника № 62»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9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284"/>
                <w:color w:val="000000"/>
              </w:rPr>
              <w:t>24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</w:t>
            </w:r>
            <w:r>
              <w:rPr>
                <w:rStyle w:val="284"/>
                <w:color w:val="000000"/>
              </w:rPr>
              <w:t>026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«Городская поликлиника № 63»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9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284"/>
                <w:color w:val="000000"/>
              </w:rPr>
              <w:t>25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780027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«Детская городская поликлиника № 7»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58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284"/>
                <w:color w:val="000000"/>
              </w:rPr>
              <w:t>26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</w:t>
            </w:r>
            <w:r>
              <w:rPr>
                <w:rStyle w:val="284"/>
                <w:color w:val="000000"/>
              </w:rPr>
              <w:t>028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«Детская городская поликлиника № 73»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:rsidR="00000000" w:rsidRDefault="00FD6254">
      <w:pPr>
        <w:framePr w:w="15898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859"/>
        <w:gridCol w:w="3547"/>
        <w:gridCol w:w="1282"/>
        <w:gridCol w:w="1296"/>
        <w:gridCol w:w="1123"/>
        <w:gridCol w:w="1008"/>
        <w:gridCol w:w="1133"/>
        <w:gridCol w:w="1018"/>
        <w:gridCol w:w="1003"/>
        <w:gridCol w:w="1138"/>
        <w:gridCol w:w="1157"/>
        <w:gridCol w:w="87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2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284"/>
                <w:color w:val="000000"/>
              </w:rPr>
              <w:lastRenderedPageBreak/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42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780030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«Детский городской многопрофильный клинический центр высоких медицинских технологий им. К.А.Раухфуса»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2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22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780031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«Детская городская больница № 2 Святой Марии Магдалины»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2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54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</w:t>
            </w:r>
            <w:r>
              <w:rPr>
                <w:rStyle w:val="284"/>
                <w:color w:val="000000"/>
              </w:rPr>
              <w:t>032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«Детская городская больница № 22»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4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780033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«Детская городская больница Святой Ольги»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2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5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780034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«Детская городская клиническая больница № 5 имени Нила Федоровича Филатова»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2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37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780035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Федеральное государственное бюджетное учреждение «Национальный медицинский исследовательский центр имени В.А.Алмазова» Министерства здравоохранения Российской Федерации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2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780036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Государственное бюджетное учреждение «Санкт-Петербургский научно-исследовательский институт скорой помощи имени И.И.Джанелидзе»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5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780037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Федеральное государственное бюджетное учреждение «Национальный медицинский исследовательский центр травматологии и ортопедии имени Р.Р.Вредена» Министерства здравоохранения Российской Федерации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2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21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780038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«Женская консультация № 22»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92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92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92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92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92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92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2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:rsidR="00000000" w:rsidRDefault="00FD6254">
      <w:pPr>
        <w:framePr w:w="15922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"/>
        <w:gridCol w:w="850"/>
        <w:gridCol w:w="3566"/>
        <w:gridCol w:w="1282"/>
        <w:gridCol w:w="1272"/>
        <w:gridCol w:w="1147"/>
        <w:gridCol w:w="994"/>
        <w:gridCol w:w="1157"/>
        <w:gridCol w:w="1003"/>
        <w:gridCol w:w="998"/>
        <w:gridCol w:w="1152"/>
        <w:gridCol w:w="1138"/>
        <w:gridCol w:w="89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284"/>
                <w:color w:val="000000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2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51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284"/>
                <w:color w:val="000000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780039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Федеральное государственное бюджетное образовательное учреждение высшего образования «Первый Санкт-Петербургский государственный медицинский университет имени академика И.П.Павлова» Министерства здравоохранения Российской Фед</w:t>
            </w:r>
            <w:r>
              <w:rPr>
                <w:rStyle w:val="284"/>
                <w:color w:val="000000"/>
              </w:rPr>
              <w:t>ерации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2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0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284"/>
                <w:color w:val="000000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780040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«Женская консультация № 44» Пушкинского района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2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42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284"/>
                <w:color w:val="000000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780041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Федеральное государственное бюджетное учреждение «Северо-Западный окружной научно-клинический центр имени Л.Г.Соколова Федерального медико-биологического агентства»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2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284"/>
                <w:color w:val="000000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780042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Клиническая больница Святителя Луки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284"/>
                <w:color w:val="000000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780043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«Городская Покровская больница»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2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9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284"/>
                <w:color w:val="000000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780044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«Городская больница № 14»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2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9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284"/>
                <w:color w:val="000000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780045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«Городская больница № 15»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2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284"/>
                <w:color w:val="000000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780046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«Городская Мариинская больница»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284"/>
                <w:color w:val="000000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780047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«Городская Александровская больница»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0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284"/>
                <w:color w:val="000000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780048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«Городская многопрофильная больница № 2»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8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284"/>
                <w:color w:val="000000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780049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унитарное предприятие пассажирского автомобильного транспорта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92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92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92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92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2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:rsidR="00000000" w:rsidRDefault="00FD6254">
      <w:pPr>
        <w:framePr w:w="15926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0"/>
        <w:gridCol w:w="854"/>
        <w:gridCol w:w="3557"/>
        <w:gridCol w:w="1277"/>
        <w:gridCol w:w="1277"/>
        <w:gridCol w:w="1128"/>
        <w:gridCol w:w="1013"/>
        <w:gridCol w:w="1142"/>
        <w:gridCol w:w="1008"/>
        <w:gridCol w:w="1008"/>
        <w:gridCol w:w="1128"/>
        <w:gridCol w:w="1157"/>
        <w:gridCol w:w="88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6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284"/>
                <w:color w:val="000000"/>
              </w:rPr>
              <w:lastRenderedPageBreak/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2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4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284"/>
                <w:color w:val="000000"/>
              </w:rPr>
              <w:t>47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780050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«Городская поликлиника № 104»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2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9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284"/>
                <w:color w:val="000000"/>
              </w:rPr>
              <w:t>48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780051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</w:t>
            </w:r>
            <w:r>
              <w:rPr>
                <w:rStyle w:val="284"/>
                <w:color w:val="000000"/>
              </w:rPr>
              <w:t>нкт-Петербургское государственное бюджетное учреждение здравоохранения «Городская поликлиника №21»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2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5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284"/>
                <w:color w:val="000000"/>
              </w:rPr>
              <w:t>49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780052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«Городская поликлиника № 25 Невского района»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20" w:lineRule="exact"/>
              <w:jc w:val="center"/>
            </w:pPr>
            <w:r>
              <w:rPr>
                <w:rStyle w:val="2PalatinoLinotype"/>
                <w:color w:val="000000"/>
              </w:rPr>
              <w:t>4</w:t>
            </w:r>
            <w:r>
              <w:rPr>
                <w:rStyle w:val="2PalatinoLinotype2"/>
                <w:color w:val="000000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2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9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284"/>
                <w:color w:val="000000"/>
              </w:rPr>
              <w:t>50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</w:t>
            </w:r>
            <w:r>
              <w:rPr>
                <w:rStyle w:val="284"/>
                <w:color w:val="000000"/>
              </w:rPr>
              <w:t>053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«Городская поликлиника № 30»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20" w:lineRule="exact"/>
              <w:jc w:val="center"/>
            </w:pPr>
            <w:r>
              <w:rPr>
                <w:rStyle w:val="2PalatinoLinotype"/>
                <w:color w:val="000000"/>
              </w:rPr>
              <w:t>4</w:t>
            </w:r>
            <w:r>
              <w:rPr>
                <w:rStyle w:val="2PalatinoLinotype2"/>
                <w:color w:val="000000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2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39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284"/>
                <w:color w:val="000000"/>
              </w:rPr>
              <w:t>51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780054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Са</w:t>
            </w:r>
            <w:r>
              <w:rPr>
                <w:rStyle w:val="284"/>
                <w:color w:val="000000"/>
              </w:rPr>
              <w:t>нкт-Петербургское государственное бюджетное учреждение здравоохранения «Городская поликлиника № 32»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20" w:lineRule="exact"/>
              <w:jc w:val="center"/>
            </w:pPr>
            <w:r>
              <w:rPr>
                <w:rStyle w:val="2PalatinoLinotype"/>
                <w:color w:val="000000"/>
              </w:rPr>
              <w:t>4</w:t>
            </w:r>
            <w:r>
              <w:rPr>
                <w:rStyle w:val="2PalatinoLinotype2"/>
                <w:color w:val="000000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20" w:lineRule="exact"/>
              <w:jc w:val="center"/>
            </w:pPr>
            <w:r>
              <w:rPr>
                <w:rStyle w:val="2PalatinoLinotype"/>
                <w:color w:val="000000"/>
              </w:rPr>
              <w:t>4</w:t>
            </w:r>
            <w:r>
              <w:rPr>
                <w:rStyle w:val="2PalatinoLinotype2"/>
                <w:color w:val="00000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20" w:lineRule="exact"/>
              <w:jc w:val="center"/>
            </w:pPr>
            <w:r>
              <w:rPr>
                <w:rStyle w:val="2PalatinoLinotype"/>
                <w:color w:val="000000"/>
              </w:rPr>
              <w:t>4</w:t>
            </w:r>
            <w:r>
              <w:rPr>
                <w:rStyle w:val="2PalatinoLinotype2"/>
                <w:color w:val="00000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20" w:lineRule="exact"/>
              <w:jc w:val="center"/>
            </w:pPr>
            <w:r>
              <w:rPr>
                <w:rStyle w:val="2PalatinoLinotype"/>
                <w:color w:val="000000"/>
              </w:rPr>
              <w:t>4</w:t>
            </w:r>
            <w:r>
              <w:rPr>
                <w:rStyle w:val="2PalatinoLinotype2"/>
                <w:color w:val="000000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20" w:lineRule="exact"/>
              <w:jc w:val="center"/>
            </w:pPr>
            <w:r>
              <w:rPr>
                <w:rStyle w:val="2PalatinoLinotype"/>
                <w:color w:val="000000"/>
              </w:rPr>
              <w:t>4</w:t>
            </w:r>
            <w:r>
              <w:rPr>
                <w:rStyle w:val="2PalatinoLinotype2"/>
                <w:color w:val="000000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2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39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284"/>
                <w:color w:val="000000"/>
              </w:rPr>
              <w:t>52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780055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«Городская поликлиника № 34»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20" w:lineRule="exact"/>
              <w:jc w:val="center"/>
            </w:pPr>
            <w:r>
              <w:rPr>
                <w:rStyle w:val="2PalatinoLinotype"/>
                <w:color w:val="000000"/>
              </w:rPr>
              <w:t>4</w:t>
            </w:r>
            <w:r>
              <w:rPr>
                <w:rStyle w:val="2PalatinoLinotype2"/>
                <w:color w:val="00000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20" w:lineRule="exact"/>
              <w:jc w:val="center"/>
            </w:pPr>
            <w:r>
              <w:rPr>
                <w:rStyle w:val="2PalatinoLinotype"/>
                <w:color w:val="000000"/>
              </w:rPr>
              <w:t>4</w:t>
            </w:r>
            <w:r>
              <w:rPr>
                <w:rStyle w:val="2PalatinoLinotype2"/>
                <w:color w:val="00000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20" w:lineRule="exact"/>
              <w:jc w:val="center"/>
            </w:pPr>
            <w:r>
              <w:rPr>
                <w:rStyle w:val="2PalatinoLinotype"/>
                <w:color w:val="000000"/>
              </w:rPr>
              <w:t>4</w:t>
            </w:r>
            <w:r>
              <w:rPr>
                <w:rStyle w:val="2PalatinoLinotype2"/>
                <w:color w:val="000000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20" w:lineRule="exact"/>
              <w:jc w:val="center"/>
            </w:pPr>
            <w:r>
              <w:rPr>
                <w:rStyle w:val="2PalatinoLinotype"/>
                <w:color w:val="000000"/>
              </w:rPr>
              <w:t>4</w:t>
            </w:r>
            <w:r>
              <w:rPr>
                <w:rStyle w:val="2PalatinoLinotype2"/>
                <w:color w:val="000000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2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9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284"/>
                <w:color w:val="000000"/>
              </w:rPr>
              <w:t>53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780056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Са</w:t>
            </w:r>
            <w:r>
              <w:rPr>
                <w:rStyle w:val="284"/>
                <w:color w:val="000000"/>
              </w:rPr>
              <w:t>нкт-Петербургское государственное бюджетное учреждение здравоохранения «Городская поликлиника № 39»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20" w:lineRule="exact"/>
              <w:jc w:val="center"/>
            </w:pPr>
            <w:r>
              <w:rPr>
                <w:rStyle w:val="2PalatinoLinotype"/>
                <w:color w:val="000000"/>
              </w:rPr>
              <w:t>4</w:t>
            </w:r>
            <w:r>
              <w:rPr>
                <w:rStyle w:val="2PalatinoLinotype2"/>
                <w:color w:val="000000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20" w:lineRule="exact"/>
              <w:jc w:val="center"/>
            </w:pPr>
            <w:r>
              <w:rPr>
                <w:rStyle w:val="2PalatinoLinotype"/>
                <w:color w:val="000000"/>
              </w:rPr>
              <w:t>4</w:t>
            </w:r>
            <w:r>
              <w:rPr>
                <w:rStyle w:val="2PalatinoLinotype2"/>
                <w:color w:val="00000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20" w:lineRule="exact"/>
              <w:jc w:val="center"/>
            </w:pPr>
            <w:r>
              <w:rPr>
                <w:rStyle w:val="2PalatinoLinotype"/>
                <w:color w:val="000000"/>
              </w:rPr>
              <w:t>4</w:t>
            </w:r>
            <w:r>
              <w:rPr>
                <w:rStyle w:val="2PalatinoLinotype2"/>
                <w:color w:val="00000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2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4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284"/>
                <w:color w:val="000000"/>
              </w:rPr>
              <w:t>54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780057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</w:t>
            </w:r>
            <w:r>
              <w:rPr>
                <w:rStyle w:val="284"/>
                <w:color w:val="000000"/>
              </w:rPr>
              <w:t>нкт-Петербургское государственное бюджетное учреждение здравоохранения «Городская поликлиника № 48»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20" w:lineRule="exact"/>
              <w:jc w:val="center"/>
            </w:pPr>
            <w:r>
              <w:rPr>
                <w:rStyle w:val="2PalatinoLinotype"/>
                <w:color w:val="000000"/>
              </w:rPr>
              <w:t>4</w:t>
            </w:r>
            <w:r>
              <w:rPr>
                <w:rStyle w:val="2PalatinoLinotype2"/>
                <w:color w:val="000000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20" w:lineRule="exact"/>
              <w:jc w:val="center"/>
            </w:pPr>
            <w:r>
              <w:rPr>
                <w:rStyle w:val="2PalatinoLinotype"/>
                <w:color w:val="000000"/>
              </w:rPr>
              <w:t>4</w:t>
            </w:r>
            <w:r>
              <w:rPr>
                <w:rStyle w:val="2PalatinoLinotype2"/>
                <w:color w:val="00000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2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9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284"/>
                <w:color w:val="000000"/>
              </w:rPr>
              <w:t>55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780058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</w:t>
            </w:r>
            <w:r>
              <w:rPr>
                <w:rStyle w:val="284"/>
                <w:color w:val="000000"/>
              </w:rPr>
              <w:t>нкт-Петербургское государственное бюджетное учреждение здравоохранения «Городская поликлиника № 6»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20" w:lineRule="exact"/>
              <w:jc w:val="center"/>
            </w:pPr>
            <w:r>
              <w:rPr>
                <w:rStyle w:val="2PalatinoLinotype"/>
                <w:color w:val="000000"/>
              </w:rPr>
              <w:t>4</w:t>
            </w:r>
            <w:r>
              <w:rPr>
                <w:rStyle w:val="2PalatinoLinotype2"/>
                <w:color w:val="000000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20" w:lineRule="exact"/>
              <w:jc w:val="center"/>
            </w:pPr>
            <w:r>
              <w:rPr>
                <w:rStyle w:val="2PalatinoLinotype"/>
                <w:color w:val="000000"/>
              </w:rPr>
              <w:t>4</w:t>
            </w:r>
            <w:r>
              <w:rPr>
                <w:rStyle w:val="2PalatinoLinotype2"/>
                <w:color w:val="000000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2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9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284"/>
                <w:color w:val="000000"/>
              </w:rPr>
              <w:t>56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780059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</w:t>
            </w:r>
            <w:r>
              <w:rPr>
                <w:rStyle w:val="284"/>
                <w:color w:val="000000"/>
              </w:rPr>
              <w:t>нкт-Петербургское государственное бюджетное учреждение здравоохранения «Городская поликлиника № 71»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20" w:lineRule="exact"/>
              <w:jc w:val="center"/>
            </w:pPr>
            <w:r>
              <w:rPr>
                <w:rStyle w:val="2PalatinoLinotype"/>
                <w:color w:val="000000"/>
              </w:rPr>
              <w:t>4</w:t>
            </w:r>
            <w:r>
              <w:rPr>
                <w:rStyle w:val="2PalatinoLinotype2"/>
                <w:color w:val="000000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20" w:lineRule="exact"/>
              <w:jc w:val="center"/>
            </w:pPr>
            <w:r>
              <w:rPr>
                <w:rStyle w:val="2PalatinoLinotype"/>
                <w:color w:val="000000"/>
              </w:rPr>
              <w:t>4</w:t>
            </w:r>
            <w:r>
              <w:rPr>
                <w:rStyle w:val="2PalatinoLinotype2"/>
                <w:color w:val="00000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2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9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284"/>
                <w:color w:val="000000"/>
              </w:rPr>
              <w:t>57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780060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</w:t>
            </w:r>
            <w:r>
              <w:rPr>
                <w:rStyle w:val="284"/>
                <w:color w:val="000000"/>
              </w:rPr>
              <w:t>нкт-Петербургское государственное бюджетное учреждение здравоохранения «Городская поликлиника № 72»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20" w:lineRule="exact"/>
              <w:jc w:val="center"/>
            </w:pPr>
            <w:r>
              <w:rPr>
                <w:rStyle w:val="2PalatinoLinotype"/>
                <w:color w:val="000000"/>
              </w:rPr>
              <w:t>4</w:t>
            </w:r>
            <w:r>
              <w:rPr>
                <w:rStyle w:val="2PalatinoLinotype2"/>
                <w:color w:val="000000"/>
              </w:rPr>
              <w:t>*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20" w:lineRule="exact"/>
              <w:jc w:val="center"/>
            </w:pPr>
            <w:r>
              <w:rPr>
                <w:rStyle w:val="2PalatinoLinotype"/>
                <w:color w:val="000000"/>
              </w:rPr>
              <w:t>4</w:t>
            </w:r>
            <w:r>
              <w:rPr>
                <w:rStyle w:val="2PalatinoLinotype2"/>
                <w:color w:val="000000"/>
              </w:rPr>
              <w:t>*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20" w:lineRule="exact"/>
              <w:jc w:val="center"/>
            </w:pPr>
            <w:r>
              <w:rPr>
                <w:rStyle w:val="2PalatinoLinotype"/>
                <w:color w:val="000000"/>
              </w:rPr>
              <w:t>4</w:t>
            </w:r>
            <w:r>
              <w:rPr>
                <w:rStyle w:val="2PalatinoLinotype2"/>
                <w:color w:val="00000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2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54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284"/>
                <w:color w:val="000000"/>
              </w:rPr>
              <w:t>58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780061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</w:t>
            </w:r>
            <w:r>
              <w:rPr>
                <w:rStyle w:val="284"/>
                <w:color w:val="000000"/>
              </w:rPr>
              <w:t>нкт-Петербургское государственное бюджетное учреждение здравоохранения «Городская поликлиника № 77 Невского района»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20" w:lineRule="exact"/>
              <w:jc w:val="center"/>
            </w:pPr>
            <w:r>
              <w:rPr>
                <w:rStyle w:val="2PalatinoLinotype"/>
                <w:color w:val="000000"/>
              </w:rPr>
              <w:t>4</w:t>
            </w:r>
            <w:r>
              <w:rPr>
                <w:rStyle w:val="2PalatinoLinotype2"/>
                <w:color w:val="00000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20" w:lineRule="exact"/>
              <w:jc w:val="center"/>
            </w:pPr>
            <w:r>
              <w:rPr>
                <w:rStyle w:val="2PalatinoLinotype"/>
                <w:color w:val="000000"/>
              </w:rPr>
              <w:t>4</w:t>
            </w:r>
            <w:r>
              <w:rPr>
                <w:rStyle w:val="2PalatinoLinotype2"/>
                <w:color w:val="000000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2" w:wrap="notBeside" w:vAnchor="text" w:hAnchor="text" w:xAlign="center" w:y="1"/>
              <w:shd w:val="clear" w:color="auto" w:fill="auto"/>
              <w:spacing w:before="0" w:line="120" w:lineRule="exact"/>
              <w:jc w:val="center"/>
            </w:pPr>
            <w:r>
              <w:rPr>
                <w:rStyle w:val="2PalatinoLinotype"/>
                <w:color w:val="000000"/>
              </w:rPr>
              <w:t>4</w:t>
            </w:r>
            <w:r>
              <w:rPr>
                <w:rStyle w:val="2PalatinoLinotype2"/>
                <w:color w:val="000000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2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:rsidR="00000000" w:rsidRDefault="00FD6254">
      <w:pPr>
        <w:framePr w:w="15922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"/>
        <w:gridCol w:w="859"/>
        <w:gridCol w:w="3571"/>
        <w:gridCol w:w="1262"/>
        <w:gridCol w:w="1286"/>
        <w:gridCol w:w="1128"/>
        <w:gridCol w:w="1008"/>
        <w:gridCol w:w="1152"/>
        <w:gridCol w:w="998"/>
        <w:gridCol w:w="994"/>
        <w:gridCol w:w="1142"/>
        <w:gridCol w:w="1147"/>
        <w:gridCol w:w="87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284"/>
                <w:color w:val="000000"/>
              </w:rPr>
              <w:lastRenderedPageBreak/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2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4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59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780062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«Городская поликлиника № 8»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4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60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780063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«Городская поликлиника № 87»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50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61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780064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«Городская поликлиника № 94 Невского района»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4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62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780065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«Городская поликлиника № 95»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4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63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780066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«Городская поликлиника № 97»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39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64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780067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«Городская поликлиника № 99»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5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65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780070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«Родильный дом № 1 (специализированный)»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9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66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780071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«Родильный дом № 17»-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 '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9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67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780072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«Родильный дом № 13»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4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68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780073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«Родильный дом № 16»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9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69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780074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«Городской перинатальный центр № 1»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0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70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780075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Лечебно-профилактическое учреждение «Родильный дом № 2»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:rsidR="00000000" w:rsidRDefault="00FD6254">
      <w:pPr>
        <w:framePr w:w="15888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"/>
        <w:gridCol w:w="826"/>
        <w:gridCol w:w="3552"/>
        <w:gridCol w:w="1296"/>
        <w:gridCol w:w="1262"/>
        <w:gridCol w:w="1147"/>
        <w:gridCol w:w="998"/>
        <w:gridCol w:w="1147"/>
        <w:gridCol w:w="1003"/>
        <w:gridCol w:w="998"/>
        <w:gridCol w:w="1157"/>
        <w:gridCol w:w="1152"/>
        <w:gridCol w:w="86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284"/>
                <w:color w:val="000000"/>
              </w:rPr>
              <w:lastRenderedPageBreak/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2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ind w:left="600"/>
              <w:jc w:val="left"/>
            </w:pPr>
            <w:r>
              <w:rPr>
                <w:rStyle w:val="284"/>
                <w:color w:val="000000"/>
              </w:rPr>
              <w:t>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6 ,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5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71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780076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«Родильный дом № 6 им.проф.В.Ф.Снегирева»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4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72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780077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«Родильный дом № 9»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73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73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780079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Федеральное 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Министерства здравоохранения Российской Федерации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1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74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780080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• «Детская городская поликлиника № 71»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ind w:left="600"/>
              <w:jc w:val="left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82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75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780081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«Городская поликлиника № 28»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ind w:left="600"/>
              <w:jc w:val="left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86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76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780082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«Городская поликлиника № 114»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ind w:left="600"/>
              <w:jc w:val="left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86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77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</w:t>
            </w:r>
            <w:r>
              <w:rPr>
                <w:rStyle w:val="284"/>
                <w:color w:val="000000"/>
              </w:rPr>
              <w:t>083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«Городская поликлиника № 46»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ind w:left="600"/>
              <w:jc w:val="left"/>
            </w:pPr>
            <w:r>
              <w:rPr>
                <w:rStyle w:val="284"/>
                <w:color w:val="000000"/>
              </w:rPr>
              <w:t>+ •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 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1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78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</w:t>
            </w:r>
            <w:r>
              <w:rPr>
                <w:rStyle w:val="284"/>
                <w:color w:val="000000"/>
              </w:rPr>
              <w:t>084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«Родильный дом № 10»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1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79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780085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«Женская консультация № 5»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6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80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780086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«Детская городская поликлиника № 11»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ind w:left="600"/>
              <w:jc w:val="left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86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81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</w:t>
            </w:r>
            <w:r>
              <w:rPr>
                <w:rStyle w:val="284"/>
                <w:color w:val="000000"/>
              </w:rPr>
              <w:t>087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«Детская городская поликлиника № 29»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ind w:left="600"/>
              <w:jc w:val="left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15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82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780088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«Детская поликлиника № 30»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ind w:left="600"/>
              <w:jc w:val="left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:rsidR="00000000" w:rsidRDefault="00FD6254">
      <w:pPr>
        <w:framePr w:w="15902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6"/>
        <w:gridCol w:w="850"/>
        <w:gridCol w:w="3571"/>
        <w:gridCol w:w="1267"/>
        <w:gridCol w:w="1296"/>
        <w:gridCol w:w="1128"/>
        <w:gridCol w:w="998"/>
        <w:gridCol w:w="1147"/>
        <w:gridCol w:w="998"/>
        <w:gridCol w:w="998"/>
        <w:gridCol w:w="1152"/>
        <w:gridCol w:w="1152"/>
        <w:gridCol w:w="87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284"/>
                <w:color w:val="000000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2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86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780089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«Детская городская поликлиника № 35»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780090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«Детская городская поликлиника № 49» Пушкинского района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1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780092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«Детская городская поликлиника № 68»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ArialNarrow"/>
                <w:color w:val="000000"/>
              </w:rPr>
              <w:t>_J_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780094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«Городская поликлиника № 118»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</w:t>
            </w:r>
            <w:r>
              <w:rPr>
                <w:rStyle w:val="284"/>
                <w:color w:val="000000"/>
              </w:rPr>
              <w:t>095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«Женская консультация № 18»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</w:t>
            </w:r>
            <w:r>
              <w:rPr>
                <w:rStyle w:val="284"/>
                <w:color w:val="000000"/>
              </w:rPr>
              <w:t>096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«Женская консультация № 33»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-ь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3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</w:t>
            </w:r>
            <w:r>
              <w:rPr>
                <w:rStyle w:val="284"/>
                <w:color w:val="000000"/>
              </w:rPr>
              <w:t>097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«Женская консультация № 40»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</w:t>
            </w:r>
            <w:r>
              <w:rPr>
                <w:rStyle w:val="284"/>
                <w:color w:val="000000"/>
              </w:rPr>
              <w:t>098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«Городская поликлиника № 102»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5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780099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«Городская поликлиника № 106»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780100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«Городская поликлиниках» 107»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</w:t>
            </w:r>
            <w:r>
              <w:rPr>
                <w:rStyle w:val="284"/>
                <w:color w:val="000000"/>
              </w:rPr>
              <w:t>101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«Городская поликлиника № 109»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78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780102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«Городская поликлиника № 111»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:rsidR="00000000" w:rsidRDefault="00FD6254">
      <w:pPr>
        <w:framePr w:w="15898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"/>
        <w:gridCol w:w="826"/>
        <w:gridCol w:w="3557"/>
        <w:gridCol w:w="1296"/>
        <w:gridCol w:w="1267"/>
        <w:gridCol w:w="1138"/>
        <w:gridCol w:w="1008"/>
        <w:gridCol w:w="1138"/>
        <w:gridCol w:w="1008"/>
        <w:gridCol w:w="989"/>
        <w:gridCol w:w="1152"/>
        <w:gridCol w:w="1157"/>
        <w:gridCol w:w="87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284"/>
                <w:color w:val="000000"/>
              </w:rPr>
              <w:lastRenderedPageBreak/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2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4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95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780103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«Городская поликлиника № 112»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4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96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</w:t>
            </w:r>
            <w:r>
              <w:rPr>
                <w:rStyle w:val="284"/>
                <w:color w:val="000000"/>
              </w:rPr>
              <w:t>104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«Городская поликлиника№ 14»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'+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54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97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780105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«Городская поликлиниках» 17»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9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98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780106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«Городская поликлиниках» 19»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4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99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780107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«Городская поликлиника X» 23»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9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780108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«Городская поликлиника X» 24»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4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101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</w:t>
            </w:r>
            <w:r>
              <w:rPr>
                <w:rStyle w:val="284"/>
                <w:color w:val="000000"/>
              </w:rPr>
              <w:t>0109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«Городская поликлиника X» 27»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9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102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</w:t>
            </w:r>
            <w:r>
              <w:rPr>
                <w:rStyle w:val="284"/>
                <w:color w:val="000000"/>
              </w:rPr>
              <w:t>0110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«Городская поликлиника X» 3»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9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103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780111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Санкт-Пегербургское государственное бюджетное учреждение здравоохранения «Городская поликлиниках» 37»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4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104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780112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«Городская поликлиника X» 38»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4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105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780113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«Городская поликлиника X» 4»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4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106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780114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«Городская поликлиника X» 43»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9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107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780115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«Городская поликлиника X» 44»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3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108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780116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«Городская поликлиника X» 49»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:rsidR="00000000" w:rsidRDefault="00FD6254">
      <w:pPr>
        <w:framePr w:w="15883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"/>
        <w:gridCol w:w="850"/>
        <w:gridCol w:w="3571"/>
        <w:gridCol w:w="1277"/>
        <w:gridCol w:w="1277"/>
        <w:gridCol w:w="1133"/>
        <w:gridCol w:w="998"/>
        <w:gridCol w:w="1157"/>
        <w:gridCol w:w="994"/>
        <w:gridCol w:w="1003"/>
        <w:gridCol w:w="1147"/>
        <w:gridCol w:w="1142"/>
        <w:gridCol w:w="88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6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284"/>
                <w:color w:val="000000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2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9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780117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«Городская поликлиника №51»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9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780118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«Городская поликлиника № 52»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 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4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  <w:lang w:val="en-US" w:eastAsia="en-US"/>
              </w:rPr>
              <w:t>111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78011</w:t>
            </w:r>
            <w:r>
              <w:rPr>
                <w:rStyle w:val="284"/>
                <w:color w:val="000000"/>
              </w:rPr>
              <w:t>9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«Городская поликлиника № 54»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4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</w:t>
            </w:r>
            <w:r>
              <w:rPr>
                <w:rStyle w:val="284"/>
                <w:color w:val="000000"/>
              </w:rPr>
              <w:t>0120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«Городская поликлиника № 56»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9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780121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«Городская поликлиника № 74»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9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780122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«Городская поликлиника № 86»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4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780123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«Городская поликлиника № 88»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 '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9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780124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«Городская поликлиника № 91»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9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78012</w:t>
            </w:r>
            <w:r>
              <w:rPr>
                <w:rStyle w:val="284"/>
                <w:color w:val="000000"/>
              </w:rPr>
              <w:t>5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«Городская поликлиника № 93»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ч-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4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780126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«Городская поликлиника № 96»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4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78012</w:t>
            </w:r>
            <w:r>
              <w:rPr>
                <w:rStyle w:val="284"/>
                <w:color w:val="000000"/>
              </w:rPr>
              <w:t>7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«Городская поликлиника № 98»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0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780129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«Городская поликлиника № 100 Невского района Санкт-Петербурга»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67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780130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Федеральное государственное бюджетное учреждение «Национальный медицинский исследовательский центр детской травматологии и ортопедии имени Г.И.Турнера» Министерства здравоохранения Российской Федерации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:rsidR="00000000" w:rsidRDefault="00FD6254">
      <w:pPr>
        <w:framePr w:w="15907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"/>
        <w:gridCol w:w="821"/>
        <w:gridCol w:w="3586"/>
        <w:gridCol w:w="1282"/>
        <w:gridCol w:w="1267"/>
        <w:gridCol w:w="1128"/>
        <w:gridCol w:w="1013"/>
        <w:gridCol w:w="1142"/>
        <w:gridCol w:w="1008"/>
        <w:gridCol w:w="989"/>
        <w:gridCol w:w="1152"/>
        <w:gridCol w:w="1152"/>
        <w:gridCol w:w="87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6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284"/>
                <w:color w:val="000000"/>
              </w:rPr>
              <w:lastRenderedPageBreak/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2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9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122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780131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Частное учреждение здравоохранения «Клиническая больница «РЖД-МЕДИЦИНА города Санкт-Петербурга»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0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123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780132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«Городская поликлиника № 60 Пушкинского района»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4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124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780133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«Городская поликлиника № 75»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4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125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780134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«Городская поликлиника № 78»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4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126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780135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«Стоматологическая поликлиника № 8»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4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127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780136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«Стоматологическая поликлиника № 13»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4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128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</w:t>
            </w:r>
            <w:r>
              <w:rPr>
                <w:rStyle w:val="284"/>
                <w:color w:val="000000"/>
              </w:rPr>
              <w:t>0138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«Стоматологическая поликлиника № 20»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5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129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780139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«Стоматологическая поликлиника № 28 Красносельского района»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0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130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780140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«Городская стоматологическая поликлиника № 33»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0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131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</w:t>
            </w:r>
            <w:r>
              <w:rPr>
                <w:rStyle w:val="284"/>
                <w:color w:val="000000"/>
              </w:rPr>
              <w:t>0141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«Городская детская стоматологическая поликлиника № 6»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4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132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</w:t>
            </w:r>
            <w:r>
              <w:rPr>
                <w:rStyle w:val="284"/>
                <w:color w:val="000000"/>
              </w:rPr>
              <w:t>0142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«Стоматологическая поликлиника № 12»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0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133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</w:t>
            </w:r>
            <w:r>
              <w:rPr>
                <w:rStyle w:val="284"/>
                <w:color w:val="000000"/>
              </w:rPr>
              <w:t>0143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«Городская стоматологическая поликлиника № 2»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3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134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</w:t>
            </w:r>
            <w:r>
              <w:rPr>
                <w:rStyle w:val="284"/>
                <w:color w:val="000000"/>
              </w:rPr>
              <w:t>0144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«Стоматологическая поликлиника № 17»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:rsidR="00000000" w:rsidRDefault="00FD6254">
      <w:pPr>
        <w:framePr w:w="15888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"/>
        <w:gridCol w:w="859"/>
        <w:gridCol w:w="3562"/>
        <w:gridCol w:w="1277"/>
        <w:gridCol w:w="1282"/>
        <w:gridCol w:w="1128"/>
        <w:gridCol w:w="1003"/>
        <w:gridCol w:w="1147"/>
        <w:gridCol w:w="1008"/>
        <w:gridCol w:w="998"/>
        <w:gridCol w:w="1147"/>
        <w:gridCol w:w="1147"/>
        <w:gridCol w:w="87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284"/>
                <w:color w:val="000000"/>
              </w:rPr>
              <w:lastRenderedPageBreak/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2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ind w:left="480"/>
              <w:jc w:val="left"/>
            </w:pPr>
            <w:r>
              <w:rPr>
                <w:rStyle w:val="284"/>
                <w:color w:val="000000"/>
              </w:rPr>
              <w:t>12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9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135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780145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«Стоматологическая поликлиника № 18»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0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136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</w:t>
            </w:r>
            <w:r>
              <w:rPr>
                <w:rStyle w:val="284"/>
                <w:color w:val="000000"/>
              </w:rPr>
              <w:t>0146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«Стоматологическая поликлиника № 19» Пушкинского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137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780147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«Стоматологическая поликлиника № 29»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138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</w:t>
            </w:r>
            <w:r>
              <w:rPr>
                <w:rStyle w:val="284"/>
                <w:color w:val="000000"/>
              </w:rPr>
              <w:t>0148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211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«Стоматологическая поликлиника № 30»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139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780149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«Стоматологическая поликлиника № 32»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ind w:left="480"/>
              <w:jc w:val="left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2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140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780151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«Городской клинический онкологический диспансер»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37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141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780152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Федеральное государственное бюджетное военное образовательное учреждение высшего образования «Военно-медицинская академия имени С.М.Кирова» Министерства обороны Российской Федерации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142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780153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«Детский городской многопрофильный клинический специализированный центр высоких медицинских технологий»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ind w:left="480"/>
              <w:jc w:val="left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0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143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780154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«Стоматологическая поликлиника № 31 Невского района»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144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780155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«Стоматологическая поликлиника № 6»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145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780156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«Поликлиника стоматологическая № 16»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146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</w:t>
            </w:r>
            <w:r>
              <w:rPr>
                <w:rStyle w:val="284"/>
                <w:color w:val="000000"/>
              </w:rPr>
              <w:t>0157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«Онкологический диспансер Московского района»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:rsidR="00000000" w:rsidRDefault="00FD6254">
      <w:pPr>
        <w:framePr w:w="15907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6"/>
        <w:gridCol w:w="830"/>
        <w:gridCol w:w="3562"/>
        <w:gridCol w:w="1291"/>
        <w:gridCol w:w="1272"/>
        <w:gridCol w:w="1138"/>
        <w:gridCol w:w="1003"/>
        <w:gridCol w:w="1152"/>
        <w:gridCol w:w="998"/>
        <w:gridCol w:w="989"/>
        <w:gridCol w:w="1157"/>
        <w:gridCol w:w="1152"/>
        <w:gridCol w:w="87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6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284"/>
                <w:color w:val="000000"/>
              </w:rPr>
              <w:lastRenderedPageBreak/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2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5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147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284"/>
                <w:color w:val="000000"/>
              </w:rPr>
              <w:t>780158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«Детская городская стоматологическая поликлиника № 1»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148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284"/>
                <w:color w:val="000000"/>
              </w:rPr>
              <w:t>780159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«Детская стоматологическая поликлиника № 3»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149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284"/>
                <w:color w:val="000000"/>
              </w:rPr>
              <w:t>780160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«Детская стоматологическая поликлиника Ха 4»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150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284"/>
                <w:color w:val="000000"/>
              </w:rPr>
              <w:t>780161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«Стоматологическая поликлиниках» 15»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5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151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284"/>
                <w:color w:val="000000"/>
              </w:rPr>
              <w:t>780162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«Городская стоматологическая поликлиника Х°3»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152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284"/>
                <w:color w:val="000000"/>
              </w:rPr>
              <w:t>780163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«Стоматологическая поликлиника X» 9»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153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284"/>
                <w:color w:val="000000"/>
              </w:rPr>
              <w:t>780164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«Стоматологическая поликлиника Х° 10»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154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284"/>
                <w:color w:val="000000"/>
              </w:rPr>
              <w:t>78</w:t>
            </w:r>
            <w:r>
              <w:rPr>
                <w:rStyle w:val="284"/>
                <w:color w:val="000000"/>
              </w:rPr>
              <w:t>0165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«Стоматологическая поликлиника X» 11»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155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284"/>
                <w:color w:val="000000"/>
              </w:rPr>
              <w:t>780166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«Стоматологическая поликлиника X» 4»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156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284"/>
                <w:color w:val="000000"/>
              </w:rPr>
              <w:t>780167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«Клиническая инфекционная больница им.С.П.Боткина»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157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284"/>
                <w:color w:val="000000"/>
              </w:rPr>
              <w:t>780168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«Детская инфекционная больница X» 3»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5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158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284"/>
                <w:color w:val="000000"/>
              </w:rPr>
              <w:t>780169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«Консультативно-диагностическая поликлиника X» 1 Приморского района»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:rsidR="00000000" w:rsidRDefault="00FD6254">
      <w:pPr>
        <w:framePr w:w="15888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6"/>
        <w:gridCol w:w="859"/>
        <w:gridCol w:w="3557"/>
        <w:gridCol w:w="1272"/>
        <w:gridCol w:w="1286"/>
        <w:gridCol w:w="1133"/>
        <w:gridCol w:w="1018"/>
        <w:gridCol w:w="1128"/>
        <w:gridCol w:w="1003"/>
        <w:gridCol w:w="1003"/>
        <w:gridCol w:w="1138"/>
        <w:gridCol w:w="1157"/>
        <w:gridCol w:w="87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6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284"/>
                <w:color w:val="000000"/>
              </w:rPr>
              <w:lastRenderedPageBreak/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2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159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780170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«Кожно-венерологический диспансер № 1»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160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780171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«Кожно-венерологический диспансер № 2»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8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161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780172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«Кожно-венерологический диспансер № 3»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162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780173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«Кожно-венерологический диспансер № 4»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163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780174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«Кожно-венерологический диспансер № 5»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164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780175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«Кожно-венерологический диспансер № 6»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165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780176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«Кожно-венерологический диспансер № 7»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166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780177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«Кожно-венерологический диспансер № 8»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167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780178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«Кожно-венерологический диспансер № 9»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ind w:left="360"/>
              <w:jc w:val="left"/>
            </w:pPr>
            <w:r>
              <w:rPr>
                <w:rStyle w:val="284"/>
                <w:color w:val="000000"/>
              </w:rPr>
              <w:t>«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46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168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780179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«Кожно-венерологический диспансер № 10-Клиника дерматологии и венерологии»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169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780180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«Кожно-венерологический диспансер № 11»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5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170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780181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«Кожно-венерологический диспансер Невского района»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66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171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780182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«Городской клинический специализированный центр дерматовенерологии»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:rsidR="00000000" w:rsidRDefault="00FD6254">
      <w:pPr>
        <w:framePr w:w="15893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"/>
        <w:gridCol w:w="845"/>
        <w:gridCol w:w="3562"/>
        <w:gridCol w:w="1286"/>
        <w:gridCol w:w="1272"/>
        <w:gridCol w:w="1142"/>
        <w:gridCol w:w="998"/>
        <w:gridCol w:w="1147"/>
        <w:gridCol w:w="1003"/>
        <w:gridCol w:w="998"/>
        <w:gridCol w:w="1152"/>
        <w:gridCol w:w="1147"/>
        <w:gridCol w:w="87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6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284"/>
                <w:color w:val="000000"/>
              </w:rPr>
              <w:lastRenderedPageBreak/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2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5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172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780183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«Диагностический Центр № 7» (глазной) для взрослого и детского населения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0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173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780184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«Консультативно-диагностический центр X» 85»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0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174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780185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«Консультативно-диагностический центр для детей» • '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0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175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780186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«Городской консультативно</w:t>
            </w:r>
            <w:r>
              <w:rPr>
                <w:rStyle w:val="284"/>
                <w:color w:val="000000"/>
              </w:rPr>
              <w:softHyphen/>
              <w:t>диагностический центр X» 1»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0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176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780187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«Центр по профилактике и борьбе со СПИД и инфекционными заболеваниями»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9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177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780188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автономное учреждение здравоохранения «Городская поликлиника № 40»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5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178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780189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«Детский центр восстановительной медицины и реабилитации № 3»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9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179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780190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«Городская поликлиника^» 76»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4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180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780192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«Городская поликлиниках» 120»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181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780193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Автономная некоммерческая организация «Медицинский садоводческий центр»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4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182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780194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«Городская поликлиниках» 117»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59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183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780195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автономное учреждение здравоохранения «Поликлиника городская • стоматологическая X» 22»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:rsidR="00000000" w:rsidRDefault="00FD6254">
      <w:pPr>
        <w:framePr w:w="15888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6"/>
        <w:gridCol w:w="850"/>
        <w:gridCol w:w="3562"/>
        <w:gridCol w:w="1272"/>
        <w:gridCol w:w="1296"/>
        <w:gridCol w:w="1118"/>
        <w:gridCol w:w="1008"/>
        <w:gridCol w:w="1142"/>
        <w:gridCol w:w="1003"/>
        <w:gridCol w:w="1003"/>
        <w:gridCol w:w="1138"/>
        <w:gridCol w:w="1152"/>
        <w:gridCol w:w="87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6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284"/>
                <w:color w:val="000000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2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780200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Открытое акционерное общество «Городская стоматологическая поликлиника № 24»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</w:t>
            </w:r>
            <w:r>
              <w:rPr>
                <w:rStyle w:val="284"/>
                <w:color w:val="000000"/>
              </w:rPr>
              <w:t>0204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Государственное унитарное предприятие «Водоканал Санкт-Петербурга»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780208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Общество с ограниченной ответственностью «Стоматолог»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780209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«Центр планирования семьи и репродукции»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780211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Акционерное общество «КардиоКлиника»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780212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Общество с ограниченной ответственностью «Медицинское объединение «ОНА»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780215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«Городская поликлиника Ха 22»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37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780216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Федеральное казенное учреждение здравоохранения «Медико-санитарная часть Министерства внутренних дел Российской Федерации по г. Санкт-Петербургу и Ленинградской области»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780218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Федеральное государственное казенное учреждение «442 Военный клинический госпиталь» Министерства обороны Российской Федерации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46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780219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Федеральное государственное бюджетное учреждение «Федеральный научно-клинический центр инфекционных болезней Федерального медико-биологического агентства»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3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</w:t>
            </w:r>
            <w:r>
              <w:rPr>
                <w:rStyle w:val="284"/>
                <w:color w:val="000000"/>
              </w:rPr>
              <w:t>0221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Общество с ограниченной ответственностью «Рубин»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3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</w:t>
            </w:r>
            <w:r>
              <w:rPr>
                <w:rStyle w:val="284"/>
                <w:color w:val="000000"/>
              </w:rPr>
              <w:t>0222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Общество с ограниченной ответственностью «АБА-клиника»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5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780223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Федеральное государственное бюджетное образовательное учреждение высшего образования «Санкт-Петербургский государственный университет»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2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780224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11" w:lineRule="exact"/>
              <w:jc w:val="left"/>
            </w:pPr>
            <w:r>
              <w:rPr>
                <w:rStyle w:val="284"/>
                <w:color w:val="000000"/>
              </w:rPr>
              <w:t>Общество с ограниченной ответственностью «АВА-ПЕТЕР»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:rsidR="00000000" w:rsidRDefault="00FD6254">
      <w:pPr>
        <w:framePr w:w="15883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"/>
        <w:gridCol w:w="845"/>
        <w:gridCol w:w="3557"/>
        <w:gridCol w:w="1291"/>
        <w:gridCol w:w="1272"/>
        <w:gridCol w:w="1142"/>
        <w:gridCol w:w="998"/>
        <w:gridCol w:w="1147"/>
        <w:gridCol w:w="1003"/>
        <w:gridCol w:w="998"/>
        <w:gridCol w:w="1152"/>
        <w:gridCol w:w="1142"/>
        <w:gridCol w:w="87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6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74" w:wrap="notBeside" w:vAnchor="text" w:hAnchor="text" w:xAlign="center" w:y="1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284"/>
                <w:color w:val="000000"/>
              </w:rPr>
              <w:lastRenderedPageBreak/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7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2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7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7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7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7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7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7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7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7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7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7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7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5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74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198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74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780226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74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«Детская городская больница № 17 Святителя Николая Чудотворца»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7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7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7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7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7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7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7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7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7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7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3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74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199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74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780227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874" w:wrap="notBeside" w:vAnchor="text" w:hAnchor="text" w:xAlign="center" w:y="1"/>
              <w:shd w:val="clear" w:color="auto" w:fill="auto"/>
              <w:spacing w:before="0" w:line="211" w:lineRule="exact"/>
              <w:jc w:val="left"/>
            </w:pPr>
            <w:r>
              <w:rPr>
                <w:rStyle w:val="284"/>
                <w:color w:val="000000"/>
              </w:rPr>
              <w:t>Общество с ограниченной ответственностью «Центр Диализа Санкт-Петербург»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7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7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7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7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7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7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7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7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7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7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53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74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74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780228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74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Федеральное государственное бюджетное учреждение «Российский научный центр радиологии и хирургических технологий имени академика А.М.Гранова» Министерства здравоохранения Российской Федерации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7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7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7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7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7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7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7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7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7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7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3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74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74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780230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874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Общество с ограниченной ответственностью «Выбор»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7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7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7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7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7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7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7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7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7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7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8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74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202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74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780231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74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Общество с ограниченной ответственностью «Центр Семейной Медицины «XXI век»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7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7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7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7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7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  <w:lang w:val="en-US" w:eastAsia="en-US"/>
              </w:rPr>
              <w:t>-f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7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7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7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7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7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4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74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203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74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780234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874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Общество с ограниченной ответственностью «Медицинская фирма «ДУНАЙ»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7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7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7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7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7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7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7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7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7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7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8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74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204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74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780235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874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Общество с ограниченной ответственностью «МираДент»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7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7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7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7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7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7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7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7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7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7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4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74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205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74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</w:t>
            </w:r>
            <w:r>
              <w:rPr>
                <w:rStyle w:val="284"/>
                <w:color w:val="000000"/>
              </w:rPr>
              <w:t>0237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874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Общество с ограниченной ответственностью «СТЕЛС»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7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7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7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7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7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7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7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7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7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7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74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206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74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780238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74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Акционерное общество «Городская стоматологическая поликлиника № 1»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7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7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7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7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7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7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7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7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7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7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9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74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207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74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780239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874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Открытое акционерное общество «Поликлиника городская стоматологическая №21»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7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7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7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7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7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7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7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7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7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7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58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74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208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74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780240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874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Государственное бюджетное учреждение здравоохранения «Санкт-Петербургский клинический научно-практический центр специализированных видов медицинской помощи (онкологический) имени Н.П.Напалкова»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7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7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7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7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7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7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7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7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7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7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66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74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209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74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780241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874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Федеральное государственное бюджетное учреждение «Санкт-Петербургский научно-исследовательский институт уха, горла, носа и речи» Министерства здравоохранения Российской Федерации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87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7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87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87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87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87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87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87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87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7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:rsidR="00000000" w:rsidRDefault="00FD6254">
      <w:pPr>
        <w:framePr w:w="15874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"/>
        <w:gridCol w:w="850"/>
        <w:gridCol w:w="3566"/>
        <w:gridCol w:w="1272"/>
        <w:gridCol w:w="1291"/>
        <w:gridCol w:w="1128"/>
        <w:gridCol w:w="1003"/>
        <w:gridCol w:w="1147"/>
        <w:gridCol w:w="1003"/>
        <w:gridCol w:w="1003"/>
        <w:gridCol w:w="1142"/>
        <w:gridCol w:w="1152"/>
        <w:gridCol w:w="86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6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284"/>
                <w:color w:val="000000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2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42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780243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Федеральное государственное бюджетное учреждение «Национальный медицинский исследовательский центр онкологии имени Н.Н.Петрова» Министерства здравоохранения Российской Федерации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64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780244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Федеральное государственное бюджетное учреждение «Федеральный научно-образовательный центр медико-социальной экспертизы и реабилитации им. Г.А.Альбрехта» Министерства труда и социальной защиты Российской Федерации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0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780245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Федеральное государственное бюджетное учреждение здравоохранения Санкт-Петербургская клиническая больница Российской академии наук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9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780250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97" w:lineRule="exact"/>
              <w:jc w:val="left"/>
            </w:pPr>
            <w:r>
              <w:rPr>
                <w:rStyle w:val="284"/>
                <w:color w:val="000000"/>
              </w:rPr>
              <w:t>Общество с ограниченной ответственностью «НМЦ-Томография»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4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</w:t>
            </w:r>
            <w:r>
              <w:rPr>
                <w:rStyle w:val="284"/>
                <w:color w:val="000000"/>
              </w:rPr>
              <w:t>0252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Общество с ограниченной ответственностью «Косметология ОстМедКонсалт»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3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780254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Общество с ограниченной ответственностью «Медеи Санкт-Петербург»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8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</w:t>
            </w:r>
            <w:r>
              <w:rPr>
                <w:rStyle w:val="284"/>
                <w:color w:val="000000"/>
              </w:rPr>
              <w:t>0257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Общество с ограниченной ответственностью «СолоДент»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ind w:right="180"/>
              <w:jc w:val="right"/>
            </w:pPr>
            <w:r>
              <w:rPr>
                <w:rStyle w:val="284"/>
                <w:color w:val="000000"/>
              </w:rPr>
              <w:t>'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42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</w:t>
            </w:r>
            <w:r>
              <w:rPr>
                <w:rStyle w:val="284"/>
                <w:color w:val="000000"/>
              </w:rPr>
              <w:t>0264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Федеральное государственное бюджетное научное учреждение «Научно-исследовательский институт акушерства, гинекологии и репродуктологии имени Д.О.Отта»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8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780277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Общество с ограниченной ответственностью «Мастер-Дент»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4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</w:t>
            </w:r>
            <w:r>
              <w:rPr>
                <w:rStyle w:val="284"/>
                <w:color w:val="000000"/>
              </w:rPr>
              <w:t>0285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автономное учреждение здравоохранения «Городская поликлиника № 83»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72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780294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Федеральное государственное бюджетное учреждение «Национальный медицинский исследовательский центр психиатрии и неврологии имени В.М.Бехтерева» Министерства здравоохранения Российской Федерации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:rsidR="00000000" w:rsidRDefault="00FD6254">
      <w:pPr>
        <w:framePr w:w="15902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6"/>
        <w:gridCol w:w="850"/>
        <w:gridCol w:w="3576"/>
        <w:gridCol w:w="1267"/>
        <w:gridCol w:w="1277"/>
        <w:gridCol w:w="1147"/>
        <w:gridCol w:w="998"/>
        <w:gridCol w:w="1152"/>
        <w:gridCol w:w="998"/>
        <w:gridCol w:w="989"/>
        <w:gridCol w:w="1152"/>
        <w:gridCol w:w="1142"/>
        <w:gridCol w:w="87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6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284"/>
                <w:color w:val="000000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5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780295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Федеральное государственное бюджетное учреждение науки Институт мозга человека им. Н.П.Бехтеревой Российской академии наук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7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780296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Федеральное государственное бюджетное учреждение «Всероссийский центр экстренной и радиационной медицины имени А.М.Никифорова» Министерства Российской Федерации по делам гражданской обороны, чрезвычайным ситуациям и ликвидации последствий стихий</w:t>
            </w:r>
            <w:r>
              <w:rPr>
                <w:rStyle w:val="284"/>
                <w:color w:val="000000"/>
              </w:rPr>
              <w:t>ных бедствий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780297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автономное учреждение здравоохранения «Городская поликлиника № 81»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20" w:lineRule="exact"/>
              <w:jc w:val="center"/>
            </w:pPr>
            <w:r>
              <w:rPr>
                <w:rStyle w:val="2PalatinoLinotype"/>
                <w:color w:val="000000"/>
              </w:rPr>
              <w:t>4</w:t>
            </w:r>
            <w:r>
              <w:rPr>
                <w:rStyle w:val="2PalatinoLinotype2"/>
                <w:color w:val="000000"/>
              </w:rPr>
              <w:t>*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20" w:lineRule="exact"/>
              <w:jc w:val="center"/>
            </w:pPr>
            <w:r>
              <w:rPr>
                <w:rStyle w:val="2PalatinoLinotype"/>
                <w:color w:val="000000"/>
              </w:rPr>
              <w:t>4</w:t>
            </w:r>
            <w:r>
              <w:rPr>
                <w:rStyle w:val="2PalatinoLinotype2"/>
                <w:color w:val="000000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20" w:lineRule="exact"/>
              <w:jc w:val="center"/>
            </w:pPr>
            <w:r>
              <w:rPr>
                <w:rStyle w:val="2PalatinoLinotype"/>
                <w:color w:val="000000"/>
              </w:rPr>
              <w:t>4</w:t>
            </w:r>
            <w:r>
              <w:rPr>
                <w:rStyle w:val="2PalatinoLinotype2"/>
                <w:color w:val="000000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20" w:lineRule="exact"/>
              <w:jc w:val="center"/>
            </w:pPr>
            <w:r>
              <w:rPr>
                <w:rStyle w:val="2PalatinoLinotype"/>
                <w:color w:val="000000"/>
              </w:rPr>
              <w:t>4</w:t>
            </w:r>
            <w:r>
              <w:rPr>
                <w:rStyle w:val="2PalatinoLinotype2"/>
                <w:color w:val="000000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780306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«Городская поликлиниках® 122»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20" w:lineRule="exact"/>
              <w:jc w:val="center"/>
            </w:pPr>
            <w:r>
              <w:rPr>
                <w:rStyle w:val="2PalatinoLinotype"/>
                <w:color w:val="000000"/>
              </w:rPr>
              <w:t>4</w:t>
            </w:r>
            <w:r>
              <w:rPr>
                <w:rStyle w:val="2PalatinoLinotype2"/>
                <w:color w:val="000000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20" w:lineRule="exact"/>
              <w:jc w:val="center"/>
            </w:pPr>
            <w:r>
              <w:rPr>
                <w:rStyle w:val="2PalatinoLinotype"/>
                <w:color w:val="000000"/>
              </w:rPr>
              <w:t>4</w:t>
            </w:r>
            <w:r>
              <w:rPr>
                <w:rStyle w:val="2PalatinoLinotype2"/>
                <w:color w:val="000000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20" w:lineRule="exact"/>
              <w:jc w:val="center"/>
            </w:pPr>
            <w:r>
              <w:rPr>
                <w:rStyle w:val="2PalatinoLinotype"/>
                <w:color w:val="000000"/>
              </w:rPr>
              <w:t>4</w:t>
            </w:r>
            <w:r>
              <w:rPr>
                <w:rStyle w:val="2PalatinoLinotype2"/>
                <w:color w:val="000000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780324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Общество с ограниченной ответственностью «ИНВИТРО СПб»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5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780331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Федеральное бюджетное учреждение науки «Санкт-Петербургский научно-исследовательский институт эпидемиологии и микробиологии им. Пастера» Федеральной службы по надзору в сфере защиты прав потребителей и благополучия человека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780339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Общество с ограниченной ответственностью «ЭМСИПИ-Медикейр»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780340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Общество с ограниченной ответственностью «Медицинский центр Эко-безопасность»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20" w:lineRule="exact"/>
              <w:jc w:val="center"/>
            </w:pPr>
            <w:r>
              <w:rPr>
                <w:rStyle w:val="2PalatinoLinotype"/>
                <w:color w:val="000000"/>
              </w:rPr>
              <w:t>4</w:t>
            </w:r>
            <w:r>
              <w:rPr>
                <w:rStyle w:val="2PalatinoLinotype2"/>
                <w:color w:val="000000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20" w:lineRule="exact"/>
              <w:jc w:val="center"/>
            </w:pPr>
            <w:r>
              <w:rPr>
                <w:rStyle w:val="2PalatinoLinotype"/>
                <w:color w:val="000000"/>
              </w:rPr>
              <w:t>4</w:t>
            </w:r>
            <w:r>
              <w:rPr>
                <w:rStyle w:val="2PalatinoLinotype2"/>
                <w:color w:val="000000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780355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Общество с ограниченной ответственностью «Диагностический центр «Зрение»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780357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Акционерное общество «Международный центр репродуктивной медицины»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3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780361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Общество с ограниченной ответственностью «Диагностический центр «Энерго»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8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780363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Общество с ограниченной ответственностью «Евромед Клиник»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5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780366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«Городская станция скорой медицинской помощи»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8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:rsidR="00000000" w:rsidRDefault="00FD6254">
      <w:pPr>
        <w:framePr w:w="15883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854"/>
        <w:gridCol w:w="3547"/>
        <w:gridCol w:w="1291"/>
        <w:gridCol w:w="1272"/>
        <w:gridCol w:w="1138"/>
        <w:gridCol w:w="1013"/>
        <w:gridCol w:w="1147"/>
        <w:gridCol w:w="994"/>
        <w:gridCol w:w="994"/>
        <w:gridCol w:w="1147"/>
        <w:gridCol w:w="1162"/>
        <w:gridCol w:w="87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284"/>
                <w:color w:val="000000"/>
              </w:rPr>
              <w:lastRenderedPageBreak/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234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780367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«Станция скорой медицинской помощи Петродворцового района Санкт-Петербурга»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5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235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780368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«Станция скорой медицинской помощи № 4»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9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236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780369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«Станция скорой медицинской помощи»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3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237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780371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211" w:lineRule="exact"/>
              <w:jc w:val="left"/>
            </w:pPr>
            <w:r>
              <w:rPr>
                <w:rStyle w:val="284"/>
                <w:color w:val="000000"/>
              </w:rPr>
              <w:t>Общество с ограниченной ответственностью «Б. Браун Авитум Русславд Клинике»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4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238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</w:t>
            </w:r>
            <w:r>
              <w:rPr>
                <w:rStyle w:val="284"/>
                <w:color w:val="000000"/>
              </w:rPr>
              <w:t>0372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Общество с ограниченной ответственностью «Центр инновационной эмбриологии и репродуктологии «ЭмбриЛайф»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4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239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780374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Общество с ограниченной ответственностью «Медицинский центр Аймед»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5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240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</w:t>
            </w:r>
            <w:r>
              <w:rPr>
                <w:rStyle w:val="284"/>
                <w:color w:val="000000"/>
              </w:rPr>
              <w:t>0376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Общество с ограниченной ответственностью «Лечебно-диагностический центр Международного института биологических систем имени Сергея Березина»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4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241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780380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Федеральное государственное бюджетное учреждение «Российский научно-исследовательский институт гематологии и трансфузиологии Федерального медико-биологического агентства»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242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</w:t>
            </w:r>
            <w:r>
              <w:rPr>
                <w:rStyle w:val="284"/>
                <w:color w:val="000000"/>
              </w:rPr>
              <w:t>0382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Общество с ограниченной ответственностью «Азбука Здоровья»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3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243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</w:t>
            </w:r>
            <w:r>
              <w:rPr>
                <w:rStyle w:val="284"/>
                <w:color w:val="000000"/>
              </w:rPr>
              <w:t>0384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Общество с ограниченной ответственностью «Генезис»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244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</w:t>
            </w:r>
            <w:r>
              <w:rPr>
                <w:rStyle w:val="284"/>
                <w:color w:val="000000"/>
              </w:rPr>
              <w:t>0396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Общество с ограниченной ответственностью «Городские поликлиники»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3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</w:t>
            </w:r>
            <w:r>
              <w:rPr>
                <w:rStyle w:val="284"/>
                <w:color w:val="000000"/>
              </w:rPr>
              <w:t>0402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Закрытое акционерное общество «Санаторий «Черная речка»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5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246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</w:t>
            </w:r>
            <w:r>
              <w:rPr>
                <w:rStyle w:val="284"/>
                <w:color w:val="000000"/>
              </w:rPr>
              <w:t>0406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Общество с ограниченной ответственностью «Центр МРТ «ОНА»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:rsidR="00000000" w:rsidRDefault="00FD6254">
      <w:pPr>
        <w:framePr w:w="15912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6"/>
        <w:gridCol w:w="845"/>
        <w:gridCol w:w="3576"/>
        <w:gridCol w:w="1267"/>
        <w:gridCol w:w="1282"/>
        <w:gridCol w:w="1142"/>
        <w:gridCol w:w="998"/>
        <w:gridCol w:w="1152"/>
        <w:gridCol w:w="989"/>
        <w:gridCol w:w="1003"/>
        <w:gridCol w:w="1157"/>
        <w:gridCol w:w="1138"/>
        <w:gridCol w:w="87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284"/>
                <w:color w:val="000000"/>
              </w:rPr>
              <w:lastRenderedPageBreak/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37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247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780409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Федеральное государственное бюджетное учреждение «Санкт-Петербургский научно-исследовательский институт фтизиопульмонологии» Министерства здравоохранения Российской Федерации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1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248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780411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Общество с ограниченной ответственностью «Центр планирования семьи «МЕДИКА»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249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780412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Общество с ограниченной ответственностью «Мать и дитя Санкт-Петербург»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250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780415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Общество с ограниченной ответственностью «Каре»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251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780418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Автономная некоммерческая организация «Медицинский центр «Двадцать первый век»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 xml:space="preserve">+ </w:t>
            </w:r>
            <w:r>
              <w:rPr>
                <w:rStyle w:val="24pt"/>
                <w:color w:val="000000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8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252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780421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97" w:lineRule="exact"/>
              <w:jc w:val="left"/>
            </w:pPr>
            <w:r>
              <w:rPr>
                <w:rStyle w:val="284"/>
                <w:color w:val="000000"/>
              </w:rPr>
              <w:t>Общество с ограниченной ответственностью «Дентал»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42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253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780422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Федеральное государственное бюджетное учреждение «Консультативно-диагностический центр с поликлиникой» Управления делами Президента Российской Федерации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3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254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780429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Медицинское учреждение «Белая роза»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255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780430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Общество с ограниченной ответственностью «Европейский Институт Здоровья Семьи»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256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780435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Акционерное общество «Современные медицинские технологии»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257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780439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Общество с ограниченной ответственностью «МАРТ»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258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780441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Общество с ограниченной ответственностью «Василеостровский центр МРТ»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259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780460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Общество с ограниченной ответственностью «МедПроф»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260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780461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Общество с ограниченной ответственностью «Рэмси Диагностика Рус»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261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780481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Общество с ограниченной ответственностью «Балтийский Институт репродуктологии человека»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262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780489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Общество с ограниченной ответственностью «Стоматологический центр «СТОМУС»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2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263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780494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 xml:space="preserve">Общество с ограниченной ответственностью </w:t>
            </w:r>
            <w:r>
              <w:rPr>
                <w:rStyle w:val="284"/>
                <w:color w:val="000000"/>
                <w:lang w:val="en-US" w:eastAsia="en-US"/>
              </w:rPr>
              <w:t>«MPT</w:t>
            </w:r>
            <w:r>
              <w:rPr>
                <w:rStyle w:val="284"/>
                <w:color w:val="000000"/>
              </w:rPr>
              <w:t>-Эксперт СПб»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:rsidR="00000000" w:rsidRDefault="00FD6254">
      <w:pPr>
        <w:framePr w:w="15893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0"/>
        <w:gridCol w:w="840"/>
        <w:gridCol w:w="3552"/>
        <w:gridCol w:w="1291"/>
        <w:gridCol w:w="1277"/>
        <w:gridCol w:w="1133"/>
        <w:gridCol w:w="1013"/>
        <w:gridCol w:w="1133"/>
        <w:gridCol w:w="1013"/>
        <w:gridCol w:w="994"/>
        <w:gridCol w:w="1152"/>
        <w:gridCol w:w="1162"/>
        <w:gridCol w:w="8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284"/>
                <w:color w:val="000000"/>
              </w:rPr>
              <w:lastRenderedPageBreak/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2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780495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Общество с ограниченной ответственностью «Купчинский центр амбулаторного диализа»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5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780503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стационарное учреждение социального обслуживания «Дом-интернат для престарелых и инвалидов № 1»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•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780505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Общество с ограниченной ответственностью «Инкерман»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780511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Общество с ограниченной ответственностью «Балтийская медицинская компания»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780526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Общество с ограниченной ответственностью «СТОМАТОЛОГИЯ НОБЕЛЬ»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780530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Общество с ограниченной ответственностью «Ай-Клиник Северо-Запад»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780533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Общество с ограниченной ответственностью «Г ранти-Мед»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780536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Общество с ограниченной ответственностью «Медико-санитарная часть № 157»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8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780541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Общество с ограниченной ответственностью «Ленская-6»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780543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Общество с ограниченной ответственностью «МедСоюз»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780549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Общество с ограниченной ответственностью «АВА-МЕД»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9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780554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Общество с ограниченной ответственностью «СТОМАТОЛОГИЧЕСКАЯ ПОЛИКЛИНИКА 24»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780564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Общество с ограниченной ответственностью «Симед»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780567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211" w:lineRule="exact"/>
              <w:jc w:val="left"/>
            </w:pPr>
            <w:r>
              <w:rPr>
                <w:rStyle w:val="284"/>
                <w:color w:val="000000"/>
              </w:rPr>
              <w:t>Общество с ограниченной ответственностью «Медицинский центр Гевди»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780569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Общество с ограниченной ответственностью «АЙ-КЛИНИК ПЕТЕРГОФ»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•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780574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Общество с ограниченной ответственностью «Передовые репродуктивные технологии»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780577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Общество с ограниченной ответственностью «Профессор»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8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780579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Общество с ограниченной ответственностью «Силуэт»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780587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Общество с ограниченной ответственностью «ЭНЕРГИЯ ЗДОРОВЬЯ»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3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780592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Общество с ограниченной ответственностью «Международный медицинский центр на Манежном»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:rsidR="00000000" w:rsidRDefault="00FD6254">
      <w:pPr>
        <w:framePr w:w="15912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"/>
        <w:gridCol w:w="864"/>
        <w:gridCol w:w="3547"/>
        <w:gridCol w:w="1291"/>
        <w:gridCol w:w="1272"/>
        <w:gridCol w:w="1133"/>
        <w:gridCol w:w="1008"/>
        <w:gridCol w:w="1142"/>
        <w:gridCol w:w="1008"/>
        <w:gridCol w:w="1008"/>
        <w:gridCol w:w="1142"/>
        <w:gridCol w:w="1147"/>
        <w:gridCol w:w="87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17" w:wrap="notBeside" w:vAnchor="text" w:hAnchor="text" w:xAlign="center" w:y="1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284"/>
                <w:color w:val="000000"/>
              </w:rPr>
              <w:lastRenderedPageBreak/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1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1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1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1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1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1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7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284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7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780594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17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Общество с ограниченной ответственностью «Дельта»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8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7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285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7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780604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17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Общество с ограниченной ответственностью «М-ЛАЙН»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4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7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286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7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780618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917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Общество с ограниченной ответственностью «Национальный центр социально значимых заболеваний»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7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287'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7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780624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917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Общество с ограниченной ответственностью «Скан»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7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288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7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</w:t>
            </w:r>
            <w:r>
              <w:rPr>
                <w:rStyle w:val="284"/>
                <w:color w:val="000000"/>
              </w:rPr>
              <w:t>0626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17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Общество с ограниченной ответственностью «Медикор»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7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289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7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780629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17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Общество с ограниченной ответственностью «АрДент»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7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290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7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780632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17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Акционерное общество «Адмиралтейские верфи»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4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7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291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7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780634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17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Федеральное государственное казенное учреждение «Поликлиника № 4 Федеральной таможенной службы»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4-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8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7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292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7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780646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917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Общество с ограниченной ответственностью «Медклуб»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8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7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293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7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780648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917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Общество с ограниченной ответственностью «ЕвроСитиКлиник»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8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7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294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7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780656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917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Общество с ограниченной ответственностью «Оксидент»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8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7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295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7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</w:t>
            </w:r>
            <w:r>
              <w:rPr>
                <w:rStyle w:val="284"/>
                <w:color w:val="000000"/>
              </w:rPr>
              <w:t>0661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917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Общество с ограниченной ответственностью «ИНВАСЕРВИС»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8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7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296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7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</w:t>
            </w:r>
            <w:r>
              <w:rPr>
                <w:rStyle w:val="284"/>
                <w:color w:val="000000"/>
              </w:rPr>
              <w:t>0662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917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Общество с ограниченной ответственностью «Медилюкс-ТМ»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3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7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297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7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</w:t>
            </w:r>
            <w:r>
              <w:rPr>
                <w:rStyle w:val="284"/>
                <w:color w:val="000000"/>
              </w:rPr>
              <w:t>0671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917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Общество с ограниченной ответственностью «АЙ-КЛИНИК ПЕТРОГРАДСКАЯ»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8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7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298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7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</w:t>
            </w:r>
            <w:r>
              <w:rPr>
                <w:rStyle w:val="284"/>
                <w:color w:val="000000"/>
              </w:rPr>
              <w:t>0674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917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Общество с ограниченной ответственностью «Скайферт»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4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7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299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7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780676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17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Общество с ограниченной ответственностью «Консультативно-диагностический центр 78»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8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7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7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780677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917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Общество с ограниченной ответственностью «МедиСкан»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2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7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301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7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</w:t>
            </w:r>
            <w:r>
              <w:rPr>
                <w:rStyle w:val="284"/>
                <w:color w:val="000000"/>
              </w:rPr>
              <w:t>0682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917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Общество с ограниченной ответственностью «Немецкая семейная клиника»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1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:rsidR="00000000" w:rsidRDefault="00FD6254">
      <w:pPr>
        <w:framePr w:w="15917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6"/>
        <w:gridCol w:w="859"/>
        <w:gridCol w:w="3566"/>
        <w:gridCol w:w="1272"/>
        <w:gridCol w:w="1291"/>
        <w:gridCol w:w="1123"/>
        <w:gridCol w:w="1018"/>
        <w:gridCol w:w="1142"/>
        <w:gridCol w:w="998"/>
        <w:gridCol w:w="994"/>
        <w:gridCol w:w="1142"/>
        <w:gridCol w:w="1162"/>
        <w:gridCol w:w="87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284"/>
                <w:color w:val="000000"/>
              </w:rPr>
              <w:lastRenderedPageBreak/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2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3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302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780687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Общество с ограниченной ответственностью «Степмед Клиник»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303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780691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Общество с ограниченной ответственностью «Клиника «Источник»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304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780693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Федеральное бюджетное учреждение здравоохранения «Центр гигиены и эпидемиологии в городе Санкт-Петербурге и Ленинградской области»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305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780694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Общество с ограниченной ответственностью «Многопрофильная клиника Сестрорецкая»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306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780696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Общество с ограниченной ответственностью «Медицинские услуги»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307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780697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Общество с ограниченной ответственностью «Приоритет диагностика»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308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780698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Общество с ограниченной ответственностью «Реабилитационный центр «ВЕЛЕС»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309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780699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Общество с ограниченной ответственностью «Хирургия ГрандМед»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8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310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780701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Общество с ограниченной ответственностью «МедПомощь»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311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780705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Общество с ограниченной ответственностью «Медицина-Красота-Здоровье»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312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780708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Общество с ограниченной ответственностью «Белая Линия»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313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780715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Общество с ограниченной ответственностью «Здоровье»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314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780720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Общество с ограниченной ответственностью «КДФ-СПБ»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315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780721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Общество с ограниченной ответственностью «Наше Здоровье»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5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316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780725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Федеральное государственное автономное учреждение «Национальный медицинский исследовательский центр «Межотраслевой научно-технический комплекс «Микрохирургия глаза» имени академика С.Н.Федорова Министерства здравоохранения Российской Федерации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317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780731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Общество с ограниченной ответственностью «Главная 25»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318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780737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Общество с ограниченной ответственностью «МЕДИЦИНСКИЙ ЦЕНТР «ДЕЛЬФ»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6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319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780742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Общество с ограниченной ответственностью «Алмадент»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07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:rsidR="00000000" w:rsidRDefault="00FD6254">
      <w:pPr>
        <w:framePr w:w="15907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6"/>
        <w:gridCol w:w="869"/>
        <w:gridCol w:w="3552"/>
        <w:gridCol w:w="1277"/>
        <w:gridCol w:w="1286"/>
        <w:gridCol w:w="1133"/>
        <w:gridCol w:w="1008"/>
        <w:gridCol w:w="1138"/>
        <w:gridCol w:w="1008"/>
        <w:gridCol w:w="1003"/>
        <w:gridCol w:w="1138"/>
        <w:gridCol w:w="1157"/>
        <w:gridCol w:w="87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6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284"/>
                <w:color w:val="000000"/>
              </w:rPr>
              <w:lastRenderedPageBreak/>
              <w:t>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2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320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780744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Акционерное общество «Петербургские аптеки»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321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780746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«Городское патолого-анатомическое бюро»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5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322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780749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Автономная некоммерческая организация здравоохранения и дополнительного образования научно-исследовательский институт Клинической Медицины г. Москва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323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780752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Байкальская Ассоциация медицинских организаций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51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324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780756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Федеральное государственное бюджетное учреждение «Научно-клинический центр токсикологии имени академика С.Н.Голикова Федерального медико-биологического агентства»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325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780214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202" w:lineRule="exact"/>
            </w:pPr>
            <w:r>
              <w:rPr>
                <w:rStyle w:val="284"/>
                <w:color w:val="000000"/>
              </w:rPr>
              <w:t>Федеральное бюджетное учреждение науки «Северо-Западный научный центр гигиены и общественного здоровья»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326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780445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Общество с ограниченной ответственностью «Клиника Будь Здоров»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327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780712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Общество с ограниченной ответственностью «ВитаЛаб»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328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780758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Общество с ограниченной ответственностью «Кабинет томографии Купчино»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3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329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780763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97" w:lineRule="exact"/>
              <w:jc w:val="left"/>
            </w:pPr>
            <w:r>
              <w:rPr>
                <w:rStyle w:val="284"/>
                <w:color w:val="000000"/>
              </w:rPr>
              <w:t>Общество с ограниченной ответственностью «Мсдуспсх»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330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780764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Общество с ограниченной ответственностью «Мой медицинский центр Высокие технологии»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331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780276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Общество с ограниченной ответственностью «Научно-производственная Фирма «ХЕЛИКС»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332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780365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Общество с ограниченной ответственностью «ПРИОРИТЕТ»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333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780765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Общество с ограниченной ответственностью «Эвоген»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334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780766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Общество с ограниченной ответственностью «М-ЛАЙН МЕДИЦИНА»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335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780767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Общество с ограниченной ответственностью «УНКП»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7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336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780768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Общество с ограниченной ответственностью «ЯСНЫЙ МИР»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1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1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:rsidR="00000000" w:rsidRDefault="00FD6254">
      <w:pPr>
        <w:framePr w:w="15912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"/>
        <w:gridCol w:w="854"/>
        <w:gridCol w:w="3557"/>
        <w:gridCol w:w="1286"/>
        <w:gridCol w:w="1286"/>
        <w:gridCol w:w="1118"/>
        <w:gridCol w:w="1008"/>
        <w:gridCol w:w="1152"/>
        <w:gridCol w:w="1003"/>
        <w:gridCol w:w="998"/>
        <w:gridCol w:w="1142"/>
        <w:gridCol w:w="1142"/>
        <w:gridCol w:w="87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284"/>
                <w:color w:val="000000"/>
              </w:rPr>
              <w:lastRenderedPageBreak/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2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ind w:left="340"/>
              <w:jc w:val="left"/>
            </w:pPr>
            <w:r>
              <w:rPr>
                <w:rStyle w:val="284"/>
                <w:color w:val="000000"/>
              </w:rPr>
              <w:t>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337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780769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Общество с ограниченной ответственностью «Клиника»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9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338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78077</w:t>
            </w: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Учреждение «Центр восстановительной терапии для воинов-интернационалистов им. М.А.Лиходея»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8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339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</w:t>
            </w:r>
            <w:r>
              <w:rPr>
                <w:rStyle w:val="284"/>
                <w:color w:val="000000"/>
              </w:rPr>
              <w:t>0771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Общество с ограниченной ответственностью «Меддок»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3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340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780772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Общество с ограниченной ответственностью «Центр Реабилитации Лядновой»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ind w:left="840"/>
              <w:jc w:val="left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0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341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</w:t>
            </w:r>
            <w:r>
              <w:rPr>
                <w:rStyle w:val="284"/>
                <w:color w:val="000000"/>
              </w:rPr>
              <w:t>кт-Петербургское государственное бюджетное учреждение здравоохранения «Городской гериатрический медико-социальный центр»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342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«Гериатрическая больница № 1»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ind w:left="440"/>
              <w:jc w:val="left"/>
            </w:pPr>
            <w:r>
              <w:rPr>
                <w:rStyle w:val="284"/>
                <w:color w:val="000000"/>
              </w:rPr>
              <w:t>‘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ind w:left="340"/>
              <w:jc w:val="left"/>
            </w:pPr>
            <w:r>
              <w:rPr>
                <w:rStyle w:val="284"/>
                <w:color w:val="000000"/>
              </w:rPr>
              <w:t>'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9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343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«Городская наркологическая больница»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344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«Психиатрическая больница № 1 им. П.П.Кащенко»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казенное учреждение здравоохранения «Психиатрическая больница Святого Николая Чудотворца»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0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346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казенное учреждение здравоохранения «Городская психиатрическая больница № 3 имени И.И.Скворцова-Степанова»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0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347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казенное учреждение здравоохранения «Городская психиатрическая больница № 6 (стационар с диспансером)»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0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348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«Городская психиатрическая больница № 7 имени академика И.П.Павлова»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ind w:left="160"/>
              <w:jc w:val="left"/>
            </w:pPr>
            <w:r>
              <w:rPr>
                <w:rStyle w:val="284"/>
                <w:color w:val="000000"/>
              </w:rPr>
              <w:t>*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59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349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казенное учреждение здравоохранения «Центр восстановительного лечения «Детская психиатрия «имени С.С.Мнухина»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:rsidR="00000000" w:rsidRDefault="00FD6254">
      <w:pPr>
        <w:framePr w:w="15893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"/>
        <w:gridCol w:w="854"/>
        <w:gridCol w:w="3566"/>
        <w:gridCol w:w="1262"/>
        <w:gridCol w:w="1291"/>
        <w:gridCol w:w="1123"/>
        <w:gridCol w:w="1013"/>
        <w:gridCol w:w="1147"/>
        <w:gridCol w:w="1003"/>
        <w:gridCol w:w="994"/>
        <w:gridCol w:w="1138"/>
        <w:gridCol w:w="1157"/>
        <w:gridCol w:w="87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6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284"/>
                <w:color w:val="000000"/>
              </w:rPr>
              <w:lastRenderedPageBreak/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2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5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350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«Психоневрологический диспансер Фрунзенского района»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0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351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«Детский сан</w:t>
            </w:r>
            <w:r>
              <w:rPr>
                <w:rStyle w:val="284"/>
                <w:color w:val="000000"/>
              </w:rPr>
              <w:t>аторий «Пионер» (психоневрологический)»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0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352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«Детский психоневрологический санаторий «Комарово»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46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353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казенное учреждение здравоохранения «Городской центр восстановительного лечения детей с психоневрологическими нарушениями»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9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354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«Психоневрологический диспансер № 1»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9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355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«Психоневрологический диспансер № 2»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4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356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«Психоневрологический диспансер № 3»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9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357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казенное учреждение здравоохранения «Психоневрологический диспансер № 4»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4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358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«Психоневрологический диспансер № 5»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4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359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«Психоневрологический диспансер № 6»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4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360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«Психоневрологический диспансер № 8»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54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361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«Психоневрологический диспансер № 9 Невского района»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:rsidR="00000000" w:rsidRDefault="00FD6254">
      <w:pPr>
        <w:framePr w:w="15902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859"/>
        <w:gridCol w:w="3557"/>
        <w:gridCol w:w="1282"/>
        <w:gridCol w:w="1286"/>
        <w:gridCol w:w="1138"/>
        <w:gridCol w:w="998"/>
        <w:gridCol w:w="1147"/>
        <w:gridCol w:w="998"/>
        <w:gridCol w:w="1003"/>
        <w:gridCol w:w="1152"/>
        <w:gridCol w:w="1152"/>
        <w:gridCol w:w="87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31" w:wrap="notBeside" w:vAnchor="text" w:hAnchor="text" w:xAlign="center" w:y="1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284"/>
                <w:color w:val="000000"/>
              </w:rPr>
              <w:lastRenderedPageBreak/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3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2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3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3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3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3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3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3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3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3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3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3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3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9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31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362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3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31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«Психоневрологический диспансер № 10»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3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9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31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363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3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31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«Городская туберкулезная больница № 2»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3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931" w:wrap="notBeside" w:vAnchor="text" w:hAnchor="text" w:xAlign="center" w:y="1"/>
              <w:shd w:val="clear" w:color="auto" w:fill="auto"/>
              <w:spacing w:before="0" w:line="170" w:lineRule="exact"/>
              <w:ind w:left="320"/>
              <w:jc w:val="left"/>
            </w:pPr>
            <w:r>
              <w:rPr>
                <w:rStyle w:val="284"/>
                <w:color w:val="000000"/>
              </w:rPr>
              <w:t>*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9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31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364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3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931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«Туберкулезная больница № 8»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3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31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365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3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31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«Городской противотуберкулезный диспансер»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3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5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31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366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3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31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«Межрайонный Петроградско-Приморский противотуберкулезный диспансер № 3»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3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31" w:wrap="notBeside" w:vAnchor="text" w:hAnchor="text" w:xAlign="center" w:y="1"/>
              <w:shd w:val="clear" w:color="auto" w:fill="auto"/>
              <w:spacing w:before="0" w:line="190" w:lineRule="exact"/>
              <w:ind w:left="300"/>
              <w:jc w:val="left"/>
            </w:pPr>
            <w:r>
              <w:rPr>
                <w:rStyle w:val="29"/>
                <w:color w:val="000000"/>
              </w:rPr>
              <w:t>,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31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367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3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31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«Пушкинский противотуберкулезный диспансер»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3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9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31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368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3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931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«Противотуберкулезный диспансер № 11»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3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4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31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369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3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931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«Противотуберкулезный диспансер № 2»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3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9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31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370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3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931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«Противотуберкулезный диспансер № 8»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3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9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31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371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3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931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«Противотуберкулезный диспансер № 12»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3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9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31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372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3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931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«Противотуберкулезный диспансер № 5»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3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31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373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3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931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«Противотуберкулезный диспансер № 16»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3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9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9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9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9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9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9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9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9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:rsidR="00000000" w:rsidRDefault="00FD6254">
      <w:pPr>
        <w:framePr w:w="15931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"/>
        <w:gridCol w:w="850"/>
        <w:gridCol w:w="3576"/>
        <w:gridCol w:w="1262"/>
        <w:gridCol w:w="1296"/>
        <w:gridCol w:w="1123"/>
        <w:gridCol w:w="1003"/>
        <w:gridCol w:w="1147"/>
        <w:gridCol w:w="1003"/>
        <w:gridCol w:w="1008"/>
        <w:gridCol w:w="1138"/>
        <w:gridCol w:w="1142"/>
        <w:gridCol w:w="87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2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284"/>
                <w:color w:val="000000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«Противотуберкулезный диспансер № 4»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9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«Противотуберкулезный диспансер № 15»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«Противотуберкулезный диспансер № 14»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казенное учреждение здравоохранения «Детский туберкулезный санаторий «Дружба»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«Городской туберкулезный санаторий «Сосновый Бор»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0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казенное учреждение здравоохранения «Детский туберкулезный санаторий «Жемчужина»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«Детский санаторий «Аврора»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9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«Детский санаторий «Спартак»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казенное учреждение здравоохранения «Детский санаторий «Березка»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: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«Детский санаторий «Звездочка»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«Детский санаторий «Солнечное»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8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«Санаторий для детей «Детские Дюны»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:rsidR="00000000" w:rsidRDefault="00FD6254">
      <w:pPr>
        <w:framePr w:w="15898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0"/>
        <w:gridCol w:w="840"/>
        <w:gridCol w:w="3557"/>
        <w:gridCol w:w="1282"/>
        <w:gridCol w:w="1277"/>
        <w:gridCol w:w="1138"/>
        <w:gridCol w:w="1018"/>
        <w:gridCol w:w="1133"/>
        <w:gridCol w:w="998"/>
        <w:gridCol w:w="994"/>
        <w:gridCol w:w="1142"/>
        <w:gridCol w:w="1152"/>
        <w:gridCol w:w="88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284"/>
                <w:color w:val="000000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2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4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«Санаторий для детей «Огонек»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51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«Детский пульмонологический санаторий «Салют» Адмиралтейского района Санкт-Петербурга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0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«Диагностический центр (медико-генетический)»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5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«Городской центр охраны репродуктивного здоровья подростков «Ювента»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4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«Бюро судебно-медицинской экспертизы»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5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«Врачебно-физкультурный диспансер № 3» (межрайонный)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26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«Врачебно-физкультурный диспансер Красногвардейского района»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5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«Межрайонный врачебно-физкультурный диспансер № 1»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0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«Городской врачебно-физкультурный д</w:t>
            </w:r>
            <w:r>
              <w:rPr>
                <w:rStyle w:val="284"/>
                <w:color w:val="000000"/>
              </w:rPr>
              <w:t>испансер»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4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казенное учреждение здравоохранения «Хоспис № 1»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8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казенное учреждение здравоохранения «Хоспис № 2»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:rsidR="00000000" w:rsidRDefault="00FD6254">
      <w:pPr>
        <w:framePr w:w="15902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"/>
        <w:gridCol w:w="840"/>
        <w:gridCol w:w="3581"/>
        <w:gridCol w:w="1267"/>
        <w:gridCol w:w="1282"/>
        <w:gridCol w:w="1133"/>
        <w:gridCol w:w="998"/>
        <w:gridCol w:w="1162"/>
        <w:gridCol w:w="994"/>
        <w:gridCol w:w="998"/>
        <w:gridCol w:w="1152"/>
        <w:gridCol w:w="1138"/>
        <w:gridCol w:w="87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284"/>
                <w:color w:val="000000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2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казенное учреждение здравоохранения «Хоспис № 3»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9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казенное учреждение здравоохранения «Хоспис № 4»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9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автономное учреждение здравоохранения «Хоспис (детский и взрослый)»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9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казенное учреждение здравоохранения «Городская станция переливания крови»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казенное учреждение здравоохранения «Амбулатория Мариинская»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казенное учреждение здравоохранения «Городской центр общественного здоровья и медицинской профилактики»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12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«Медицинский информационно-аналитический центр»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«Медицинский санитарный транспорт»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9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казенное учреждение «Детский городской сурдологический центр»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бюджетное учреждение здравоохранения «Городская поликлиника № 62»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казенное учреждение здравоохранения «Специализированный дом ребенка № 3 (психоневрологический)»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3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206" w:lineRule="exact"/>
            </w:pPr>
            <w:r>
              <w:rPr>
                <w:rStyle w:val="284"/>
                <w:color w:val="000000"/>
              </w:rPr>
              <w:t>Санкт-Петербургское государственное казенное учреждение здравоохранения «Психоневрологический дом ребенка № 6»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8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:rsidR="00000000" w:rsidRDefault="00FD6254">
      <w:pPr>
        <w:framePr w:w="15888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"/>
        <w:gridCol w:w="854"/>
        <w:gridCol w:w="3557"/>
        <w:gridCol w:w="1277"/>
        <w:gridCol w:w="1286"/>
        <w:gridCol w:w="1128"/>
        <w:gridCol w:w="1013"/>
        <w:gridCol w:w="1138"/>
        <w:gridCol w:w="1003"/>
        <w:gridCol w:w="1003"/>
        <w:gridCol w:w="1147"/>
        <w:gridCol w:w="1152"/>
        <w:gridCol w:w="86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284"/>
                <w:color w:val="000000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2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409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206" w:lineRule="exact"/>
            </w:pPr>
            <w:r>
              <w:rPr>
                <w:rStyle w:val="284"/>
                <w:color w:val="000000"/>
              </w:rPr>
              <w:t>Санкт-Петербургское государственное казенное учреждение здравоохранения «Психоневрологический дом ребенка № 8»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9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206" w:lineRule="exact"/>
            </w:pPr>
            <w:r>
              <w:rPr>
                <w:rStyle w:val="284"/>
                <w:color w:val="000000"/>
              </w:rPr>
              <w:t>Санкт-Петербургское государственное казенное учреждение здравоохранения «Психоневрологический дом ребенка № 9»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0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411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Санкт-Петербургское государственное казенное учреждение здравоохранения «Специализированный психоневрологический дом ребенка № 13»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+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06"/>
          <w:jc w:val="center"/>
        </w:trPr>
        <w:tc>
          <w:tcPr>
            <w:tcW w:w="488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206" w:lineRule="exact"/>
              <w:jc w:val="center"/>
            </w:pPr>
            <w:r>
              <w:rPr>
                <w:rStyle w:val="284"/>
                <w:color w:val="000000"/>
              </w:rPr>
              <w:t>ИТО</w:t>
            </w:r>
            <w:r>
              <w:rPr>
                <w:rStyle w:val="284"/>
                <w:color w:val="000000"/>
              </w:rPr>
              <w:t>ГО медицинских организаций, участвующих в Территориальной программе, всего,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203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340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103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78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88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87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74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53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43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69"/>
          <w:jc w:val="center"/>
        </w:trPr>
        <w:tc>
          <w:tcPr>
            <w:tcW w:w="4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202" w:lineRule="exact"/>
              <w:jc w:val="center"/>
            </w:pPr>
            <w:r>
              <w:rPr>
                <w:rStyle w:val="284"/>
                <w:color w:val="000000"/>
              </w:rPr>
              <w:t xml:space="preserve">медицинских организаций, подведомственных федеральным органам исполнительной власти, которым Комиссией по разработке территориальной </w:t>
            </w:r>
            <w:r>
              <w:rPr>
                <w:rStyle w:val="284"/>
                <w:color w:val="000000"/>
              </w:rPr>
              <w:t>программы обязательного медицинского страхования в Санкт-Петербурге распределяются объемы специализированной медицинской помощи в условиях круглосуточного и дневного стационаров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:rsidR="00000000" w:rsidRDefault="00FD6254">
      <w:pPr>
        <w:framePr w:w="15898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</w:pPr>
    </w:p>
    <w:p w:rsidR="00000000" w:rsidRDefault="00FD6254">
      <w:pPr>
        <w:pStyle w:val="90"/>
        <w:shd w:val="clear" w:color="auto" w:fill="auto"/>
        <w:spacing w:before="140"/>
      </w:pPr>
      <w:r>
        <w:rPr>
          <w:rStyle w:val="9"/>
          <w:color w:val="000000"/>
        </w:rPr>
        <w:t>Принятые сокращения:</w:t>
      </w:r>
    </w:p>
    <w:p w:rsidR="00000000" w:rsidRDefault="00FD6254">
      <w:pPr>
        <w:pStyle w:val="90"/>
        <w:shd w:val="clear" w:color="auto" w:fill="auto"/>
        <w:spacing w:before="0"/>
      </w:pPr>
      <w:r>
        <w:rPr>
          <w:rStyle w:val="9"/>
          <w:color w:val="000000"/>
        </w:rPr>
        <w:t>Территориальная программа - Территориальна</w:t>
      </w:r>
      <w:r>
        <w:rPr>
          <w:rStyle w:val="9"/>
          <w:color w:val="000000"/>
        </w:rPr>
        <w:t>я программа государственных гарантий бесплатного оказания гражданам медицинской помощи в Санкт-Петербурге на 2026 год и на плановый период 2027 и 2028 годов</w:t>
      </w:r>
    </w:p>
    <w:p w:rsidR="00000000" w:rsidRDefault="00FD6254">
      <w:pPr>
        <w:pStyle w:val="90"/>
        <w:shd w:val="clear" w:color="auto" w:fill="auto"/>
        <w:spacing w:before="0"/>
        <w:sectPr w:rsidR="00000000">
          <w:headerReference w:type="even" r:id="rId12"/>
          <w:headerReference w:type="default" r:id="rId13"/>
          <w:pgSz w:w="16840" w:h="11900" w:orient="landscape"/>
          <w:pgMar w:top="570" w:right="500" w:bottom="392" w:left="404" w:header="0" w:footer="3" w:gutter="0"/>
          <w:pgNumType w:start="2"/>
          <w:cols w:space="720"/>
          <w:noEndnote/>
          <w:docGrid w:linePitch="360"/>
        </w:sectPr>
      </w:pPr>
      <w:r>
        <w:rPr>
          <w:rStyle w:val="9"/>
          <w:color w:val="000000"/>
        </w:rPr>
        <w:t>Территориальная программа ОМС - Территориальная программа обязательного медицинского страхования ОМ</w:t>
      </w:r>
      <w:r>
        <w:rPr>
          <w:rStyle w:val="9"/>
          <w:color w:val="000000"/>
        </w:rPr>
        <w:t>С - обязательное медицинское страхование</w:t>
      </w:r>
    </w:p>
    <w:p w:rsidR="00000000" w:rsidRDefault="00FD6254">
      <w:pPr>
        <w:pStyle w:val="101"/>
        <w:shd w:val="clear" w:color="auto" w:fill="auto"/>
        <w:spacing w:after="492"/>
        <w:ind w:left="5300"/>
      </w:pPr>
      <w:r>
        <w:rPr>
          <w:rStyle w:val="100"/>
          <w:color w:val="000000"/>
        </w:rPr>
        <w:t>Приложение № 2 к Территориальной программе государственных гарантий бесплатного оказания гражданам медицинской помощи в Санкт-Петербурге на 2026 год и на плановый период 2027 и 2028 го</w:t>
      </w:r>
      <w:r>
        <w:rPr>
          <w:rStyle w:val="100"/>
          <w:color w:val="000000"/>
        </w:rPr>
        <w:t>дов</w:t>
      </w:r>
    </w:p>
    <w:p w:rsidR="00000000" w:rsidRDefault="00FD6254">
      <w:pPr>
        <w:pStyle w:val="60"/>
        <w:shd w:val="clear" w:color="auto" w:fill="auto"/>
        <w:spacing w:before="0" w:after="39" w:line="240" w:lineRule="exact"/>
        <w:ind w:right="80"/>
      </w:pPr>
      <w:r>
        <w:rPr>
          <w:rStyle w:val="62pt"/>
          <w:b/>
          <w:bCs/>
          <w:color w:val="000000"/>
        </w:rPr>
        <w:t>ПЕРЕЧЕНЬ</w:t>
      </w:r>
    </w:p>
    <w:p w:rsidR="00000000" w:rsidRDefault="00FD6254">
      <w:pPr>
        <w:pStyle w:val="60"/>
        <w:shd w:val="clear" w:color="auto" w:fill="auto"/>
        <w:spacing w:before="0" w:after="480" w:line="254" w:lineRule="exact"/>
        <w:ind w:right="80"/>
      </w:pPr>
      <w:r>
        <w:rPr>
          <w:rStyle w:val="6"/>
          <w:b/>
          <w:bCs/>
          <w:color w:val="000000"/>
        </w:rPr>
        <w:t>лекарственных препаратов, отпускаемых населению</w:t>
      </w:r>
      <w:r>
        <w:rPr>
          <w:rStyle w:val="6"/>
          <w:b/>
          <w:bCs/>
          <w:color w:val="000000"/>
        </w:rPr>
        <w:br/>
        <w:t>в соответствии с Перечнем групп населения и категорий заболеваний,</w:t>
      </w:r>
      <w:r>
        <w:rPr>
          <w:rStyle w:val="6"/>
          <w:b/>
          <w:bCs/>
          <w:color w:val="000000"/>
        </w:rPr>
        <w:br/>
        <w:t>при амбулаторном лечении которых лекарственные средства</w:t>
      </w:r>
      <w:r>
        <w:rPr>
          <w:rStyle w:val="6"/>
          <w:b/>
          <w:bCs/>
          <w:color w:val="000000"/>
        </w:rPr>
        <w:br/>
        <w:t>и изделия медицинского назначения отпускаются по рецептам врачей бесплат</w:t>
      </w:r>
      <w:r>
        <w:rPr>
          <w:rStyle w:val="6"/>
          <w:b/>
          <w:bCs/>
          <w:color w:val="000000"/>
        </w:rPr>
        <w:t>но,</w:t>
      </w:r>
      <w:r>
        <w:rPr>
          <w:rStyle w:val="6"/>
          <w:b/>
          <w:bCs/>
          <w:color w:val="000000"/>
        </w:rPr>
        <w:br/>
        <w:t>а также в соответствии с Перечнем групп населения,</w:t>
      </w:r>
      <w:r>
        <w:rPr>
          <w:rStyle w:val="6"/>
          <w:b/>
          <w:bCs/>
          <w:color w:val="000000"/>
        </w:rPr>
        <w:br/>
        <w:t>при амбулаторном лечении которых лекарственные средства отпускаются</w:t>
      </w:r>
      <w:r>
        <w:rPr>
          <w:rStyle w:val="6"/>
          <w:b/>
          <w:bCs/>
          <w:color w:val="000000"/>
        </w:rPr>
        <w:br/>
        <w:t>по рецептам врачей с 50-процентной скидкой</w:t>
      </w:r>
    </w:p>
    <w:p w:rsidR="00000000" w:rsidRDefault="00FD6254">
      <w:pPr>
        <w:pStyle w:val="60"/>
        <w:shd w:val="clear" w:color="auto" w:fill="auto"/>
        <w:spacing w:before="0" w:after="0" w:line="254" w:lineRule="exact"/>
        <w:ind w:right="80"/>
      </w:pPr>
      <w:r>
        <w:rPr>
          <w:rStyle w:val="62pt"/>
          <w:b/>
          <w:bCs/>
          <w:color w:val="000000"/>
        </w:rPr>
        <w:t>ПЕРЕЧЕНЬ</w:t>
      </w:r>
    </w:p>
    <w:p w:rsidR="00000000" w:rsidRDefault="00FD6254">
      <w:pPr>
        <w:pStyle w:val="60"/>
        <w:shd w:val="clear" w:color="auto" w:fill="auto"/>
        <w:spacing w:before="0" w:after="429" w:line="254" w:lineRule="exact"/>
        <w:ind w:right="80"/>
      </w:pPr>
      <w:r>
        <w:rPr>
          <w:rStyle w:val="6"/>
          <w:b/>
          <w:bCs/>
          <w:color w:val="000000"/>
        </w:rPr>
        <w:t>лекарственных препаратов, отпускаемых населению</w:t>
      </w:r>
      <w:r>
        <w:rPr>
          <w:rStyle w:val="6"/>
          <w:b/>
          <w:bCs/>
          <w:color w:val="000000"/>
        </w:rPr>
        <w:br/>
        <w:t>в соответствии с Перечнем групп н</w:t>
      </w:r>
      <w:r>
        <w:rPr>
          <w:rStyle w:val="6"/>
          <w:b/>
          <w:bCs/>
          <w:color w:val="000000"/>
        </w:rPr>
        <w:t>аселения и категорий заболеваний,</w:t>
      </w:r>
      <w:r>
        <w:rPr>
          <w:rStyle w:val="6"/>
          <w:b/>
          <w:bCs/>
          <w:color w:val="000000"/>
        </w:rPr>
        <w:br/>
        <w:t>прн амбулаторном лечении которых лекарственные средства</w:t>
      </w:r>
      <w:r>
        <w:rPr>
          <w:rStyle w:val="6"/>
          <w:b/>
          <w:bCs/>
          <w:color w:val="000000"/>
        </w:rPr>
        <w:br/>
        <w:t>и изделия медицинского назначения отпускаются по рецептам врачей бесплатно</w:t>
      </w:r>
    </w:p>
    <w:p w:rsidR="00000000" w:rsidRDefault="00FD6254">
      <w:pPr>
        <w:pStyle w:val="12"/>
        <w:framePr w:w="9653" w:wrap="notBeside" w:vAnchor="text" w:hAnchor="text" w:xAlign="center" w:y="1"/>
        <w:shd w:val="clear" w:color="auto" w:fill="auto"/>
        <w:spacing w:line="240" w:lineRule="exact"/>
      </w:pPr>
      <w:r>
        <w:rPr>
          <w:rStyle w:val="a7"/>
          <w:b/>
          <w:bCs/>
          <w:color w:val="000000"/>
        </w:rPr>
        <w:t>Таблица 1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3"/>
        <w:gridCol w:w="86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3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4"/>
                <w:color w:val="000000"/>
              </w:rPr>
              <w:t>№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3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4"/>
                <w:color w:val="000000"/>
              </w:rPr>
              <w:t>Международное непатентованное наименование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3"/>
          <w:jc w:val="center"/>
        </w:trPr>
        <w:tc>
          <w:tcPr>
            <w:tcW w:w="10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9653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4"/>
                <w:color w:val="000000"/>
              </w:rPr>
              <w:t>п/п</w:t>
            </w:r>
          </w:p>
        </w:tc>
        <w:tc>
          <w:tcPr>
            <w:tcW w:w="8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pStyle w:val="21"/>
              <w:framePr w:w="9653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4"/>
                <w:color w:val="000000"/>
              </w:rPr>
              <w:t>лекарственного средства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8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3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4"/>
                <w:color w:val="000000"/>
              </w:rPr>
              <w:t>1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3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4"/>
                <w:color w:val="000000"/>
              </w:rPr>
              <w:t>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3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1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3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Абакавир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3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4"/>
                <w:color w:val="000000"/>
              </w:rPr>
              <w:t>2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3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Абакавир+Ламивудин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3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4"/>
                <w:color w:val="000000"/>
              </w:rPr>
              <w:t>3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3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Абакавир+Зидовудин+Ламивудин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3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4"/>
                <w:color w:val="000000"/>
              </w:rPr>
              <w:t>4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3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Абатацепт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3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4"/>
                <w:color w:val="000000"/>
              </w:rPr>
              <w:t>5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3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Абемациклиб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3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4"/>
                <w:color w:val="000000"/>
              </w:rPr>
              <w:t>6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3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Абиратерон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3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4"/>
                <w:color w:val="000000"/>
              </w:rPr>
              <w:t>7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3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Авелумаб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3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4"/>
                <w:color w:val="000000"/>
              </w:rPr>
              <w:t>8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3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Агалсидаза альфа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3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4"/>
                <w:color w:val="000000"/>
              </w:rPr>
              <w:t>9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3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Агалсидаза бета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3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4"/>
                <w:color w:val="000000"/>
              </w:rPr>
              <w:t>10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653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Агомелатин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3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4"/>
                <w:color w:val="000000"/>
              </w:rPr>
              <w:t>11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3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Адалимумаб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3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4"/>
                <w:color w:val="000000"/>
              </w:rPr>
              <w:t>12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3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Адеметионин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3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4"/>
                <w:color w:val="000000"/>
              </w:rPr>
              <w:t>13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3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Азатиоприн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3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4"/>
                <w:color w:val="000000"/>
              </w:rPr>
              <w:t>14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3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Азацитидин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3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4"/>
                <w:color w:val="000000"/>
              </w:rPr>
              <w:t>15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3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Азитромицин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3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4"/>
                <w:color w:val="000000"/>
              </w:rPr>
              <w:t>16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3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Азо</w:t>
            </w:r>
            <w:r>
              <w:rPr>
                <w:rStyle w:val="211pt"/>
                <w:color w:val="000000"/>
              </w:rPr>
              <w:t>ксимера бромид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8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3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4"/>
                <w:color w:val="000000"/>
              </w:rPr>
              <w:t>17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3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Акалабрутиниб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3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4"/>
                <w:color w:val="000000"/>
              </w:rPr>
              <w:t>18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3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Аклидиния бромид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3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4"/>
                <w:color w:val="000000"/>
              </w:rPr>
              <w:t>19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3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Аклидиния бромид + формотерол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3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4"/>
                <w:color w:val="000000"/>
              </w:rPr>
              <w:t>20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653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Акситиниб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3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4"/>
                <w:color w:val="000000"/>
              </w:rPr>
              <w:t>21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3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Алглюкозидаза альфа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3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4"/>
                <w:color w:val="000000"/>
              </w:rPr>
              <w:t>22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3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Алектиниб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8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3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4"/>
                <w:color w:val="000000"/>
              </w:rPr>
              <w:t>23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3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Алемтузумаб</w:t>
            </w:r>
          </w:p>
        </w:tc>
      </w:tr>
    </w:tbl>
    <w:p w:rsidR="00000000" w:rsidRDefault="00FD6254">
      <w:pPr>
        <w:framePr w:w="9653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  <w:sectPr w:rsidR="00000000">
          <w:headerReference w:type="even" r:id="rId14"/>
          <w:headerReference w:type="default" r:id="rId15"/>
          <w:pgSz w:w="11900" w:h="16840"/>
          <w:pgMar w:top="864" w:right="692" w:bottom="801" w:left="1530" w:header="0" w:footer="3" w:gutter="0"/>
          <w:pgNumType w:start="81"/>
          <w:cols w:space="720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"/>
        <w:gridCol w:w="865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1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24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Ален</w:t>
            </w:r>
            <w:r>
              <w:rPr>
                <w:rStyle w:val="211pt"/>
                <w:color w:val="000000"/>
              </w:rPr>
              <w:t>дроновая кислота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25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Алимемазин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26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Алирокумаб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27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Аллерген бактерий (туберкулезный рекомбинантный)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28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Аллергены бактерий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29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Аллопуринол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30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Алоглиптин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31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Алпелисиб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32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Алпростадил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33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Алтеплаза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34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Алфузозин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35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Альбумин человека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36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Альфакальцидол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37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Амантадин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38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Амбризентан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39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Амброксол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40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Амикацин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41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Аминокапроновая кислота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42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Аминокислоты для парентерального питания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43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Аминокислоты для парентерального питания + прочие препараты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44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Аминокислоты и их смеси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45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Аминосалициловая кислота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46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Амин</w:t>
            </w:r>
            <w:r>
              <w:rPr>
                <w:rStyle w:val="211pt"/>
                <w:color w:val="000000"/>
              </w:rPr>
              <w:t>офенилмасляная кислота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47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Аминофиллин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48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Амиодарон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49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Амисульприд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50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Амитриптилин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51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Амлодипин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52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Амоксициллин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53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Амоксициллин + (Клавулановая кислота)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54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Ампициллин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55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Ампициллин + сульбактам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56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Амфотерицин 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57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Анагрелид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58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Анакинра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59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Анаст</w:t>
            </w:r>
            <w:r>
              <w:rPr>
                <w:rStyle w:val="211pt"/>
                <w:color w:val="000000"/>
              </w:rPr>
              <w:t>розол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60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Анатоксин дифтерийно-столбнячный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61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Анатоксин дифтерийный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.62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Анатоксин столбнячный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63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Антиингибиторный коагулянтный комплекс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64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Антитоксин яда гадюки обыкновенной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65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Апалутамид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66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Апиксабан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67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Апремиласт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68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Апротинин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69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Арипипразол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70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Аскорбиновая кислота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71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Аспарагиназа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7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72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Атазанавир</w:t>
            </w:r>
          </w:p>
        </w:tc>
      </w:tr>
    </w:tbl>
    <w:p w:rsidR="00000000" w:rsidRDefault="00FD6254">
      <w:pPr>
        <w:framePr w:w="9662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"/>
        <w:gridCol w:w="865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7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1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  <w:lang w:val="en-US" w:eastAsia="en-US"/>
              </w:rPr>
              <w:t>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73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Атезолизумаб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74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Атенолол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PalatinoLinotype1"/>
                <w:color w:val="000000"/>
              </w:rPr>
              <w:t>IS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Атозибан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  <w:lang w:val="en-US" w:eastAsia="en-US"/>
              </w:rPr>
              <w:t>76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Аторвастатин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  <w:lang w:val="en-US" w:eastAsia="en-US"/>
              </w:rPr>
              <w:t>77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Атропин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  <w:lang w:val="en-US" w:eastAsia="en-US"/>
              </w:rPr>
              <w:t>78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Афатиниб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  <w:lang w:val="en-US" w:eastAsia="en-US"/>
              </w:rPr>
              <w:t>79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Афлиберцепт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  <w:lang w:val="en-US" w:eastAsia="en-US"/>
              </w:rPr>
              <w:t>80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Ацетазоламид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  <w:lang w:val="en-US" w:eastAsia="en-US"/>
              </w:rPr>
              <w:t>81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Ацетилсалициловая кислота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  <w:lang w:val="en-US" w:eastAsia="en-US"/>
              </w:rPr>
              <w:t>82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Ацетил цистеин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  <w:lang w:val="en-US" w:eastAsia="en-US"/>
              </w:rPr>
              <w:t>83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Ацикловир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  <w:lang w:val="en-US" w:eastAsia="en-US"/>
              </w:rPr>
              <w:t>84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Базил иксим</w:t>
            </w:r>
            <w:r>
              <w:rPr>
                <w:rStyle w:val="211pt"/>
                <w:color w:val="000000"/>
              </w:rPr>
              <w:t>аб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  <w:lang w:val="en-US" w:eastAsia="en-US"/>
              </w:rPr>
              <w:t>85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Баклофен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  <w:lang w:val="en-US" w:eastAsia="en-US"/>
              </w:rPr>
              <w:t>86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Барицитиниб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  <w:lang w:val="en-US" w:eastAsia="en-US"/>
              </w:rPr>
              <w:t>87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Бария сульфат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  <w:lang w:val="en-US" w:eastAsia="en-US"/>
              </w:rPr>
              <w:t>88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Бацитрацин+Неомицин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  <w:lang w:val="en-US" w:eastAsia="en-US"/>
              </w:rPr>
              <w:t>89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Бевацизумаб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  <w:lang w:val="en-US" w:eastAsia="en-US"/>
              </w:rPr>
              <w:t>90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Бедаквилин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  <w:lang w:val="en-US" w:eastAsia="en-US"/>
              </w:rPr>
              <w:t>91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Беклометазон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  <w:lang w:val="en-US" w:eastAsia="en-US"/>
              </w:rPr>
              <w:t>92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Беклометазон + формотерол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  <w:lang w:val="en-US" w:eastAsia="en-US"/>
              </w:rPr>
              <w:t>93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Белимумаб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  <w:lang w:val="en-US" w:eastAsia="en-US"/>
              </w:rPr>
              <w:t>94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Бендамустин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  <w:lang w:val="en-US" w:eastAsia="en-US"/>
              </w:rPr>
              <w:t>95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Бензатина бензилпенициллин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  <w:lang w:val="en-US" w:eastAsia="en-US"/>
              </w:rPr>
              <w:t>96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Бензилбензоат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  <w:lang w:val="en-US" w:eastAsia="en-US"/>
              </w:rPr>
              <w:t>97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Бензилпенициллин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  <w:lang w:val="en-US" w:eastAsia="en-US"/>
              </w:rPr>
              <w:t>98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Бензобарбитал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  <w:lang w:val="en-US" w:eastAsia="en-US"/>
              </w:rPr>
              <w:t>99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Бенрализумаб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  <w:lang w:val="en-US" w:eastAsia="en-US"/>
              </w:rPr>
              <w:t>100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Берактант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  <w:lang w:val="en-US" w:eastAsia="en-US"/>
              </w:rPr>
              <w:t>101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Бетагистин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  <w:lang w:val="en-US" w:eastAsia="en-US"/>
              </w:rPr>
              <w:t>102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Бетаметазон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  <w:lang w:val="en-US" w:eastAsia="en-US"/>
              </w:rPr>
              <w:t>103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Бикалутамид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  <w:lang w:val="en-US" w:eastAsia="en-US"/>
              </w:rPr>
              <w:t>104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Биктегравир+тенофовира алафенамид+эмтрицитабин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  <w:lang w:val="en-US" w:eastAsia="en-US"/>
              </w:rPr>
              <w:t>105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Бипериден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  <w:lang w:val="en-US" w:eastAsia="en-US"/>
              </w:rPr>
              <w:t>106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Бисакодил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  <w:lang w:val="en-US" w:eastAsia="en-US"/>
              </w:rPr>
              <w:t>107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Бисопролол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  <w:lang w:val="en-US" w:eastAsia="en-US"/>
              </w:rPr>
              <w:t>108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Бифидобактерии бифидум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  <w:lang w:val="en-US" w:eastAsia="en-US"/>
              </w:rPr>
              <w:t>109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Блеомицин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  <w:lang w:val="en-US" w:eastAsia="en-US"/>
              </w:rPr>
              <w:t>110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Блинатумомаб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  <w:lang w:val="en-US" w:eastAsia="en-US"/>
              </w:rPr>
              <w:t>111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Бозентак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  <w:lang w:val="en-US" w:eastAsia="en-US"/>
              </w:rPr>
              <w:t>112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Бозутиниб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ИЗ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Бортезомиб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  <w:lang w:val="en-US" w:eastAsia="en-US"/>
              </w:rPr>
              <w:t>114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Ботулинический токсин типа 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  <w:lang w:val="en-US" w:eastAsia="en-US"/>
              </w:rPr>
              <w:t>115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Ботулинический токсин типа А-гемагглютинин комплекс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  <w:lang w:val="en-US" w:eastAsia="en-US"/>
              </w:rPr>
              <w:t>116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Брентуксимаб ведотин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  <w:lang w:val="en-US" w:eastAsia="en-US"/>
              </w:rPr>
              <w:t>117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Бриварацетам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  <w:lang w:val="en-US" w:eastAsia="en-US"/>
              </w:rPr>
              <w:t>118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Бринзоламид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  <w:lang w:val="en-US" w:eastAsia="en-US"/>
              </w:rPr>
              <w:t>119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Бролуцизумаб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  <w:lang w:val="en-US" w:eastAsia="en-US"/>
              </w:rPr>
              <w:t>120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Бромдигидрохлорфенил-бензодиазепин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7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  <w:lang w:val="en-US" w:eastAsia="en-US"/>
              </w:rPr>
              <w:t>121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Бромокриптин</w:t>
            </w:r>
          </w:p>
        </w:tc>
      </w:tr>
    </w:tbl>
    <w:p w:rsidR="00000000" w:rsidRDefault="00FD6254">
      <w:pPr>
        <w:framePr w:w="9662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3"/>
        <w:gridCol w:w="86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1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122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Будесонид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123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Будесонид + формотерол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124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Булевиртид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125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Бупивакаин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126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Бупренорфин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127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Бусерелин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128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Бусульфан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129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Бутиламиногидроксипропоксифеноксиметил метилоксадиазол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130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Вакцина для лечения рака мочевого пузыря БЦЖ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2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131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59" w:lineRule="exact"/>
              <w:jc w:val="left"/>
            </w:pPr>
            <w:r>
              <w:rPr>
                <w:rStyle w:val="211pt"/>
                <w:color w:val="000000"/>
              </w:rPr>
              <w:t>Вакцины в соответствии с национальным календарем профилактических прививок и календарем профилактических прививок по эпидемическим показаниям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132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 xml:space="preserve">Вакцины для профилактики новой коронавирусной инфекции </w:t>
            </w:r>
            <w:r>
              <w:rPr>
                <w:rStyle w:val="211pt"/>
                <w:color w:val="000000"/>
                <w:lang w:val="en-US" w:eastAsia="en-US"/>
              </w:rPr>
              <w:t>COVID-19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133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Валганцикловир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134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Валсартан + Сак</w:t>
            </w:r>
            <w:r>
              <w:rPr>
                <w:rStyle w:val="211pt"/>
                <w:color w:val="000000"/>
              </w:rPr>
              <w:t>убитрил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135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Вальпроевая кислота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136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Вандетаниб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137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Ванкомицин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138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Варфарин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139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Ведолизумаб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140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Велаглюцераза альфа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141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Велпатасвир + Софосбувир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142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Вемурафениб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143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Венетоклакс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144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Венлафаксин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145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Верапамил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146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Вигабатрин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147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Вилантерол + Умекл</w:t>
            </w:r>
            <w:r>
              <w:rPr>
                <w:rStyle w:val="211pt"/>
                <w:color w:val="000000"/>
              </w:rPr>
              <w:t>идиния бромид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148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Вилантерол + Умеклидиния бромид + Флутиказона фуроат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149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Вилантерол + Флутиказона фуроат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150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Вилдаглиптин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151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Винбластин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152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Винкристин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153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Винорелбин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154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Винпоцетин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155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Висмодегиб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156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Висмута трикалия дицитрат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157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Вода для инъе</w:t>
            </w:r>
            <w:r>
              <w:rPr>
                <w:rStyle w:val="211pt"/>
                <w:color w:val="000000"/>
              </w:rPr>
              <w:t>кций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158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Водорода пероксид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159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Вориконазол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160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Вортиоксетин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161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Гадобеновая кислота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162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Г адобутрол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163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Г адодиамид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164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Гадоксетовая кислота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165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Гадопентетовая кислота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166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Г адотеридол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167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Г адотеровая кислота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168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Г алантамин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169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Г алоперидол</w:t>
            </w:r>
          </w:p>
        </w:tc>
      </w:tr>
    </w:tbl>
    <w:p w:rsidR="00000000" w:rsidRDefault="00FD6254">
      <w:pPr>
        <w:framePr w:w="9662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8"/>
        <w:gridCol w:w="865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1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170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Г алотан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171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Г алсульфаза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172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Г аниреликс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173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Г анцикловир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174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Г ексопреналин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175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Г емцитабин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176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Г ентамицин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177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Гепарин натрия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178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Г ефитиниб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179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Г идрокортизон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180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Г идроксизин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181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Г идроксикарбамид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182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Г идроксихлорохин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183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Г ид</w:t>
            </w:r>
            <w:r>
              <w:rPr>
                <w:rStyle w:val="211pt"/>
                <w:color w:val="000000"/>
              </w:rPr>
              <w:t>роксиэтилкрахмал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184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Г идрохлоротиазид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185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Раствор для ингаляций гипертонический стерильный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186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Г ипромеллоза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187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Глатирамера ацетат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188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Глекапревир + пибрентасвир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189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Глибенкламид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190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Гликвидон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191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Гликлазид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192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Гликопиррония бромид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193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Гликопир</w:t>
            </w:r>
            <w:r>
              <w:rPr>
                <w:rStyle w:val="211pt"/>
                <w:color w:val="000000"/>
              </w:rPr>
              <w:t>рония бромид + Индакатерол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194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Глицин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195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Г лутамил-Цистеинил-Глицин динатрия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196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Глюкагон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197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Г озерелин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198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Г озоглиптин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199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Г олимумаб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200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Гонадотропин хорионический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201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Гопантеновая кислота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202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Г разопревир + Элбасвир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203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Гуселькумаб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204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Даб</w:t>
            </w:r>
            <w:r>
              <w:rPr>
                <w:rStyle w:val="211pt"/>
                <w:color w:val="000000"/>
              </w:rPr>
              <w:t>игатрана этексилат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205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Дабрафениб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206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Дазатиниб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8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207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Дакарбазин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208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Даклатасвир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209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Дапаглифлозин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210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Дапсон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211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Даптомицин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212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Даратумумаб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213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Дарбэпоэтин альфа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214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Дарунавир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215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Дасабувир; омбитасвир + паритапревир + ритонавир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216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 xml:space="preserve">Датчики для </w:t>
            </w:r>
            <w:r>
              <w:rPr>
                <w:rStyle w:val="211pt"/>
                <w:color w:val="000000"/>
              </w:rPr>
              <w:t>системы непрерывного мониторинга глюкозы крови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217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Даунорубицин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2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218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Дегареликс</w:t>
            </w:r>
          </w:p>
        </w:tc>
      </w:tr>
    </w:tbl>
    <w:p w:rsidR="00000000" w:rsidRDefault="00FD6254">
      <w:pPr>
        <w:framePr w:w="9677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3"/>
        <w:gridCol w:w="865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1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219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Дезоксирибонуклеат натрия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6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220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59" w:lineRule="exact"/>
              <w:jc w:val="left"/>
            </w:pPr>
            <w:r>
              <w:rPr>
                <w:rStyle w:val="211pt"/>
                <w:color w:val="000000"/>
              </w:rPr>
              <w:t>Дезоксирибонуклеиновая кислота плазмидная (сверхскрученная кольцевая двуцепочечная)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221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Дексаметазон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222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Дексаметазон + Неомицин</w:t>
            </w:r>
            <w:r>
              <w:rPr>
                <w:rStyle w:val="211pt"/>
                <w:color w:val="000000"/>
              </w:rPr>
              <w:t xml:space="preserve"> + Полимиксин В + Фенилэфрин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223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Декскетопрофен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224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Декспантенол+Хлоргексидин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225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Декстран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226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Декстроза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227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Декстроза + калия хлорид + натрия хлорид + натрия цитрат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228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Деламанид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229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Деносумаб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230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Депротеинизированный диализат из крови молочных те</w:t>
            </w:r>
            <w:r>
              <w:rPr>
                <w:rStyle w:val="211pt"/>
                <w:color w:val="000000"/>
              </w:rPr>
              <w:t>лят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231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Десмопрессин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232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Десфлуран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233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Деферазирокс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234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Джозамицин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235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Диазепам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236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Дивозилимаб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237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Дигоксин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238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Диданозин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239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Дидрогестерон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240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Диклофенак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241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Димеркаптопропансульфонат натрия'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242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Диметилфумарат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243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Динитрогена оксид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244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Дин</w:t>
            </w:r>
            <w:r>
              <w:rPr>
                <w:rStyle w:val="211pt"/>
                <w:color w:val="000000"/>
              </w:rPr>
              <w:t>опростон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245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1pt"/>
                <w:color w:val="000000"/>
              </w:rPr>
              <w:t>Диоксометилтетрагидропиримидин + Сульфодиметоксин + Тримекаин + Хлорамфеникол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246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Диоксометилтетрагидропиримидин+Хлорамфеникол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247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Дифенгидрамин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248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Добутамин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249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Доксазозин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250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Доксициклин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251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Доксорубицин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252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Долутегравир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253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Допами</w:t>
            </w:r>
            <w:r>
              <w:rPr>
                <w:rStyle w:val="211pt"/>
                <w:color w:val="000000"/>
              </w:rPr>
              <w:t>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254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Доравирин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255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Доравирин + Тенофовир + Ламивудин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256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Дорзоламид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257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Дорназа альфа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258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Доцетаксел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259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Дроперидол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260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Дротаверин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261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Дувелисиб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262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Дулаглутид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263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Дупилумаб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264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Дурвалумаб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265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Желатин</w:t>
            </w:r>
          </w:p>
        </w:tc>
      </w:tr>
    </w:tbl>
    <w:p w:rsidR="00000000" w:rsidRDefault="00FD6254">
      <w:pPr>
        <w:framePr w:w="9667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"/>
        <w:gridCol w:w="865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1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266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 xml:space="preserve">Железа </w:t>
            </w:r>
            <w:r>
              <w:rPr>
                <w:rStyle w:val="211pt"/>
                <w:color w:val="000000"/>
                <w:lang w:val="en-US" w:eastAsia="en-US"/>
              </w:rPr>
              <w:t xml:space="preserve">(III) </w:t>
            </w:r>
            <w:r>
              <w:rPr>
                <w:rStyle w:val="211pt"/>
                <w:color w:val="000000"/>
              </w:rPr>
              <w:t>гидроксид олигоиз</w:t>
            </w:r>
            <w:r>
              <w:rPr>
                <w:rStyle w:val="211pt"/>
                <w:color w:val="000000"/>
              </w:rPr>
              <w:t>омальтозат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267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Железа (III) гидроксид полимальтозат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268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Железа (III) гидроксид сахарозный комплекс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269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Железа карбоксимальтозат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270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Жировые эмульсии для парентерального питания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271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Зидовудин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272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Зидовудин+Ламивудин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273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Зипрасидон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274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Золедроновая к</w:t>
            </w:r>
            <w:r>
              <w:rPr>
                <w:rStyle w:val="211pt"/>
                <w:color w:val="000000"/>
              </w:rPr>
              <w:t>ислота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275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Зонисамид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276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Зопиклон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277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Зуклопентиксол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278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Ибрутиниб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279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Ибупрофен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280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Ивабрадин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281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Ивакафтор+лумакафтор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282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Игла/канюля к набору для введения инсулина для инсулиновой инфузионной помпы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283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Иглы инсулиновые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284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Идарубицин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285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Идур</w:t>
            </w:r>
            <w:r>
              <w:rPr>
                <w:rStyle w:val="211pt"/>
                <w:color w:val="000000"/>
              </w:rPr>
              <w:t>сульфаза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286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Идурсульфаза бета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287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Изатуксимаб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288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Изониазид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289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Изониазид+Ломефлоксацин+Пиразинамид+Этамбутол+(Пиридоксин)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290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Изониазид+Пиразинамид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291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Изониазид + Пиразинамид + Рифампицин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292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Изониазид + Пиразинамид + Рифампицин + Этамбутол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293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Изониазид+Пиразинамид+Рифампицин+Этамбутол+(Пиридоксин)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294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Изониазид + Рифампицин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295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Изониазид + Этамбутол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296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Изосорбида динитрат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297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Изосорбида мононитрат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298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Икатибант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299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Иксабепилон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300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Иксазомиб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301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Иксекизумаб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302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Илопрост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303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Иматиниб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304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Имиглюцераза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305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Имидазолилэтанамид пентандиовой кислоты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306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Имипенем + циластатин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307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Имипрамин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308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Иммуноглобулин антирабический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309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Иммуноглобулин антитимоцитарный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310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Иммуноглобулин против клещевого энцефалита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311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Иммуноглобулин противостолб</w:t>
            </w:r>
            <w:r>
              <w:rPr>
                <w:rStyle w:val="211pt"/>
                <w:color w:val="000000"/>
              </w:rPr>
              <w:t>нячный человека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312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 xml:space="preserve">Иммуноглобулин человека антирезус </w:t>
            </w:r>
            <w:r>
              <w:rPr>
                <w:rStyle w:val="211pt"/>
                <w:color w:val="000000"/>
                <w:lang w:val="en-US" w:eastAsia="en-US"/>
              </w:rPr>
              <w:t>RHO(D)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313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Иммуноглобулин человека нормальный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7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314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Иммуноглобулин человека противостафилококковый</w:t>
            </w:r>
          </w:p>
        </w:tc>
      </w:tr>
    </w:tbl>
    <w:p w:rsidR="00000000" w:rsidRDefault="00FD6254">
      <w:pPr>
        <w:framePr w:w="9662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"/>
        <w:gridCol w:w="865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1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315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Индакатерол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316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 xml:space="preserve">Ингибитор </w:t>
            </w:r>
            <w:r>
              <w:rPr>
                <w:rStyle w:val="211pt"/>
                <w:color w:val="000000"/>
                <w:lang w:val="en-US" w:eastAsia="en-US"/>
              </w:rPr>
              <w:t>Cl</w:t>
            </w:r>
            <w:r>
              <w:rPr>
                <w:rStyle w:val="211pt"/>
                <w:color w:val="000000"/>
              </w:rPr>
              <w:t>-эстеразы человека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317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Индапамид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318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Инозин+Никотинамид+Риб</w:t>
            </w:r>
            <w:r>
              <w:rPr>
                <w:rStyle w:val="211pt"/>
                <w:color w:val="000000"/>
              </w:rPr>
              <w:t>офлавин+Янтарная кислота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319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Инозин+Меглюмин+Метионин+Никотинамид+Янтарная кислота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320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Инсулин аспарт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321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Инсулин аспарт двухфазный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322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Инсулин гларгин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323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Инсулин гларгин+Ликсисенатид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324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Инсулин глулизин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325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Инсулин двухфазный (человеческий генно-</w:t>
            </w:r>
            <w:r>
              <w:rPr>
                <w:rStyle w:val="211pt"/>
                <w:color w:val="000000"/>
              </w:rPr>
              <w:t>инженерный)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326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Инсулин деглудек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327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Инсулин деглудек + Инсулин аспарт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328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Инсулин детемир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329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Инсулин-изофан (человеческий генно-инженерный)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330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Инсулин лизпро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331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Инсулин лизпро двухфазный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332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Инсулин растворимый (человеческий генно-инженерный)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333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Интерферон альфа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334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Интерферон альфа-2Ь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335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Интерферон бета- 1а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336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Интерферон бета-</w:t>
            </w:r>
            <w:r>
              <w:rPr>
                <w:rStyle w:val="211pt"/>
                <w:color w:val="000000"/>
                <w:lang w:val="en-US" w:eastAsia="en-US"/>
              </w:rPr>
              <w:t>lb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337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Интерферон гамма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338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Инфликсимаб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339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Инфузионные наборы к инсулиновой помпе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340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Ипилимумаб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341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Ипраглифлозин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342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Ипратропия бромид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343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Ипратропия бром</w:t>
            </w:r>
            <w:r>
              <w:rPr>
                <w:rStyle w:val="211pt"/>
                <w:color w:val="000000"/>
              </w:rPr>
              <w:t>ид + Фенотерол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344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Иринотекан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345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Ирокарбазин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346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Ифосфамид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347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Йоверсол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348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Йогексол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349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Йод+(Калия йодид+Глицерол)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350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Йомепрол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351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Йопромид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352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Кабазитаксел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353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Каберголин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354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Кабозантиниб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355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Кагоцел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356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Калий-железо гексацианоферрат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357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Калия ацетат + Кальция ацетат + Магния ацетат + Натрия ацетат + Натрия хлорид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358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Калия и магния аспарагинат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359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Калия йодид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360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Калия перманганат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361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Калия хлорид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362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Калия хлорид + Натрия ацетат + Натрия хлорид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2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363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Кальцитонин</w:t>
            </w:r>
          </w:p>
        </w:tc>
      </w:tr>
    </w:tbl>
    <w:p w:rsidR="00000000" w:rsidRDefault="00FD6254">
      <w:pPr>
        <w:framePr w:w="9662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"/>
        <w:gridCol w:w="86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211"/>
                <w:color w:val="000000"/>
              </w:rPr>
              <w:t>1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300" w:lineRule="exact"/>
              <w:jc w:val="center"/>
            </w:pPr>
            <w:r>
              <w:rPr>
                <w:rStyle w:val="2ArialUnicodeMS"/>
                <w:rFonts w:hint="eastAsia"/>
                <w:color w:val="000000"/>
              </w:rPr>
              <w:t>г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364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Кальцитри</w:t>
            </w:r>
            <w:r>
              <w:rPr>
                <w:rStyle w:val="211pt"/>
                <w:color w:val="000000"/>
              </w:rPr>
              <w:t>ол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365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Кальция глюконат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366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Кальция полистиролсульфонат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367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Кальция тринатрия пентетат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368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Кальция фолинат.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369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Канакинумаб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370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Канамицин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371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Капецитабин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372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Капреомицин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373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Каптоприл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374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Карбамазепин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375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Карбетоцин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376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Карбоксим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377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Карбоплат</w:t>
            </w:r>
            <w:r>
              <w:rPr>
                <w:rStyle w:val="211pt"/>
                <w:color w:val="000000"/>
              </w:rPr>
              <w:t>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378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Карбоцистеин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379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Карведилол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380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Карипразин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381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Кармустин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382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Карфилзомиб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383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Каспофунгин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384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Кветиапин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385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Кетамин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386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Кетоаналоги аминокислот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387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Кетопрофен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388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Кеторолак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389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Кладрибин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390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Кларитромицин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391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Клиндамицин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392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Клобазам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393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Клодроновая кислота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394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Клозапин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395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Кломипрамин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396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Кломифен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397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Клоназепам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398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Клонидин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399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Клопидогрел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400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Клотримазол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401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Кобиметиниб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402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Кобицистат+Тенофовира алафенамид+Элвитегравир+Эмтрицитабин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403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Кодеин + Морфин + Носкапин + Папавери</w:t>
            </w:r>
            <w:r>
              <w:rPr>
                <w:rStyle w:val="211pt"/>
                <w:color w:val="000000"/>
              </w:rPr>
              <w:t>н + Тебаин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404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Колекальциферол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405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Колистиметат натрия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406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Факторы свертывания крови II, VII, IX и X в комбинации (Протромбиновый комплекс)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407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Комплекс бета-железа (III) оксигидроксида, сахарозы и крахмала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408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Корифоллитропин альфа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409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Кортизон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410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Ко-тримоксазол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411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Кофеин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412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Кризотиниб</w:t>
            </w:r>
          </w:p>
        </w:tc>
      </w:tr>
    </w:tbl>
    <w:p w:rsidR="00000000" w:rsidRDefault="00FD6254">
      <w:pPr>
        <w:framePr w:w="9658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3"/>
        <w:gridCol w:w="865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1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413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Кромоглициевая кислота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414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Ксилометазолин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415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Лакосамид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416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Лактулоза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417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Ламивудин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418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Ламивудин + фосфазид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419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Ламотриджин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420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Ланаделумаб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421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Ланреотид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422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Лапатиниб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423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Лаппаконитина гид</w:t>
            </w:r>
            <w:r>
              <w:rPr>
                <w:rStyle w:val="211pt"/>
                <w:color w:val="000000"/>
              </w:rPr>
              <w:t>робромид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424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Ларонидаза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425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Латанопрост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426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Левамизол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427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Леветирацетам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428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Левилимаб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429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Левобупивакаин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430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Леводопа+(Бенсеразид)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431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Леводопа+(Карбидопа)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432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Леводопа+Энтакапон+(Карбидопа)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433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Левокарнитин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434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Левомепромазин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435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Левосимендан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436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Левотироксин натрия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437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Левофлоксацин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438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Лейпрорелин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439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Леналидомид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440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Ленватиниб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441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Лефлуномид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442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Лидокаин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443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Лизиноприл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  <w:lang w:val="en-US" w:eastAsia="en-US"/>
              </w:rPr>
              <w:t>44fl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Ликсисенатид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445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Линаглиптин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446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Линезолид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447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Лозартан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448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Ломефлоксацин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7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449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Ломефлоксацин + Пиразинамид</w:t>
            </w:r>
            <w:r>
              <w:rPr>
                <w:rStyle w:val="211pt"/>
                <w:color w:val="000000"/>
              </w:rPr>
              <w:t xml:space="preserve"> + Протионамид + Этамбутол + (Пиридоксин)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450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Ломустин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451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Лоперамид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452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Лопинавир+Ритонавир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453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Лоразепам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454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Лоратадин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455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Лорлатиниб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456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Луразидон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457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Магния сульфат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458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Макрогол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459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Маннитол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460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Маравирок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7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461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Мацитентан</w:t>
            </w:r>
          </w:p>
        </w:tc>
      </w:tr>
    </w:tbl>
    <w:p w:rsidR="00000000" w:rsidRDefault="00FD6254">
      <w:pPr>
        <w:framePr w:w="9667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"/>
        <w:gridCol w:w="865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1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462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Мебевери</w:t>
            </w:r>
            <w:r>
              <w:rPr>
                <w:rStyle w:val="211pt"/>
                <w:color w:val="000000"/>
              </w:rPr>
              <w:t>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’ 463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Мебендазол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464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Меброфенин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465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Меглюмина акридонацетат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466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Меглюмина натрия сукцинат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467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Медроксипрогестерон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468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Мелфалан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469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Мемантин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470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Менадиона натрия бисульфит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471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Меполизумаб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472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Меркаптопурин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473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Меропенем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474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Месалазин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475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Месн</w:t>
            </w:r>
            <w:r>
              <w:rPr>
                <w:rStyle w:val="211pt"/>
                <w:color w:val="000000"/>
              </w:rPr>
              <w:t>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476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Метилдопа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477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Метилпреднизолон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478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Метилпреднизолона ацепонат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479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Метилэргометрин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480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Метионил-глутамил-гистидил-фенилаланил-пролил-глицил-пролин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481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Метоклопрамид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482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Метопролол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483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Метотрексат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484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Метронидазол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485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Метформин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486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Мефлохин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487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Миглустат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488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Мидазолам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489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Мидостаурин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490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Мизопростол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491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Микафунгин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492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Микофенолата мофетил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493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Микофеноловая кислота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494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Митоксантрон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495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Митомицин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496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Митотан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497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Моксифлоксацин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498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Моксонидин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499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Молнупиравир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500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Мометазон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501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Мор</w:t>
            </w:r>
            <w:r>
              <w:rPr>
                <w:rStyle w:val="211pt"/>
                <w:color w:val="000000"/>
              </w:rPr>
              <w:t>октоког альфа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502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Морфин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503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Набор сервисный к инсулиновой помпе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504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Налоксон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505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Налоксон + Оксикодон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506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Налтрексон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507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Нандролон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508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Нарлапревир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509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Натализумаб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2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510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Натамицин</w:t>
            </w:r>
          </w:p>
        </w:tc>
      </w:tr>
    </w:tbl>
    <w:p w:rsidR="00000000" w:rsidRDefault="00FD6254">
      <w:pPr>
        <w:framePr w:w="9662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3"/>
        <w:gridCol w:w="865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1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511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Натрия амидотризоат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512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Натрия гидрокарбонат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6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513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59" w:lineRule="exact"/>
              <w:jc w:val="left"/>
            </w:pPr>
            <w:r>
              <w:rPr>
                <w:rStyle w:val="211pt"/>
                <w:color w:val="000000"/>
              </w:rPr>
              <w:t>Натрия</w:t>
            </w:r>
            <w:r>
              <w:rPr>
                <w:rStyle w:val="211pt"/>
                <w:color w:val="000000"/>
              </w:rPr>
              <w:t xml:space="preserve"> лактата раствор сложный (калия хлорид + кальция хлорид + натрия хлорид + натрия лактат)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514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Натрия оксибутират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515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Натрия тиосульфат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516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Натрия хлорид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1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517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59" w:lineRule="exact"/>
              <w:jc w:val="left"/>
            </w:pPr>
            <w:r>
              <w:rPr>
                <w:rStyle w:val="211pt"/>
                <w:color w:val="000000"/>
              </w:rPr>
              <w:t>Натрия хлорид + калия хлорид + кальция хлорида дигидрат + магния хлорида гексагидрат + натрия ац</w:t>
            </w:r>
            <w:r>
              <w:rPr>
                <w:rStyle w:val="211pt"/>
                <w:color w:val="000000"/>
              </w:rPr>
              <w:t>етата тригидрат + яблочная кислота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518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Натрия хлорида раствор сложный (калия хлорид + кальция хлорид + натрия хлорид)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519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Невирапин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520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Неларабин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521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Неостигмина метилсульфат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522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Нетакимаб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523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Ниволумаб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524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Нилотиниб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525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Нимодипин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526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Нинтеданиб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527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Нирматрелвир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528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Нирматрелвир + ритонавир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529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Нистатин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530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Нитизинон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531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Нитразепам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532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Нитроглицерин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533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Нифедипин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534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Нонаког альфа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535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Норэпинефрин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536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Норэтистерон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537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Нусинерсен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538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Обинутузумаб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539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Окрелизумаб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540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Оксазепам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541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Окса</w:t>
            </w:r>
            <w:r>
              <w:rPr>
                <w:rStyle w:val="211pt"/>
                <w:color w:val="000000"/>
              </w:rPr>
              <w:t>липлатин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542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Оксациллин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543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Оксибупрокаин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544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Окситоцин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545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Окскарбазепин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546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Октоког альфа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547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Октреотид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548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Оланзапин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549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Олапариб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550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Олодатерол + Тиотропия бромид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551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Олокизумаб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552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Омализумаб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553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Омепразол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554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Ондансетрон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555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Осельтамиви</w:t>
            </w:r>
            <w:r>
              <w:rPr>
                <w:rStyle w:val="211pt"/>
                <w:color w:val="000000"/>
              </w:rPr>
              <w:t>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556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Осимертиниб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7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557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Офлоксацин</w:t>
            </w:r>
          </w:p>
        </w:tc>
      </w:tr>
    </w:tbl>
    <w:p w:rsidR="00000000" w:rsidRDefault="00FD6254">
      <w:pPr>
        <w:framePr w:w="9667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"/>
        <w:gridCol w:w="865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1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ind w:left="320"/>
              <w:jc w:val="left"/>
            </w:pPr>
            <w:r>
              <w:rPr>
                <w:rStyle w:val="211pt"/>
                <w:color w:val="000000"/>
              </w:rPr>
              <w:t>558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Пазопаниб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ind w:left="320"/>
              <w:jc w:val="left"/>
            </w:pPr>
            <w:r>
              <w:rPr>
                <w:rStyle w:val="211pt"/>
                <w:color w:val="000000"/>
              </w:rPr>
              <w:t>559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Паклитаксел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ind w:left="320"/>
              <w:jc w:val="left"/>
            </w:pPr>
            <w:r>
              <w:rPr>
                <w:rStyle w:val="211pt"/>
                <w:color w:val="000000"/>
              </w:rPr>
              <w:t>560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Палбоциклиб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ind w:left="320"/>
              <w:jc w:val="left"/>
            </w:pPr>
            <w:r>
              <w:rPr>
                <w:rStyle w:val="211pt"/>
                <w:color w:val="000000"/>
              </w:rPr>
              <w:t>561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Паливизумаб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ind w:left="320"/>
              <w:jc w:val="left"/>
            </w:pPr>
            <w:r>
              <w:rPr>
                <w:rStyle w:val="211pt"/>
                <w:color w:val="000000"/>
              </w:rPr>
              <w:t>562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Палиперидон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ind w:left="320"/>
              <w:jc w:val="left"/>
            </w:pPr>
            <w:r>
              <w:rPr>
                <w:rStyle w:val="211pt"/>
                <w:color w:val="000000"/>
              </w:rPr>
              <w:t>563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Панитумумаб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ind w:left="320"/>
              <w:jc w:val="left"/>
            </w:pPr>
            <w:r>
              <w:rPr>
                <w:rStyle w:val="211pt"/>
                <w:color w:val="000000"/>
              </w:rPr>
              <w:t>564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Панкреатин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ind w:left="320"/>
              <w:jc w:val="left"/>
            </w:pPr>
            <w:r>
              <w:rPr>
                <w:rStyle w:val="211pt"/>
                <w:color w:val="000000"/>
              </w:rPr>
              <w:t>565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Парацетамол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ind w:left="320"/>
              <w:jc w:val="left"/>
            </w:pPr>
            <w:r>
              <w:rPr>
                <w:rStyle w:val="211pt"/>
                <w:color w:val="000000"/>
              </w:rPr>
              <w:t>566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Парикальцитол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ind w:left="320"/>
              <w:jc w:val="left"/>
            </w:pPr>
            <w:r>
              <w:rPr>
                <w:rStyle w:val="211pt"/>
                <w:color w:val="000000"/>
              </w:rPr>
              <w:t>567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Парнапарин натрия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ind w:left="320"/>
              <w:jc w:val="left"/>
            </w:pPr>
            <w:r>
              <w:rPr>
                <w:rStyle w:val="211pt"/>
                <w:color w:val="000000"/>
              </w:rPr>
              <w:t>568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Пароксетин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ind w:left="320"/>
              <w:jc w:val="left"/>
            </w:pPr>
            <w:r>
              <w:rPr>
                <w:rStyle w:val="211pt"/>
                <w:color w:val="000000"/>
              </w:rPr>
              <w:t>569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Пасиреотид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ind w:left="320"/>
              <w:jc w:val="left"/>
            </w:pPr>
            <w:r>
              <w:rPr>
                <w:rStyle w:val="211pt"/>
                <w:color w:val="000000"/>
              </w:rPr>
              <w:t>570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Пе</w:t>
            </w:r>
            <w:r>
              <w:rPr>
                <w:rStyle w:val="211pt"/>
                <w:color w:val="000000"/>
              </w:rPr>
              <w:t>мбролизумаб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ind w:left="320"/>
              <w:jc w:val="left"/>
            </w:pPr>
            <w:r>
              <w:rPr>
                <w:rStyle w:val="211pt"/>
                <w:color w:val="000000"/>
              </w:rPr>
              <w:t>571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Пеметрексед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ind w:left="320"/>
              <w:jc w:val="left"/>
            </w:pPr>
            <w:r>
              <w:rPr>
                <w:rStyle w:val="211pt"/>
                <w:color w:val="000000"/>
              </w:rPr>
              <w:t>572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Пеницилламин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ind w:left="320"/>
              <w:jc w:val="left"/>
            </w:pPr>
            <w:r>
              <w:rPr>
                <w:rStyle w:val="211pt"/>
                <w:color w:val="000000"/>
              </w:rPr>
              <w:t>573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Пентоксифиллин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ind w:left="320"/>
              <w:jc w:val="left"/>
            </w:pPr>
            <w:r>
              <w:rPr>
                <w:rStyle w:val="211pt"/>
                <w:color w:val="000000"/>
              </w:rPr>
              <w:t>574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Пентатех 99шТс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ind w:left="320"/>
              <w:jc w:val="left"/>
            </w:pPr>
            <w:r>
              <w:rPr>
                <w:rStyle w:val="211pt"/>
                <w:color w:val="000000"/>
              </w:rPr>
              <w:t>575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Перампанел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ind w:left="320"/>
              <w:jc w:val="left"/>
            </w:pPr>
            <w:r>
              <w:rPr>
                <w:rStyle w:val="211pt"/>
                <w:color w:val="000000"/>
              </w:rPr>
              <w:t>576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Периндоприл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ind w:left="320"/>
              <w:jc w:val="left"/>
            </w:pPr>
            <w:r>
              <w:rPr>
                <w:rStyle w:val="211pt"/>
                <w:color w:val="000000"/>
              </w:rPr>
              <w:t>577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Перициазин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ind w:left="320"/>
              <w:jc w:val="left"/>
            </w:pPr>
            <w:r>
              <w:rPr>
                <w:rStyle w:val="211pt"/>
                <w:color w:val="000000"/>
              </w:rPr>
              <w:t>578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Пертузумаб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ind w:left="320"/>
              <w:jc w:val="left"/>
            </w:pPr>
            <w:r>
              <w:rPr>
                <w:rStyle w:val="211pt"/>
                <w:color w:val="000000"/>
              </w:rPr>
              <w:t>579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Перфеназин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ind w:left="320"/>
              <w:jc w:val="left"/>
            </w:pPr>
            <w:r>
              <w:rPr>
                <w:rStyle w:val="211pt"/>
                <w:color w:val="000000"/>
              </w:rPr>
              <w:t>580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Пилокарпин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ind w:left="320"/>
              <w:jc w:val="left"/>
            </w:pPr>
            <w:r>
              <w:rPr>
                <w:rStyle w:val="211pt"/>
                <w:color w:val="000000"/>
              </w:rPr>
              <w:t>581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Пимекролимус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ind w:left="320"/>
              <w:jc w:val="left"/>
            </w:pPr>
            <w:r>
              <w:rPr>
                <w:rStyle w:val="211pt"/>
                <w:color w:val="000000"/>
              </w:rPr>
              <w:t>582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Пипекурония бромид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ind w:left="320"/>
              <w:jc w:val="left"/>
            </w:pPr>
            <w:r>
              <w:rPr>
                <w:rStyle w:val="211pt"/>
                <w:color w:val="000000"/>
              </w:rPr>
              <w:t>583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Пипофезин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ind w:left="320"/>
              <w:jc w:val="left"/>
            </w:pPr>
            <w:r>
              <w:rPr>
                <w:rStyle w:val="211pt"/>
                <w:color w:val="000000"/>
              </w:rPr>
              <w:t>584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Пиразинами</w:t>
            </w:r>
            <w:r>
              <w:rPr>
                <w:rStyle w:val="211pt"/>
                <w:color w:val="000000"/>
              </w:rPr>
              <w:t>д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ind w:left="320"/>
              <w:jc w:val="left"/>
            </w:pPr>
            <w:r>
              <w:rPr>
                <w:rStyle w:val="211pt"/>
                <w:color w:val="000000"/>
              </w:rPr>
              <w:t>585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Пирантел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ind w:left="320"/>
              <w:jc w:val="left"/>
            </w:pPr>
            <w:r>
              <w:rPr>
                <w:rStyle w:val="211pt"/>
                <w:color w:val="000000"/>
              </w:rPr>
              <w:t>586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Пирацетам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ind w:left="320"/>
              <w:jc w:val="left"/>
            </w:pPr>
            <w:r>
              <w:rPr>
                <w:rStyle w:val="211pt"/>
                <w:color w:val="000000"/>
              </w:rPr>
              <w:t>587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Пирибедил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ind w:left="320"/>
              <w:jc w:val="left"/>
            </w:pPr>
            <w:r>
              <w:rPr>
                <w:rStyle w:val="211pt"/>
                <w:color w:val="000000"/>
              </w:rPr>
              <w:t>588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Пиридоксин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ind w:left="320"/>
              <w:jc w:val="left"/>
            </w:pPr>
            <w:r>
              <w:rPr>
                <w:rStyle w:val="211pt"/>
                <w:color w:val="000000"/>
              </w:rPr>
              <w:t>589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Пиридостигмина бромид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ind w:left="320"/>
              <w:jc w:val="left"/>
            </w:pPr>
            <w:r>
              <w:rPr>
                <w:rStyle w:val="211pt"/>
                <w:color w:val="000000"/>
              </w:rPr>
              <w:t>590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Пирфенидон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ind w:left="320"/>
              <w:jc w:val="left"/>
            </w:pPr>
            <w:r>
              <w:rPr>
                <w:rStyle w:val="211pt"/>
                <w:color w:val="000000"/>
              </w:rPr>
              <w:t>591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Пирфотех 99тТс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ind w:left="320"/>
              <w:jc w:val="left"/>
            </w:pPr>
            <w:r>
              <w:rPr>
                <w:rStyle w:val="211pt"/>
                <w:color w:val="000000"/>
              </w:rPr>
              <w:t>592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Платифиллин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ind w:left="320"/>
              <w:jc w:val="left"/>
            </w:pPr>
            <w:r>
              <w:rPr>
                <w:rStyle w:val="211pt"/>
                <w:color w:val="000000"/>
              </w:rPr>
              <w:t>593 '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Повидон-йод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ind w:left="320"/>
              <w:jc w:val="left"/>
            </w:pPr>
            <w:r>
              <w:rPr>
                <w:rStyle w:val="211pt"/>
                <w:color w:val="000000"/>
              </w:rPr>
              <w:t>594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Позаконазол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ind w:left="320"/>
              <w:jc w:val="left"/>
            </w:pPr>
            <w:r>
              <w:rPr>
                <w:rStyle w:val="211pt"/>
                <w:color w:val="000000"/>
              </w:rPr>
              <w:t>595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Полимиксин 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596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Полипептиды коры головного мозга скота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597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Помалидомид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ind w:left="320"/>
              <w:jc w:val="left"/>
            </w:pPr>
            <w:r>
              <w:rPr>
                <w:rStyle w:val="211pt"/>
                <w:color w:val="000000"/>
              </w:rPr>
              <w:t>598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Порактант альфа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ind w:left="320"/>
              <w:jc w:val="left"/>
            </w:pPr>
            <w:r>
              <w:rPr>
                <w:rStyle w:val="211pt"/>
                <w:color w:val="000000"/>
              </w:rPr>
              <w:t>599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Празиквантел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ind w:left="320"/>
              <w:jc w:val="left"/>
            </w:pPr>
            <w:r>
              <w:rPr>
                <w:rStyle w:val="211pt"/>
                <w:color w:val="000000"/>
              </w:rPr>
              <w:t>600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Прамипексол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601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Прегабалин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ind w:left="320"/>
              <w:jc w:val="left"/>
            </w:pPr>
            <w:r>
              <w:rPr>
                <w:rStyle w:val="211pt"/>
                <w:color w:val="000000"/>
              </w:rPr>
              <w:t>602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Преднизолон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ind w:left="320"/>
              <w:jc w:val="left"/>
            </w:pPr>
            <w:r>
              <w:rPr>
                <w:rStyle w:val="211pt"/>
                <w:color w:val="000000"/>
              </w:rPr>
              <w:t>603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Пробиотик из бифидобактерий бифидум однокомпонентный сорбированный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ind w:left="320"/>
              <w:jc w:val="left"/>
            </w:pPr>
            <w:r>
              <w:rPr>
                <w:rStyle w:val="211pt"/>
                <w:color w:val="000000"/>
              </w:rPr>
              <w:t>604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Прогестерон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ind w:left="320"/>
              <w:jc w:val="left"/>
            </w:pPr>
            <w:r>
              <w:rPr>
                <w:rStyle w:val="211pt"/>
                <w:color w:val="000000"/>
              </w:rPr>
              <w:t>605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Прокаин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606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Прокаинамид</w:t>
            </w:r>
          </w:p>
        </w:tc>
      </w:tr>
    </w:tbl>
    <w:p w:rsidR="00000000" w:rsidRDefault="00FD6254">
      <w:pPr>
        <w:framePr w:w="9662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3"/>
        <w:gridCol w:w="865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1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607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Пролголимаб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608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Пропафенон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609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Пр</w:t>
            </w:r>
            <w:r>
              <w:rPr>
                <w:rStyle w:val="211pt"/>
                <w:color w:val="000000"/>
              </w:rPr>
              <w:t>опионилфенилэтокси-этилпиперидин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610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Пропофол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611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Пропранолол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612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Протамина сульфат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613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Протионамид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614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Проурокиназа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615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Пэгаспаргаза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616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Пэгвисомант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617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Пэгинтерферон альфа-2а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618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Пэгинтерферон альфа-2Ь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619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Пэгинтерферон бета-1 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620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Радия хлор</w:t>
            </w:r>
            <w:r>
              <w:rPr>
                <w:rStyle w:val="211pt"/>
                <w:color w:val="000000"/>
              </w:rPr>
              <w:t xml:space="preserve">ид (223 </w:t>
            </w:r>
            <w:r>
              <w:rPr>
                <w:rStyle w:val="211pt"/>
                <w:color w:val="000000"/>
                <w:lang w:val="en-US" w:eastAsia="en-US"/>
              </w:rPr>
              <w:t>Ra)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621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Разагилин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622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Ралтегравир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623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Ралтитрексид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624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Рамиприл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625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Рамуцирумаб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626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Ранибизумаб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627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Ранитидин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628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Растворы для перитонеального диализа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629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Регорафениб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630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Резервуары к инсулиновой помпе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7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631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1pt"/>
                <w:color w:val="000000"/>
              </w:rPr>
              <w:t>Рекомбинантный белок, содержащи</w:t>
            </w:r>
            <w:r>
              <w:rPr>
                <w:rStyle w:val="211pt"/>
                <w:color w:val="000000"/>
              </w:rPr>
              <w:t>й аминокислотную последовательность стафилокиназы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632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Ремдесивир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633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Репаглинид 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634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Реслизумаб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635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Ретинол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636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Рибавирин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637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Рибоциклиб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638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Ривароксабан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639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Ривастигмин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640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Рилпивирин + Тенофовир + Эмтрицитабин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641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Риоцигуат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642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Рисанкизумаб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643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Рисдиплам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644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Рисперидон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645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Ритонавир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646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Ритуксимаб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647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Рифабутин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648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Рифамицин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649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Рифампицин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650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Рифапентин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651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Роксадустат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652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Рокурония бромид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653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Ромиплостим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654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Ропивакаин</w:t>
            </w:r>
          </w:p>
        </w:tc>
      </w:tr>
    </w:tbl>
    <w:p w:rsidR="00000000" w:rsidRDefault="00FD6254">
      <w:pPr>
        <w:framePr w:w="9667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3"/>
        <w:gridCol w:w="865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1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655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Руксолитиниб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656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Руфинамид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657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Саквинавир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658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Саксаглиптин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659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Салициловая кислота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660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Салметерол + Флутиказон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661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Сальбутамол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662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Сампэгинтерферон бета-1а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663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Сапроптерин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664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Сарилумаб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665 '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Себелипаза альфа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666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Севеламер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667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Севофлуран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668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Секукинумаб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669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Селексипаг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670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Семаглутид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671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С</w:t>
            </w:r>
            <w:r>
              <w:rPr>
                <w:rStyle w:val="211pt"/>
                <w:color w:val="000000"/>
              </w:rPr>
              <w:t>еннозиды А и 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672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Сенсоры для ониторирования глюкозы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673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Сертиндол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674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Сертралин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675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Силденафил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676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Симвастатин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677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Симоктоког альфа (фактор свертывания крови VIII человеческий рекомбинантный)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678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Сипонимод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679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Сиролимус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680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67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Ситаглиптин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681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Смек</w:t>
            </w:r>
            <w:r>
              <w:rPr>
                <w:rStyle w:val="211pt"/>
                <w:color w:val="000000"/>
              </w:rPr>
              <w:t>тит диоктаэдрический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682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Солифенацин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683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Соматропин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684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Сорафениб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685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Соталол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686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Софосбувир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687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Спарфлоксацин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688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Спиронолактон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689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Ставудин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690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Стрептомицин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691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Стронция ранелат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692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 xml:space="preserve">Стронция хлорид </w:t>
            </w:r>
            <w:r>
              <w:rPr>
                <w:rStyle w:val="211pt"/>
                <w:color w:val="000000"/>
                <w:lang w:val="en-US" w:eastAsia="en-US"/>
              </w:rPr>
              <w:t>89Sr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693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Сугаммадекс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694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Суксаметония йодид</w:t>
            </w:r>
            <w:r>
              <w:rPr>
                <w:rStyle w:val="211pt"/>
                <w:color w:val="000000"/>
              </w:rPr>
              <w:t xml:space="preserve"> и хлорид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695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Сульпирид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696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Сультиам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697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Сульфаметоксазол +триметоприм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698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Сульфасалазин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699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Сунитиниб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700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Сурфактант-БЛ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701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Антитоксин гангренозный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702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Сыворотка противодифтерийная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703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Сыворотка противостолбнячная</w:t>
            </w:r>
          </w:p>
        </w:tc>
      </w:tr>
    </w:tbl>
    <w:p w:rsidR="00000000" w:rsidRDefault="00FD6254">
      <w:pPr>
        <w:framePr w:w="9672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3"/>
        <w:gridCol w:w="86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1</w:t>
            </w:r>
          </w:p>
        </w:tc>
        <w:tc>
          <w:tcPr>
            <w:tcW w:w="8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704</w:t>
            </w:r>
          </w:p>
        </w:tc>
        <w:tc>
          <w:tcPr>
            <w:tcW w:w="8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Такролимус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705</w:t>
            </w:r>
          </w:p>
        </w:tc>
        <w:tc>
          <w:tcPr>
            <w:tcW w:w="8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тала</w:t>
            </w:r>
            <w:r>
              <w:rPr>
                <w:rStyle w:val="211pt"/>
                <w:color w:val="000000"/>
              </w:rPr>
              <w:t>зопариб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706</w:t>
            </w:r>
          </w:p>
        </w:tc>
        <w:tc>
          <w:tcPr>
            <w:tcW w:w="8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Талиглюцераза альфа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707</w:t>
            </w:r>
          </w:p>
        </w:tc>
        <w:tc>
          <w:tcPr>
            <w:tcW w:w="8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Тамоксифен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708</w:t>
            </w:r>
          </w:p>
        </w:tc>
        <w:tc>
          <w:tcPr>
            <w:tcW w:w="8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Тамсулозин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709</w:t>
            </w:r>
          </w:p>
        </w:tc>
        <w:tc>
          <w:tcPr>
            <w:tcW w:w="8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Тапентадол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710</w:t>
            </w:r>
          </w:p>
        </w:tc>
        <w:tc>
          <w:tcPr>
            <w:tcW w:w="8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Тафлупрост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711</w:t>
            </w:r>
          </w:p>
        </w:tc>
        <w:tc>
          <w:tcPr>
            <w:tcW w:w="8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Тедизолид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712</w:t>
            </w:r>
          </w:p>
        </w:tc>
        <w:tc>
          <w:tcPr>
            <w:tcW w:w="8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Телаванцин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713</w:t>
            </w:r>
          </w:p>
        </w:tc>
        <w:tc>
          <w:tcPr>
            <w:tcW w:w="8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Телбивудин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714</w:t>
            </w:r>
          </w:p>
        </w:tc>
        <w:tc>
          <w:tcPr>
            <w:tcW w:w="8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Темозоломид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715</w:t>
            </w:r>
          </w:p>
        </w:tc>
        <w:tc>
          <w:tcPr>
            <w:tcW w:w="8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Тенектеплаза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716</w:t>
            </w:r>
          </w:p>
        </w:tc>
        <w:tc>
          <w:tcPr>
            <w:tcW w:w="8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Тенофовир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717</w:t>
            </w:r>
          </w:p>
        </w:tc>
        <w:tc>
          <w:tcPr>
            <w:tcW w:w="8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Тенофовир алафенамид фумарат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718</w:t>
            </w:r>
          </w:p>
        </w:tc>
        <w:tc>
          <w:tcPr>
            <w:tcW w:w="8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Тенофовира алафенамид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719</w:t>
            </w:r>
          </w:p>
        </w:tc>
        <w:tc>
          <w:tcPr>
            <w:tcW w:w="8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Тенофовир + Элсульфавирин +Эмтрицитабин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720</w:t>
            </w:r>
          </w:p>
        </w:tc>
        <w:tc>
          <w:tcPr>
            <w:tcW w:w="8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Теризидон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721</w:t>
            </w:r>
          </w:p>
        </w:tc>
        <w:tc>
          <w:tcPr>
            <w:tcW w:w="8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Теризидон + Пиридоксин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722</w:t>
            </w:r>
          </w:p>
        </w:tc>
        <w:tc>
          <w:tcPr>
            <w:tcW w:w="8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Терипаратид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723</w:t>
            </w:r>
          </w:p>
        </w:tc>
        <w:tc>
          <w:tcPr>
            <w:tcW w:w="8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Терифлуномид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724</w:t>
            </w:r>
          </w:p>
        </w:tc>
        <w:tc>
          <w:tcPr>
            <w:tcW w:w="8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Терлипрессин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725</w:t>
            </w:r>
          </w:p>
        </w:tc>
        <w:tc>
          <w:tcPr>
            <w:tcW w:w="8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Тестостерон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726</w:t>
            </w:r>
          </w:p>
        </w:tc>
        <w:tc>
          <w:tcPr>
            <w:tcW w:w="8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Тестостерон (смесь эфиров)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727</w:t>
            </w:r>
          </w:p>
        </w:tc>
        <w:tc>
          <w:tcPr>
            <w:tcW w:w="8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Тест-полоски для определения содержания глюкозы в крови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728</w:t>
            </w:r>
          </w:p>
        </w:tc>
        <w:tc>
          <w:tcPr>
            <w:tcW w:w="8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Т</w:t>
            </w:r>
            <w:r>
              <w:rPr>
                <w:rStyle w:val="211pt"/>
                <w:color w:val="000000"/>
              </w:rPr>
              <w:t>етрабеназин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729</w:t>
            </w:r>
          </w:p>
        </w:tc>
        <w:tc>
          <w:tcPr>
            <w:tcW w:w="8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Тетрациклин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730</w:t>
            </w:r>
          </w:p>
        </w:tc>
        <w:tc>
          <w:tcPr>
            <w:tcW w:w="8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Технеция (99тТс) оксабифор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731</w:t>
            </w:r>
          </w:p>
        </w:tc>
        <w:tc>
          <w:tcPr>
            <w:tcW w:w="8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Технеция (99тТс) фитат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732</w:t>
            </w:r>
          </w:p>
        </w:tc>
        <w:tc>
          <w:tcPr>
            <w:tcW w:w="8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Тиамазол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733</w:t>
            </w:r>
          </w:p>
        </w:tc>
        <w:tc>
          <w:tcPr>
            <w:tcW w:w="8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Тиамин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734</w:t>
            </w:r>
          </w:p>
        </w:tc>
        <w:tc>
          <w:tcPr>
            <w:tcW w:w="8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Тиамфеникола глицинат ацетил цистеинат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735</w:t>
            </w:r>
          </w:p>
        </w:tc>
        <w:tc>
          <w:tcPr>
            <w:tcW w:w="8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Тигециклин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736</w:t>
            </w:r>
          </w:p>
        </w:tc>
        <w:tc>
          <w:tcPr>
            <w:tcW w:w="8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Тизанидин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737</w:t>
            </w:r>
          </w:p>
        </w:tc>
        <w:tc>
          <w:tcPr>
            <w:tcW w:w="8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Тикагрелор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738</w:t>
            </w:r>
          </w:p>
        </w:tc>
        <w:tc>
          <w:tcPr>
            <w:tcW w:w="8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Тилорон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739</w:t>
            </w:r>
          </w:p>
        </w:tc>
        <w:tc>
          <w:tcPr>
            <w:tcW w:w="8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Тимолол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740</w:t>
            </w:r>
          </w:p>
        </w:tc>
        <w:tc>
          <w:tcPr>
            <w:tcW w:w="8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Тирозил-Б-аланил-гл</w:t>
            </w:r>
            <w:r>
              <w:rPr>
                <w:rStyle w:val="211pt"/>
                <w:color w:val="000000"/>
              </w:rPr>
              <w:t>ицил-фенилаланил-лейцил-аргинина сукцинат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741</w:t>
            </w:r>
          </w:p>
        </w:tc>
        <w:tc>
          <w:tcPr>
            <w:tcW w:w="8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Тиоктовая кислота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742</w:t>
            </w:r>
          </w:p>
        </w:tc>
        <w:tc>
          <w:tcPr>
            <w:tcW w:w="8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Тиопентал натрия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743</w:t>
            </w:r>
          </w:p>
        </w:tc>
        <w:tc>
          <w:tcPr>
            <w:tcW w:w="8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Тиоридазин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744</w:t>
            </w:r>
          </w:p>
        </w:tc>
        <w:tc>
          <w:tcPr>
            <w:tcW w:w="8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Тиотропия бромид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745</w:t>
            </w:r>
          </w:p>
        </w:tc>
        <w:tc>
          <w:tcPr>
            <w:tcW w:w="8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Тиоуреидоиминометилпиридиния перхлорат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746</w:t>
            </w:r>
          </w:p>
        </w:tc>
        <w:tc>
          <w:tcPr>
            <w:tcW w:w="8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Тобрамицин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747</w:t>
            </w:r>
          </w:p>
        </w:tc>
        <w:tc>
          <w:tcPr>
            <w:tcW w:w="8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Топирамат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748</w:t>
            </w:r>
          </w:p>
        </w:tc>
        <w:tc>
          <w:tcPr>
            <w:tcW w:w="8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Торасемид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749</w:t>
            </w:r>
          </w:p>
        </w:tc>
        <w:tc>
          <w:tcPr>
            <w:tcW w:w="8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ТофацитиНиб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750</w:t>
            </w:r>
          </w:p>
        </w:tc>
        <w:tc>
          <w:tcPr>
            <w:tcW w:w="8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Тоцилизумаб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751</w:t>
            </w:r>
          </w:p>
        </w:tc>
        <w:tc>
          <w:tcPr>
            <w:tcW w:w="8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Тр</w:t>
            </w:r>
            <w:r>
              <w:rPr>
                <w:rStyle w:val="211pt"/>
                <w:color w:val="000000"/>
              </w:rPr>
              <w:t>азодон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7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752</w:t>
            </w:r>
          </w:p>
        </w:tc>
        <w:tc>
          <w:tcPr>
            <w:tcW w:w="8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7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Трамадол</w:t>
            </w:r>
          </w:p>
        </w:tc>
      </w:tr>
    </w:tbl>
    <w:p w:rsidR="00000000" w:rsidRDefault="00FD6254">
      <w:pPr>
        <w:framePr w:w="9677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3"/>
        <w:gridCol w:w="865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7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1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753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Траметиниб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754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Транексамовая кислота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755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Трастузумаб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756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Трастузумаб эмтанзин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757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Третиноин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758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Т ригексифенидил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759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Тримеперидин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760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Трипторелин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761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Т рифлуоперазин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762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Тропикам ид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763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Умифеновир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764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Упадацитини</w:t>
            </w:r>
            <w:r>
              <w:rPr>
                <w:rStyle w:val="211pt"/>
                <w:color w:val="000000"/>
              </w:rPr>
              <w:t>б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765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Урапидил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766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Урсодезоксихолевая кислота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767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Устекинумаб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768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Фавипиравир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769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Фактор некроза опухоли альфа-1 (тимозин рекомбинантный)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770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Фактор роста эпидермальный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771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Факторы свертывания крови II, IX и X в комбинации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772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Фактор свертывания кр</w:t>
            </w:r>
            <w:r>
              <w:rPr>
                <w:rStyle w:val="211pt"/>
                <w:color w:val="000000"/>
              </w:rPr>
              <w:t>ови IX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773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Фактор свертывания крови VII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774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Фактор свертывания крови VIII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775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 xml:space="preserve">Фактор свертывания крови </w:t>
            </w:r>
            <w:r>
              <w:rPr>
                <w:rStyle w:val="211pt"/>
                <w:color w:val="000000"/>
                <w:lang w:val="en-US" w:eastAsia="en-US"/>
              </w:rPr>
              <w:t>VIII</w:t>
            </w:r>
            <w:r>
              <w:rPr>
                <w:rStyle w:val="211pt"/>
                <w:color w:val="000000"/>
              </w:rPr>
              <w:t>+Фактор Виллебранда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776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Фамотидин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777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Фампридин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778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Фенилэфрин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779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Фенитоин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780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Фенобарбитал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781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Фенофибрат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782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Фентанил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783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 xml:space="preserve">Фибриноген + </w:t>
            </w:r>
            <w:r>
              <w:rPr>
                <w:rStyle w:val="211pt"/>
                <w:color w:val="000000"/>
              </w:rPr>
              <w:t>тромбин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784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Филграстим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785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Финастерид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786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Финголимод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787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Флувоксамин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788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Флударабин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789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Флудрокортизон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790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Флуконазол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791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Флуоксетин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792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Флуоресцеин натрия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793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Флупентиксол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794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Флутамид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795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Флутиказон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796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Флуфеназин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797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Фолиевая кислота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798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Фоллитропин альфа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799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Фоллитропин альфа + Лутропин альфа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800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Фонтурацетам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6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801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66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Формотерол</w:t>
            </w:r>
          </w:p>
        </w:tc>
      </w:tr>
    </w:tbl>
    <w:p w:rsidR="00000000" w:rsidRDefault="00FD6254">
      <w:pPr>
        <w:framePr w:w="9667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"/>
        <w:gridCol w:w="865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1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802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Фосампренавир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803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Фосфазид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804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Глицирризиновая кислота+Фосфолипиды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805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Фосфомицин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806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Фрамицетин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807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Фторурацил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808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Фулвестрант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809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Фуросемид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810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Хлорамбуцил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811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Хлорамфеникол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812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Хлоргексидин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813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Хлоропирамин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814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Хлорпромазин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815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Хлорпротиксен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816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Холина альфосцерат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817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Цепэгинтерферон альфа-2Ь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818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Пептиды головного мозга свиньи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819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Церитиниб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820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Цертолизумаба пэгол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821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Цетиризин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822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Цетрореликс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823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Цетуксимаб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824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Цефазолин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825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Цефалексин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826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Цефепим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827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Цефепим + сульбактам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828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Цефоперазон + сульбактам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829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Цефотаксим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830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Цефотаксим + (сульбактам)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831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Цефтазидим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832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Цефтазидим + (авибактам)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833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Цефтаролина фосамил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834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Ц</w:t>
            </w:r>
            <w:r>
              <w:rPr>
                <w:rStyle w:val="211pt"/>
                <w:color w:val="000000"/>
              </w:rPr>
              <w:t>ефтолозан + (тазобактам)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835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Цефтриаксон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836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Цефуроксим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837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Цианокобаламин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838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Циклбсерин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839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Циклоспорин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840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Циклофосфамид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841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Цинакальцет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842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Цинка бисвинилимидазола диацетат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843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Ципротерон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right"/>
            </w:pPr>
            <w:r>
              <w:rPr>
                <w:rStyle w:val="211pt"/>
                <w:color w:val="000000"/>
              </w:rPr>
              <w:t>844 •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Ципрофлоксацин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845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Цисплатин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846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Цитарабин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847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Цитиколин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848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Шприц инсулиновый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849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Эверолимус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850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6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Эвоглиптин</w:t>
            </w:r>
          </w:p>
        </w:tc>
      </w:tr>
    </w:tbl>
    <w:p w:rsidR="00000000" w:rsidRDefault="00FD6254">
      <w:pPr>
        <w:framePr w:w="9662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"/>
        <w:gridCol w:w="86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2100"/>
                <w:color w:val="000000"/>
              </w:rPr>
              <w:t>1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2100"/>
                <w:color w:val="000000"/>
              </w:rPr>
              <w:t>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851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Эволокумаб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852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Эзомепразол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853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Эксеместан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854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Экулизумаб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855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Элотузумаб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856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Элсульфавирин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857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Элтромбопаг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858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Эмицизумаб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859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Эмпаглифлозин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860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Эмпэгфилграстим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861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Эм</w:t>
            </w:r>
            <w:r>
              <w:rPr>
                <w:rStyle w:val="211pt"/>
                <w:color w:val="000000"/>
              </w:rPr>
              <w:t>трицитабин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862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Эналаприл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863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Энзалутамид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864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Эноксапарин натрия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865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Энтекавир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866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Эпинефрин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867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Эпирубицин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868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Эпоэтин альфа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869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Эпоэтин бета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870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Метоксиполиэтиленгликоль-эпоэтин бета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871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Эптаког альфа (активированный)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872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Эрибулин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873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Эрлотини</w:t>
            </w:r>
            <w:r>
              <w:rPr>
                <w:rStyle w:val="211pt"/>
                <w:color w:val="000000"/>
              </w:rPr>
              <w:t>б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874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Эртапенем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875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Эртуглифлозин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876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Эсциталопрам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877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Этамбутол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878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Этамзилат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879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Этанерцепт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880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Этанол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881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Этелкальцетид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882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Этилметилгидроксипиридина сукцинат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883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Этионамид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884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Этопозид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885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Этосуксимид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886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Этравирин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887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Эфавиренз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888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Эфмо</w:t>
            </w:r>
            <w:r>
              <w:rPr>
                <w:rStyle w:val="211pt"/>
                <w:color w:val="000000"/>
              </w:rPr>
              <w:t>роктоког альфа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6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889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59" w:lineRule="exact"/>
              <w:jc w:val="left"/>
            </w:pPr>
            <w:r>
              <w:rPr>
                <w:rStyle w:val="211pt"/>
                <w:color w:val="000000"/>
              </w:rPr>
              <w:t xml:space="preserve">4-Нитро-&gt;1-(( 1 </w:t>
            </w:r>
            <w:r>
              <w:rPr>
                <w:rStyle w:val="211pt"/>
                <w:color w:val="000000"/>
                <w:lang w:val="en-US" w:eastAsia="en-US"/>
              </w:rPr>
              <w:t xml:space="preserve">RS)-1 </w:t>
            </w:r>
            <w:r>
              <w:rPr>
                <w:rStyle w:val="211pt"/>
                <w:color w:val="000000"/>
              </w:rPr>
              <w:t>-(4-фторфенил)-2-(1-этилпиперидин-4-ил)этил)бензамида гидрохлорид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890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Алоглиптин + Пиоглитазон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4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891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1pt"/>
                <w:color w:val="000000"/>
              </w:rPr>
              <w:t>М-(5-Хлорпиридин-2-ил)-5-метил-2-(4-(К-метилацетимидамидо) бензамидо) бензамида гидрохлорид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892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Эсмолол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893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Инк</w:t>
            </w:r>
            <w:r>
              <w:rPr>
                <w:rStyle w:val="211pt"/>
                <w:color w:val="000000"/>
              </w:rPr>
              <w:t>лисиран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894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Биапенем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895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Атазанавир + Ритонавир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896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Занубрутиниб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2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897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Инотузумаб озогамицин</w:t>
            </w:r>
          </w:p>
        </w:tc>
      </w:tr>
    </w:tbl>
    <w:p w:rsidR="00000000" w:rsidRDefault="00FD6254">
      <w:pPr>
        <w:framePr w:w="9658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  <w:sectPr w:rsidR="00000000">
          <w:headerReference w:type="even" r:id="rId16"/>
          <w:headerReference w:type="default" r:id="rId17"/>
          <w:pgSz w:w="11900" w:h="16840"/>
          <w:pgMar w:top="864" w:right="692" w:bottom="801" w:left="1530" w:header="0" w:footer="3" w:gutter="0"/>
          <w:pgNumType w:start="2"/>
          <w:cols w:space="720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8"/>
        <w:gridCol w:w="864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38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1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38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8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38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898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3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Полатузумаб ведотин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38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899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3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Нуру</w:t>
            </w:r>
            <w:r>
              <w:rPr>
                <w:rStyle w:val="211pt"/>
                <w:color w:val="000000"/>
              </w:rPr>
              <w:t>лимаб + пролголимаб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38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900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3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Анифролумаб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8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38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901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3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Беклометазон + гликопиррония бромид + формотерол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38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902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3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Будесонид + гликопиррония бромид + формотерол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8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38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903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3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Гликопиррония бромид + индакатерол + мометазон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38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904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3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Тезепелумаб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8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38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905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3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Иммуноглобулин антитимоцитарный лошадины</w:t>
            </w:r>
            <w:r>
              <w:rPr>
                <w:rStyle w:val="211pt"/>
                <w:color w:val="000000"/>
              </w:rPr>
              <w:t>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8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38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906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3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Антитоксин ботулинический типа 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38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907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3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Антитоксин ботулинический типа 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38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908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3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Антитоксин ботулинический типа 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6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38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909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3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Прокарбазин</w:t>
            </w:r>
          </w:p>
        </w:tc>
      </w:tr>
    </w:tbl>
    <w:p w:rsidR="00000000" w:rsidRDefault="00FD6254">
      <w:pPr>
        <w:framePr w:w="9638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</w:pPr>
    </w:p>
    <w:p w:rsidR="00000000" w:rsidRDefault="00FD6254">
      <w:pPr>
        <w:pStyle w:val="101"/>
        <w:shd w:val="clear" w:color="auto" w:fill="auto"/>
        <w:spacing w:before="426" w:after="0"/>
        <w:ind w:left="180"/>
      </w:pPr>
      <w:r>
        <w:rPr>
          <w:rStyle w:val="100"/>
          <w:color w:val="000000"/>
        </w:rPr>
        <w:t>Примечание.</w:t>
      </w:r>
    </w:p>
    <w:p w:rsidR="00000000" w:rsidRDefault="00FD6254">
      <w:pPr>
        <w:pStyle w:val="101"/>
        <w:shd w:val="clear" w:color="auto" w:fill="auto"/>
        <w:spacing w:after="0"/>
        <w:ind w:left="180" w:firstLine="540"/>
        <w:jc w:val="both"/>
        <w:sectPr w:rsidR="00000000">
          <w:headerReference w:type="even" r:id="rId18"/>
          <w:headerReference w:type="default" r:id="rId19"/>
          <w:headerReference w:type="first" r:id="rId20"/>
          <w:footerReference w:type="first" r:id="rId21"/>
          <w:pgSz w:w="11900" w:h="16840"/>
          <w:pgMar w:top="1176" w:right="682" w:bottom="1176" w:left="1580" w:header="0" w:footer="3" w:gutter="0"/>
          <w:cols w:space="720"/>
          <w:noEndnote/>
          <w:titlePg/>
          <w:docGrid w:linePitch="360"/>
        </w:sectPr>
      </w:pPr>
      <w:r>
        <w:rPr>
          <w:rStyle w:val="100"/>
          <w:color w:val="000000"/>
        </w:rPr>
        <w:t>При определении потребности в лекарственных препаратах допускается включение иных препаратов или медицинских</w:t>
      </w:r>
      <w:r>
        <w:rPr>
          <w:rStyle w:val="100"/>
          <w:color w:val="000000"/>
        </w:rPr>
        <w:t xml:space="preserve"> изделий, необходимых по жизненным показаниям, по решению Комиссии Комитета по здравоохранению по лекарственному обеспечению отдельных категорий жителей Санкт-Петербурга.</w:t>
      </w:r>
    </w:p>
    <w:p w:rsidR="00000000" w:rsidRDefault="00FD6254">
      <w:pPr>
        <w:pStyle w:val="60"/>
        <w:shd w:val="clear" w:color="auto" w:fill="auto"/>
        <w:spacing w:before="0" w:after="0" w:line="254" w:lineRule="exact"/>
        <w:ind w:right="20"/>
      </w:pPr>
      <w:r>
        <w:rPr>
          <w:rStyle w:val="62pt"/>
          <w:b/>
          <w:bCs/>
          <w:color w:val="000000"/>
        </w:rPr>
        <w:t>ПЕРЕЧЕНЬ</w:t>
      </w:r>
    </w:p>
    <w:p w:rsidR="00000000" w:rsidRDefault="00FD6254">
      <w:pPr>
        <w:pStyle w:val="60"/>
        <w:shd w:val="clear" w:color="auto" w:fill="auto"/>
        <w:spacing w:before="0" w:after="0" w:line="254" w:lineRule="exact"/>
        <w:ind w:right="20"/>
      </w:pPr>
      <w:r>
        <w:rPr>
          <w:rStyle w:val="6"/>
          <w:b/>
          <w:bCs/>
          <w:color w:val="000000"/>
        </w:rPr>
        <w:t>лекарственных препаратов, отпускаемых населению в</w:t>
      </w:r>
      <w:r>
        <w:rPr>
          <w:rStyle w:val="6"/>
          <w:b/>
          <w:bCs/>
          <w:color w:val="000000"/>
        </w:rPr>
        <w:t xml:space="preserve"> соответствии</w:t>
      </w:r>
      <w:r>
        <w:rPr>
          <w:rStyle w:val="6"/>
          <w:b/>
          <w:bCs/>
          <w:color w:val="000000"/>
        </w:rPr>
        <w:br/>
        <w:t>с Перечнем групп населения, при амбулаторном лечении которых лекарственные средства</w:t>
      </w:r>
      <w:r>
        <w:rPr>
          <w:rStyle w:val="6"/>
          <w:b/>
          <w:bCs/>
          <w:color w:val="000000"/>
        </w:rPr>
        <w:br/>
        <w:t>отпускаются по рецептам врачей с 50-процентной скидкой</w:t>
      </w:r>
    </w:p>
    <w:p w:rsidR="00000000" w:rsidRDefault="00FD6254">
      <w:pPr>
        <w:pStyle w:val="12"/>
        <w:framePr w:w="9245" w:wrap="notBeside" w:vAnchor="text" w:hAnchor="text" w:xAlign="center" w:y="1"/>
        <w:shd w:val="clear" w:color="auto" w:fill="auto"/>
        <w:spacing w:line="240" w:lineRule="exact"/>
      </w:pPr>
      <w:r>
        <w:rPr>
          <w:rStyle w:val="a7"/>
          <w:b/>
          <w:bCs/>
          <w:color w:val="000000"/>
        </w:rPr>
        <w:t>Таблица 2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7"/>
        <w:gridCol w:w="869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245" w:wrap="notBeside" w:vAnchor="text" w:hAnchor="text" w:xAlign="center" w:y="1"/>
              <w:shd w:val="clear" w:color="auto" w:fill="auto"/>
              <w:spacing w:before="0" w:after="60" w:line="220" w:lineRule="exact"/>
              <w:jc w:val="right"/>
            </w:pPr>
            <w:r>
              <w:rPr>
                <w:rStyle w:val="211pt"/>
                <w:color w:val="000000"/>
              </w:rPr>
              <w:t>№</w:t>
            </w:r>
          </w:p>
          <w:p w:rsidR="00000000" w:rsidRDefault="00FD6254">
            <w:pPr>
              <w:pStyle w:val="21"/>
              <w:framePr w:w="9245" w:wrap="notBeside" w:vAnchor="text" w:hAnchor="text" w:xAlign="center" w:y="1"/>
              <w:shd w:val="clear" w:color="auto" w:fill="auto"/>
              <w:spacing w:before="60" w:line="240" w:lineRule="exact"/>
              <w:jc w:val="right"/>
            </w:pPr>
            <w:r>
              <w:rPr>
                <w:rStyle w:val="24"/>
                <w:color w:val="000000"/>
              </w:rPr>
              <w:t>п/п</w:t>
            </w:r>
          </w:p>
        </w:tc>
        <w:tc>
          <w:tcPr>
            <w:tcW w:w="8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pStyle w:val="21"/>
              <w:framePr w:w="9245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4"/>
                <w:color w:val="000000"/>
              </w:rPr>
              <w:t>Международное непатентованное наименование лекарственного средства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245" w:wrap="notBeside" w:vAnchor="text" w:hAnchor="text" w:xAlign="center" w:y="1"/>
              <w:shd w:val="clear" w:color="auto" w:fill="auto"/>
              <w:spacing w:before="0" w:line="240" w:lineRule="exact"/>
              <w:ind w:left="280"/>
              <w:jc w:val="left"/>
            </w:pPr>
            <w:r>
              <w:rPr>
                <w:rStyle w:val="24"/>
                <w:color w:val="000000"/>
              </w:rPr>
              <w:t>1</w:t>
            </w:r>
          </w:p>
        </w:tc>
        <w:tc>
          <w:tcPr>
            <w:tcW w:w="8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245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4"/>
                <w:color w:val="000000"/>
              </w:rPr>
              <w:t>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245" w:wrap="notBeside" w:vAnchor="text" w:hAnchor="text" w:xAlign="center" w:y="1"/>
              <w:shd w:val="clear" w:color="auto" w:fill="auto"/>
              <w:spacing w:before="0" w:line="220" w:lineRule="exact"/>
              <w:ind w:right="160"/>
              <w:jc w:val="right"/>
            </w:pPr>
            <w:r>
              <w:rPr>
                <w:rStyle w:val="211pt"/>
                <w:color w:val="000000"/>
              </w:rPr>
              <w:t>1</w:t>
            </w:r>
          </w:p>
        </w:tc>
        <w:tc>
          <w:tcPr>
            <w:tcW w:w="8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245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Амлодипин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245" w:wrap="notBeside" w:vAnchor="text" w:hAnchor="text" w:xAlign="center" w:y="1"/>
              <w:shd w:val="clear" w:color="auto" w:fill="auto"/>
              <w:spacing w:before="0" w:line="220" w:lineRule="exact"/>
              <w:ind w:left="280"/>
              <w:jc w:val="left"/>
            </w:pPr>
            <w:r>
              <w:rPr>
                <w:rStyle w:val="211pt"/>
                <w:color w:val="000000"/>
              </w:rPr>
              <w:t>2</w:t>
            </w:r>
          </w:p>
        </w:tc>
        <w:tc>
          <w:tcPr>
            <w:tcW w:w="8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245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Атазанавир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245" w:wrap="notBeside" w:vAnchor="text" w:hAnchor="text" w:xAlign="center" w:y="1"/>
              <w:shd w:val="clear" w:color="auto" w:fill="auto"/>
              <w:spacing w:before="0" w:line="220" w:lineRule="exact"/>
              <w:ind w:left="280"/>
              <w:jc w:val="left"/>
            </w:pPr>
            <w:r>
              <w:rPr>
                <w:rStyle w:val="211pt"/>
                <w:color w:val="000000"/>
              </w:rPr>
              <w:t>3</w:t>
            </w:r>
          </w:p>
        </w:tc>
        <w:tc>
          <w:tcPr>
            <w:tcW w:w="8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245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Аторвастатин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245" w:wrap="notBeside" w:vAnchor="text" w:hAnchor="text" w:xAlign="center" w:y="1"/>
              <w:shd w:val="clear" w:color="auto" w:fill="auto"/>
              <w:spacing w:before="0" w:line="220" w:lineRule="exact"/>
              <w:ind w:left="280"/>
              <w:jc w:val="left"/>
            </w:pPr>
            <w:r>
              <w:rPr>
                <w:rStyle w:val="211pt"/>
                <w:color w:val="000000"/>
              </w:rPr>
              <w:t>4</w:t>
            </w:r>
          </w:p>
        </w:tc>
        <w:tc>
          <w:tcPr>
            <w:tcW w:w="8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245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Ацетилсалициловая кислота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245" w:wrap="notBeside" w:vAnchor="text" w:hAnchor="text" w:xAlign="center" w:y="1"/>
              <w:shd w:val="clear" w:color="auto" w:fill="auto"/>
              <w:spacing w:before="0" w:line="220" w:lineRule="exact"/>
              <w:ind w:left="280"/>
              <w:jc w:val="left"/>
            </w:pPr>
            <w:r>
              <w:rPr>
                <w:rStyle w:val="211pt"/>
                <w:color w:val="000000"/>
              </w:rPr>
              <w:t>5</w:t>
            </w:r>
          </w:p>
        </w:tc>
        <w:tc>
          <w:tcPr>
            <w:tcW w:w="8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245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Бисопролол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245" w:wrap="notBeside" w:vAnchor="text" w:hAnchor="text" w:xAlign="center" w:y="1"/>
              <w:shd w:val="clear" w:color="auto" w:fill="auto"/>
              <w:spacing w:before="0" w:line="220" w:lineRule="exact"/>
              <w:ind w:left="280"/>
              <w:jc w:val="left"/>
            </w:pPr>
            <w:r>
              <w:rPr>
                <w:rStyle w:val="211pt"/>
                <w:color w:val="000000"/>
              </w:rPr>
              <w:t>6</w:t>
            </w:r>
          </w:p>
        </w:tc>
        <w:tc>
          <w:tcPr>
            <w:tcW w:w="8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245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Ботулинический токсин типа А-гемагглютинин комплекс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245" w:wrap="notBeside" w:vAnchor="text" w:hAnchor="text" w:xAlign="center" w:y="1"/>
              <w:shd w:val="clear" w:color="auto" w:fill="auto"/>
              <w:spacing w:before="0" w:line="220" w:lineRule="exact"/>
              <w:ind w:left="280"/>
              <w:jc w:val="left"/>
            </w:pPr>
            <w:r>
              <w:rPr>
                <w:rStyle w:val="211pt"/>
                <w:color w:val="000000"/>
              </w:rPr>
              <w:t>7</w:t>
            </w:r>
          </w:p>
        </w:tc>
        <w:tc>
          <w:tcPr>
            <w:tcW w:w="8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245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Будесонид+Формотерол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245" w:wrap="notBeside" w:vAnchor="text" w:hAnchor="text" w:xAlign="center" w:y="1"/>
              <w:shd w:val="clear" w:color="auto" w:fill="auto"/>
              <w:spacing w:before="0" w:line="220" w:lineRule="exact"/>
              <w:ind w:left="280"/>
              <w:jc w:val="left"/>
            </w:pPr>
            <w:r>
              <w:rPr>
                <w:rStyle w:val="211pt"/>
                <w:color w:val="000000"/>
              </w:rPr>
              <w:t>8</w:t>
            </w:r>
          </w:p>
        </w:tc>
        <w:tc>
          <w:tcPr>
            <w:tcW w:w="8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245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Велпатасвир + Софосбувир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245" w:wrap="notBeside" w:vAnchor="text" w:hAnchor="text" w:xAlign="center" w:y="1"/>
              <w:shd w:val="clear" w:color="auto" w:fill="auto"/>
              <w:spacing w:before="0" w:line="220" w:lineRule="exact"/>
              <w:ind w:left="280"/>
              <w:jc w:val="left"/>
            </w:pPr>
            <w:r>
              <w:rPr>
                <w:rStyle w:val="211pt"/>
                <w:color w:val="000000"/>
              </w:rPr>
              <w:t>9</w:t>
            </w:r>
          </w:p>
        </w:tc>
        <w:tc>
          <w:tcPr>
            <w:tcW w:w="8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245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Глекапревир + Пибрентасвир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245" w:wrap="notBeside" w:vAnchor="text" w:hAnchor="text" w:xAlign="center" w:y="1"/>
              <w:shd w:val="clear" w:color="auto" w:fill="auto"/>
              <w:spacing w:before="0" w:line="220" w:lineRule="exact"/>
              <w:jc w:val="right"/>
            </w:pPr>
            <w:r>
              <w:rPr>
                <w:rStyle w:val="211pt"/>
                <w:color w:val="000000"/>
              </w:rPr>
              <w:t>10</w:t>
            </w:r>
          </w:p>
        </w:tc>
        <w:tc>
          <w:tcPr>
            <w:tcW w:w="8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245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Глицирризиновая кислота + Фосфолипиды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245" w:wrap="notBeside" w:vAnchor="text" w:hAnchor="text" w:xAlign="center" w:y="1"/>
              <w:shd w:val="clear" w:color="auto" w:fill="auto"/>
              <w:spacing w:before="0" w:line="220" w:lineRule="exact"/>
              <w:jc w:val="right"/>
            </w:pPr>
            <w:r>
              <w:rPr>
                <w:rStyle w:val="211pt"/>
                <w:color w:val="000000"/>
              </w:rPr>
              <w:t>11</w:t>
            </w:r>
          </w:p>
        </w:tc>
        <w:tc>
          <w:tcPr>
            <w:tcW w:w="8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245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 xml:space="preserve">Г </w:t>
            </w:r>
            <w:r>
              <w:rPr>
                <w:rStyle w:val="211pt"/>
                <w:color w:val="000000"/>
              </w:rPr>
              <w:t>разопревир + Элбасвир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245" w:wrap="notBeside" w:vAnchor="text" w:hAnchor="text" w:xAlign="center" w:y="1"/>
              <w:shd w:val="clear" w:color="auto" w:fill="auto"/>
              <w:spacing w:before="0" w:line="220" w:lineRule="exact"/>
              <w:jc w:val="right"/>
            </w:pPr>
            <w:r>
              <w:rPr>
                <w:rStyle w:val="211pt"/>
                <w:color w:val="000000"/>
              </w:rPr>
              <w:t>12</w:t>
            </w:r>
          </w:p>
        </w:tc>
        <w:tc>
          <w:tcPr>
            <w:tcW w:w="8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245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Даклатасвир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245" w:wrap="notBeside" w:vAnchor="text" w:hAnchor="text" w:xAlign="center" w:y="1"/>
              <w:shd w:val="clear" w:color="auto" w:fill="auto"/>
              <w:spacing w:before="0" w:line="220" w:lineRule="exact"/>
              <w:jc w:val="right"/>
            </w:pPr>
            <w:r>
              <w:rPr>
                <w:rStyle w:val="211pt"/>
                <w:color w:val="000000"/>
              </w:rPr>
              <w:t>13</w:t>
            </w:r>
          </w:p>
        </w:tc>
        <w:tc>
          <w:tcPr>
            <w:tcW w:w="8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245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Дасабувир; Омбитасвир + Паритапревир + Ритонавир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245" w:wrap="notBeside" w:vAnchor="text" w:hAnchor="text" w:xAlign="center" w:y="1"/>
              <w:shd w:val="clear" w:color="auto" w:fill="auto"/>
              <w:spacing w:before="0" w:line="220" w:lineRule="exact"/>
              <w:jc w:val="right"/>
            </w:pPr>
            <w:r>
              <w:rPr>
                <w:rStyle w:val="211pt"/>
                <w:color w:val="000000"/>
              </w:rPr>
              <w:t>14</w:t>
            </w:r>
          </w:p>
        </w:tc>
        <w:tc>
          <w:tcPr>
            <w:tcW w:w="8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245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Ивабрадин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245" w:wrap="notBeside" w:vAnchor="text" w:hAnchor="text" w:xAlign="center" w:y="1"/>
              <w:shd w:val="clear" w:color="auto" w:fill="auto"/>
              <w:spacing w:before="0" w:line="220" w:lineRule="exact"/>
              <w:jc w:val="right"/>
            </w:pPr>
            <w:r>
              <w:rPr>
                <w:rStyle w:val="211pt"/>
                <w:color w:val="000000"/>
              </w:rPr>
              <w:t>15</w:t>
            </w:r>
          </w:p>
        </w:tc>
        <w:tc>
          <w:tcPr>
            <w:tcW w:w="8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245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Интерферон альфа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245" w:wrap="notBeside" w:vAnchor="text" w:hAnchor="text" w:xAlign="center" w:y="1"/>
              <w:shd w:val="clear" w:color="auto" w:fill="auto"/>
              <w:spacing w:before="0" w:line="220" w:lineRule="exact"/>
              <w:jc w:val="right"/>
            </w:pPr>
            <w:r>
              <w:rPr>
                <w:rStyle w:val="211pt"/>
                <w:color w:val="000000"/>
              </w:rPr>
              <w:t>16</w:t>
            </w:r>
          </w:p>
        </w:tc>
        <w:tc>
          <w:tcPr>
            <w:tcW w:w="8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245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Лаппаконитина гидробромид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245" w:wrap="notBeside" w:vAnchor="text" w:hAnchor="text" w:xAlign="center" w:y="1"/>
              <w:shd w:val="clear" w:color="auto" w:fill="auto"/>
              <w:spacing w:before="0" w:line="220" w:lineRule="exact"/>
              <w:jc w:val="right"/>
            </w:pPr>
            <w:r>
              <w:rPr>
                <w:rStyle w:val="211pt"/>
                <w:color w:val="000000"/>
              </w:rPr>
              <w:t>17</w:t>
            </w:r>
          </w:p>
        </w:tc>
        <w:tc>
          <w:tcPr>
            <w:tcW w:w="8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245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Нарлапревир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245" w:wrap="notBeside" w:vAnchor="text" w:hAnchor="text" w:xAlign="center" w:y="1"/>
              <w:shd w:val="clear" w:color="auto" w:fill="auto"/>
              <w:spacing w:before="0" w:line="220" w:lineRule="exact"/>
              <w:jc w:val="right"/>
            </w:pPr>
            <w:r>
              <w:rPr>
                <w:rStyle w:val="211pt"/>
                <w:color w:val="000000"/>
              </w:rPr>
              <w:t>18</w:t>
            </w:r>
          </w:p>
        </w:tc>
        <w:tc>
          <w:tcPr>
            <w:tcW w:w="8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245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Панкреатин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245" w:wrap="notBeside" w:vAnchor="text" w:hAnchor="text" w:xAlign="center" w:y="1"/>
              <w:shd w:val="clear" w:color="auto" w:fill="auto"/>
              <w:spacing w:before="0" w:line="220" w:lineRule="exact"/>
              <w:jc w:val="right"/>
            </w:pPr>
            <w:r>
              <w:rPr>
                <w:rStyle w:val="211pt"/>
                <w:color w:val="000000"/>
              </w:rPr>
              <w:t>19</w:t>
            </w:r>
          </w:p>
        </w:tc>
        <w:tc>
          <w:tcPr>
            <w:tcW w:w="8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245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Периндоприл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245" w:wrap="notBeside" w:vAnchor="text" w:hAnchor="text" w:xAlign="center" w:y="1"/>
              <w:shd w:val="clear" w:color="auto" w:fill="auto"/>
              <w:spacing w:before="0" w:line="220" w:lineRule="exact"/>
              <w:jc w:val="right"/>
            </w:pPr>
            <w:r>
              <w:rPr>
                <w:rStyle w:val="211pt"/>
                <w:color w:val="000000"/>
              </w:rPr>
              <w:t>20</w:t>
            </w:r>
          </w:p>
        </w:tc>
        <w:tc>
          <w:tcPr>
            <w:tcW w:w="8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245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Пэгинтерферон альфа 2Ь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245" w:wrap="notBeside" w:vAnchor="text" w:hAnchor="text" w:xAlign="center" w:y="1"/>
              <w:shd w:val="clear" w:color="auto" w:fill="auto"/>
              <w:spacing w:before="0" w:line="220" w:lineRule="exact"/>
              <w:jc w:val="right"/>
            </w:pPr>
            <w:r>
              <w:rPr>
                <w:rStyle w:val="211pt"/>
                <w:color w:val="000000"/>
              </w:rPr>
              <w:t>21</w:t>
            </w:r>
          </w:p>
        </w:tc>
        <w:tc>
          <w:tcPr>
            <w:tcW w:w="8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245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Пэгинтерферон альфа 2а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245" w:wrap="notBeside" w:vAnchor="text" w:hAnchor="text" w:xAlign="center" w:y="1"/>
              <w:shd w:val="clear" w:color="auto" w:fill="auto"/>
              <w:spacing w:before="0" w:line="220" w:lineRule="exact"/>
              <w:jc w:val="right"/>
            </w:pPr>
            <w:r>
              <w:rPr>
                <w:rStyle w:val="211pt"/>
                <w:color w:val="000000"/>
              </w:rPr>
              <w:t>22</w:t>
            </w:r>
          </w:p>
        </w:tc>
        <w:tc>
          <w:tcPr>
            <w:tcW w:w="8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245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Рибавирин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245" w:wrap="notBeside" w:vAnchor="text" w:hAnchor="text" w:xAlign="center" w:y="1"/>
              <w:shd w:val="clear" w:color="auto" w:fill="auto"/>
              <w:spacing w:before="0" w:line="220" w:lineRule="exact"/>
              <w:jc w:val="right"/>
            </w:pPr>
            <w:r>
              <w:rPr>
                <w:rStyle w:val="211pt"/>
                <w:color w:val="000000"/>
              </w:rPr>
              <w:t>23</w:t>
            </w:r>
          </w:p>
        </w:tc>
        <w:tc>
          <w:tcPr>
            <w:tcW w:w="8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245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Ритонавир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245" w:wrap="notBeside" w:vAnchor="text" w:hAnchor="text" w:xAlign="center" w:y="1"/>
              <w:shd w:val="clear" w:color="auto" w:fill="auto"/>
              <w:spacing w:before="0" w:line="220" w:lineRule="exact"/>
              <w:jc w:val="right"/>
            </w:pPr>
            <w:r>
              <w:rPr>
                <w:rStyle w:val="211pt"/>
                <w:color w:val="000000"/>
              </w:rPr>
              <w:t>24</w:t>
            </w:r>
          </w:p>
        </w:tc>
        <w:tc>
          <w:tcPr>
            <w:tcW w:w="8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245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Симвастатин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245" w:wrap="notBeside" w:vAnchor="text" w:hAnchor="text" w:xAlign="center" w:y="1"/>
              <w:shd w:val="clear" w:color="auto" w:fill="auto"/>
              <w:spacing w:before="0" w:line="220" w:lineRule="exact"/>
              <w:jc w:val="right"/>
            </w:pPr>
            <w:r>
              <w:rPr>
                <w:rStyle w:val="211pt"/>
                <w:color w:val="000000"/>
              </w:rPr>
              <w:t>25</w:t>
            </w:r>
          </w:p>
        </w:tc>
        <w:tc>
          <w:tcPr>
            <w:tcW w:w="8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245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Симепревир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245" w:wrap="notBeside" w:vAnchor="text" w:hAnchor="text" w:xAlign="center" w:y="1"/>
              <w:shd w:val="clear" w:color="auto" w:fill="auto"/>
              <w:spacing w:before="0" w:line="220" w:lineRule="exact"/>
              <w:jc w:val="right"/>
            </w:pPr>
            <w:r>
              <w:rPr>
                <w:rStyle w:val="211pt"/>
                <w:color w:val="000000"/>
              </w:rPr>
              <w:t>26</w:t>
            </w:r>
          </w:p>
        </w:tc>
        <w:tc>
          <w:tcPr>
            <w:tcW w:w="8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245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Софосбувир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245" w:wrap="notBeside" w:vAnchor="text" w:hAnchor="text" w:xAlign="center" w:y="1"/>
              <w:shd w:val="clear" w:color="auto" w:fill="auto"/>
              <w:spacing w:before="0" w:line="220" w:lineRule="exact"/>
              <w:jc w:val="right"/>
            </w:pPr>
            <w:r>
              <w:rPr>
                <w:rStyle w:val="211pt"/>
                <w:color w:val="000000"/>
              </w:rPr>
              <w:t>27</w:t>
            </w:r>
          </w:p>
        </w:tc>
        <w:tc>
          <w:tcPr>
            <w:tcW w:w="8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245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Телбивудин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245" w:wrap="notBeside" w:vAnchor="text" w:hAnchor="text" w:xAlign="center" w:y="1"/>
              <w:shd w:val="clear" w:color="auto" w:fill="auto"/>
              <w:spacing w:before="0" w:line="220" w:lineRule="exact"/>
              <w:jc w:val="right"/>
            </w:pPr>
            <w:r>
              <w:rPr>
                <w:rStyle w:val="211pt"/>
                <w:color w:val="000000"/>
              </w:rPr>
              <w:t>28</w:t>
            </w:r>
          </w:p>
        </w:tc>
        <w:tc>
          <w:tcPr>
            <w:tcW w:w="8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245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Тенофовир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245" w:wrap="notBeside" w:vAnchor="text" w:hAnchor="text" w:xAlign="center" w:y="1"/>
              <w:shd w:val="clear" w:color="auto" w:fill="auto"/>
              <w:spacing w:before="0" w:line="220" w:lineRule="exact"/>
              <w:jc w:val="right"/>
            </w:pPr>
            <w:r>
              <w:rPr>
                <w:rStyle w:val="211pt"/>
                <w:color w:val="000000"/>
              </w:rPr>
              <w:t>29</w:t>
            </w:r>
          </w:p>
        </w:tc>
        <w:tc>
          <w:tcPr>
            <w:tcW w:w="8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245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Тенофовира алафенамид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245" w:wrap="notBeside" w:vAnchor="text" w:hAnchor="text" w:xAlign="center" w:y="1"/>
              <w:shd w:val="clear" w:color="auto" w:fill="auto"/>
              <w:spacing w:before="0" w:line="220" w:lineRule="exact"/>
              <w:jc w:val="right"/>
            </w:pPr>
            <w:r>
              <w:rPr>
                <w:rStyle w:val="211pt"/>
                <w:color w:val="000000"/>
              </w:rPr>
              <w:t>30</w:t>
            </w:r>
          </w:p>
        </w:tc>
        <w:tc>
          <w:tcPr>
            <w:tcW w:w="8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245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Урсодезоксихолевая кислота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9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245" w:wrap="notBeside" w:vAnchor="text" w:hAnchor="text" w:xAlign="center" w:y="1"/>
              <w:shd w:val="clear" w:color="auto" w:fill="auto"/>
              <w:spacing w:before="0" w:line="220" w:lineRule="exact"/>
              <w:jc w:val="right"/>
            </w:pPr>
            <w:r>
              <w:rPr>
                <w:rStyle w:val="211pt"/>
                <w:color w:val="000000"/>
              </w:rPr>
              <w:t>31</w:t>
            </w:r>
          </w:p>
        </w:tc>
        <w:tc>
          <w:tcPr>
            <w:tcW w:w="8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245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Формотерол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9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245" w:wrap="notBeside" w:vAnchor="text" w:hAnchor="text" w:xAlign="center" w:y="1"/>
              <w:shd w:val="clear" w:color="auto" w:fill="auto"/>
              <w:spacing w:before="0" w:line="220" w:lineRule="exact"/>
              <w:jc w:val="right"/>
            </w:pPr>
            <w:r>
              <w:rPr>
                <w:rStyle w:val="211pt"/>
                <w:color w:val="000000"/>
              </w:rPr>
              <w:t>32</w:t>
            </w:r>
          </w:p>
        </w:tc>
        <w:tc>
          <w:tcPr>
            <w:tcW w:w="8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245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Цепэгинтерферон альфа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245" w:wrap="notBeside" w:vAnchor="text" w:hAnchor="text" w:xAlign="center" w:y="1"/>
              <w:shd w:val="clear" w:color="auto" w:fill="auto"/>
              <w:spacing w:before="0" w:line="220" w:lineRule="exact"/>
              <w:jc w:val="right"/>
            </w:pPr>
            <w:r>
              <w:rPr>
                <w:rStyle w:val="211pt"/>
                <w:color w:val="000000"/>
              </w:rPr>
              <w:t>33</w:t>
            </w:r>
          </w:p>
        </w:tc>
        <w:tc>
          <w:tcPr>
            <w:tcW w:w="8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245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Энтекавир</w:t>
            </w:r>
          </w:p>
        </w:tc>
      </w:tr>
    </w:tbl>
    <w:p w:rsidR="00000000" w:rsidRDefault="00FD6254">
      <w:pPr>
        <w:framePr w:w="9245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</w:pPr>
    </w:p>
    <w:p w:rsidR="00000000" w:rsidRDefault="00FD6254">
      <w:pPr>
        <w:pStyle w:val="101"/>
        <w:shd w:val="clear" w:color="auto" w:fill="auto"/>
        <w:spacing w:before="462" w:after="44" w:line="220" w:lineRule="exact"/>
      </w:pPr>
      <w:r>
        <w:rPr>
          <w:rStyle w:val="100"/>
          <w:color w:val="000000"/>
        </w:rPr>
        <w:t>Примечание.</w:t>
      </w:r>
    </w:p>
    <w:p w:rsidR="00000000" w:rsidRDefault="00FD6254">
      <w:pPr>
        <w:pStyle w:val="101"/>
        <w:shd w:val="clear" w:color="auto" w:fill="auto"/>
        <w:spacing w:after="0" w:line="250" w:lineRule="exact"/>
        <w:ind w:right="360" w:firstLine="580"/>
        <w:jc w:val="both"/>
        <w:sectPr w:rsidR="00000000">
          <w:pgSz w:w="11900" w:h="16840"/>
          <w:pgMar w:top="2244" w:right="877" w:bottom="1528" w:left="1568" w:header="0" w:footer="3" w:gutter="0"/>
          <w:cols w:space="720"/>
          <w:noEndnote/>
          <w:docGrid w:linePitch="360"/>
        </w:sectPr>
      </w:pPr>
      <w:r>
        <w:rPr>
          <w:rStyle w:val="1012pt"/>
          <w:color w:val="000000"/>
        </w:rPr>
        <w:t>При определении потребнос</w:t>
      </w:r>
      <w:r>
        <w:rPr>
          <w:rStyle w:val="1012pt"/>
          <w:color w:val="000000"/>
        </w:rPr>
        <w:t xml:space="preserve">ти в лекарственных средствах допускается включение иных </w:t>
      </w:r>
      <w:r>
        <w:rPr>
          <w:rStyle w:val="100"/>
          <w:color w:val="000000"/>
        </w:rPr>
        <w:t>препаратов или изделий медицинского назначения, необходимых по жизненным показаниям, по решению Комиссии Комитета по здравоохранению по лекарственному обеспечению льготных категорий жителей Санкт-Пете</w:t>
      </w:r>
      <w:r>
        <w:rPr>
          <w:rStyle w:val="100"/>
          <w:color w:val="000000"/>
        </w:rPr>
        <w:t>рбурга.</w:t>
      </w:r>
    </w:p>
    <w:p w:rsidR="00000000" w:rsidRDefault="00FD6254">
      <w:pPr>
        <w:pStyle w:val="101"/>
        <w:shd w:val="clear" w:color="auto" w:fill="auto"/>
        <w:spacing w:after="176" w:line="250" w:lineRule="exact"/>
        <w:ind w:left="9880" w:right="1220"/>
      </w:pPr>
      <w:r>
        <w:rPr>
          <w:rStyle w:val="100"/>
          <w:color w:val="000000"/>
        </w:rPr>
        <w:t>Приложение № 3 к Территориальной программе государственных гарантий бесплатного оказания гражданам медицинской помощи в Санкт-Петербурге на 2026 год и на плановый период 2027 и 2028 годов</w:t>
      </w:r>
    </w:p>
    <w:p w:rsidR="00000000" w:rsidRDefault="00FD6254">
      <w:pPr>
        <w:pStyle w:val="60"/>
        <w:shd w:val="clear" w:color="auto" w:fill="auto"/>
        <w:spacing w:before="0" w:after="0" w:line="254" w:lineRule="exact"/>
      </w:pPr>
      <w:r>
        <w:rPr>
          <w:rStyle w:val="6"/>
          <w:b/>
          <w:bCs/>
          <w:color w:val="000000"/>
        </w:rPr>
        <w:t>ВИДЫ</w:t>
      </w:r>
    </w:p>
    <w:p w:rsidR="00000000" w:rsidRDefault="00FD6254">
      <w:pPr>
        <w:pStyle w:val="60"/>
        <w:shd w:val="clear" w:color="auto" w:fill="auto"/>
        <w:spacing w:before="0" w:after="0" w:line="254" w:lineRule="exact"/>
      </w:pPr>
      <w:r>
        <w:rPr>
          <w:rStyle w:val="6"/>
          <w:b/>
          <w:bCs/>
          <w:color w:val="000000"/>
        </w:rPr>
        <w:t>высокотехнологичной медиц</w:t>
      </w:r>
      <w:r>
        <w:rPr>
          <w:rStyle w:val="6"/>
          <w:b/>
          <w:bCs/>
          <w:color w:val="000000"/>
        </w:rPr>
        <w:t>инской помощи,</w:t>
      </w:r>
    </w:p>
    <w:p w:rsidR="00000000" w:rsidRDefault="00FD6254">
      <w:pPr>
        <w:pStyle w:val="60"/>
        <w:shd w:val="clear" w:color="auto" w:fill="auto"/>
        <w:spacing w:before="0" w:after="0" w:line="254" w:lineRule="exact"/>
      </w:pPr>
      <w:r>
        <w:rPr>
          <w:rStyle w:val="6"/>
          <w:b/>
          <w:bCs/>
          <w:color w:val="000000"/>
        </w:rPr>
        <w:t>финансовое обеспечение которых в 2026 году осуществляется за счет средств межбюджетного трансферта, предоставляемого</w:t>
      </w:r>
      <w:r>
        <w:rPr>
          <w:rStyle w:val="6"/>
          <w:b/>
          <w:bCs/>
          <w:color w:val="000000"/>
        </w:rPr>
        <w:br/>
        <w:t>из бюджета Санкт-Петербурга бюджету Территориального фонда обязательного медицинского страхования Санкт-Петербурга на финанс</w:t>
      </w:r>
      <w:r>
        <w:rPr>
          <w:rStyle w:val="6"/>
          <w:b/>
          <w:bCs/>
          <w:color w:val="000000"/>
        </w:rPr>
        <w:t>овое</w:t>
      </w:r>
      <w:r>
        <w:rPr>
          <w:rStyle w:val="6"/>
          <w:b/>
          <w:bCs/>
          <w:color w:val="000000"/>
        </w:rPr>
        <w:br/>
        <w:t>обеспечение дополнительных видов и условий оказания медицинской помощи, не установленных базовой программой обязательного медицинского</w:t>
      </w:r>
    </w:p>
    <w:p w:rsidR="00000000" w:rsidRDefault="00FD6254">
      <w:pPr>
        <w:pStyle w:val="60"/>
        <w:shd w:val="clear" w:color="auto" w:fill="auto"/>
        <w:spacing w:before="0" w:after="429" w:line="254" w:lineRule="exact"/>
      </w:pPr>
      <w:r>
        <w:rPr>
          <w:rStyle w:val="6"/>
          <w:b/>
          <w:bCs/>
          <w:color w:val="000000"/>
        </w:rPr>
        <w:t>страхования, утверждаемой постановлением Правительства Российской Федерации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4"/>
        <w:gridCol w:w="4757"/>
        <w:gridCol w:w="1402"/>
        <w:gridCol w:w="2179"/>
        <w:gridCol w:w="1570"/>
        <w:gridCol w:w="445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5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50" w:lineRule="exact"/>
              <w:ind w:left="240"/>
              <w:jc w:val="left"/>
            </w:pPr>
            <w:r>
              <w:rPr>
                <w:rStyle w:val="211pt"/>
                <w:color w:val="000000"/>
              </w:rPr>
              <w:t>№</w:t>
            </w:r>
          </w:p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4"/>
                <w:color w:val="000000"/>
              </w:rPr>
              <w:t>груп</w:t>
            </w:r>
            <w:r>
              <w:rPr>
                <w:rStyle w:val="24"/>
                <w:color w:val="000000"/>
              </w:rPr>
              <w:softHyphen/>
            </w:r>
          </w:p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50" w:lineRule="exact"/>
              <w:jc w:val="center"/>
            </w:pPr>
            <w:r>
              <w:rPr>
                <w:rStyle w:val="24"/>
                <w:color w:val="000000"/>
              </w:rPr>
              <w:t>пы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50" w:lineRule="exact"/>
              <w:jc w:val="center"/>
            </w:pPr>
            <w:r>
              <w:rPr>
                <w:rStyle w:val="24"/>
                <w:color w:val="000000"/>
              </w:rPr>
              <w:t>Наименование вида высокотехно</w:t>
            </w:r>
            <w:r>
              <w:rPr>
                <w:rStyle w:val="24"/>
                <w:color w:val="000000"/>
              </w:rPr>
              <w:t>логичной медицинской помощи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50" w:lineRule="exact"/>
              <w:ind w:left="280"/>
              <w:jc w:val="left"/>
            </w:pPr>
            <w:r>
              <w:rPr>
                <w:rStyle w:val="24"/>
                <w:color w:val="000000"/>
              </w:rPr>
              <w:t>Коды по МКБ-Х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40" w:lineRule="exact"/>
              <w:ind w:left="180"/>
              <w:jc w:val="left"/>
            </w:pPr>
            <w:r>
              <w:rPr>
                <w:rStyle w:val="24"/>
                <w:color w:val="000000"/>
              </w:rPr>
              <w:t>Модель пациента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40" w:lineRule="exact"/>
              <w:ind w:left="140"/>
              <w:jc w:val="left"/>
            </w:pPr>
            <w:r>
              <w:rPr>
                <w:rStyle w:val="24"/>
                <w:color w:val="000000"/>
              </w:rPr>
              <w:t>Вид лечения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4"/>
                <w:color w:val="000000"/>
              </w:rPr>
              <w:t>Метод лечения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4"/>
                <w:color w:val="000000"/>
              </w:rPr>
              <w:t>1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4"/>
                <w:color w:val="000000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4"/>
                <w:color w:val="000000"/>
              </w:rPr>
              <w:t>3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4"/>
                <w:color w:val="000000"/>
              </w:rPr>
              <w:t>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4"/>
                <w:color w:val="000000"/>
              </w:rPr>
              <w:t>5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4"/>
                <w:color w:val="000000"/>
              </w:rPr>
              <w:t>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2"/>
          <w:jc w:val="center"/>
        </w:trPr>
        <w:tc>
          <w:tcPr>
            <w:tcW w:w="1512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4"/>
                <w:color w:val="000000"/>
              </w:rPr>
              <w:t>Акушерство и гинекология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70"/>
          <w:jc w:val="center"/>
        </w:trPr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4"/>
                <w:color w:val="000000"/>
              </w:rPr>
              <w:t>1</w:t>
            </w:r>
          </w:p>
        </w:tc>
        <w:tc>
          <w:tcPr>
            <w:tcW w:w="475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1pt"/>
                <w:color w:val="000000"/>
              </w:rPr>
              <w:t>Комплексное лечение фето-фетального синдрома, гемолитической болезни плода, синдрома фето-аморфуса, асцита, гидронефроза почек, ги</w:t>
            </w:r>
            <w:r>
              <w:rPr>
                <w:rStyle w:val="211pt"/>
                <w:color w:val="000000"/>
              </w:rPr>
              <w:t>дроторакса, гидроцефалии, клапана задней уретры у плода, диафрагмальной грыжи, крестцово-копчиковой тератомы, хорионангиомы, спинно-мозговой грыжи с применением фетальной хирургии, включая лазерную коагуляцию анастомозов, внутриутробное переливание крови п</w:t>
            </w:r>
            <w:r>
              <w:rPr>
                <w:rStyle w:val="211pt"/>
                <w:color w:val="000000"/>
              </w:rPr>
              <w:t>лоду, баллонная тампонада трахеи и другие хирургические методы лечения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54" w:lineRule="exact"/>
              <w:jc w:val="left"/>
            </w:pPr>
            <w:r>
              <w:rPr>
                <w:rStyle w:val="211pt"/>
                <w:color w:val="000000"/>
              </w:rPr>
              <w:t>043.0, 031.2, 031.8, Р02.3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1pt"/>
                <w:color w:val="000000"/>
              </w:rPr>
              <w:t>Монохориальная двойня с синдромом фето-фетальной трансфузии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after="120" w:line="220" w:lineRule="exact"/>
              <w:jc w:val="left"/>
            </w:pPr>
            <w:r>
              <w:rPr>
                <w:rStyle w:val="211pt"/>
                <w:color w:val="000000"/>
              </w:rPr>
              <w:t>Хирургическое</w:t>
            </w:r>
          </w:p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120" w:line="220" w:lineRule="exact"/>
              <w:jc w:val="left"/>
            </w:pPr>
            <w:r>
              <w:rPr>
                <w:rStyle w:val="211pt"/>
                <w:color w:val="000000"/>
              </w:rPr>
              <w:t>лечение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1pt"/>
                <w:color w:val="000000"/>
              </w:rPr>
              <w:t>Лазерная коагуляция анастомозов</w:t>
            </w:r>
          </w:p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1pt"/>
                <w:color w:val="000000"/>
              </w:rPr>
              <w:t>при синдроме фето-фетальной трансфузии,</w:t>
            </w:r>
          </w:p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1pt"/>
                <w:color w:val="000000"/>
              </w:rPr>
              <w:t>фето</w:t>
            </w:r>
            <w:r>
              <w:rPr>
                <w:rStyle w:val="211pt"/>
                <w:color w:val="000000"/>
              </w:rPr>
              <w:t>скопия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47"/>
          <w:jc w:val="center"/>
        </w:trPr>
        <w:tc>
          <w:tcPr>
            <w:tcW w:w="7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</w:p>
        </w:tc>
        <w:tc>
          <w:tcPr>
            <w:tcW w:w="475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1pt"/>
                <w:color w:val="000000"/>
              </w:rPr>
              <w:t>036.2, 036.0, Р00.2, Р60, Р61.8, Р56.0, Р56.9, Р83.2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1pt"/>
                <w:color w:val="000000"/>
              </w:rPr>
              <w:t>Водянка плода (асцит, гидроторакс)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after="120" w:line="220" w:lineRule="exact"/>
              <w:jc w:val="left"/>
            </w:pPr>
            <w:r>
              <w:rPr>
                <w:rStyle w:val="211pt"/>
                <w:color w:val="000000"/>
              </w:rPr>
              <w:t>Хирургическое</w:t>
            </w:r>
          </w:p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120" w:line="220" w:lineRule="exact"/>
              <w:jc w:val="left"/>
            </w:pPr>
            <w:r>
              <w:rPr>
                <w:rStyle w:val="211pt"/>
                <w:color w:val="000000"/>
              </w:rPr>
              <w:t>лечение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1pt"/>
                <w:color w:val="000000"/>
              </w:rPr>
              <w:t>Кордоцентез с определением группы крови и резус-фактора плода, фетального гемоглобина, гематокрита, билирубина в пуповинной крови в моме</w:t>
            </w:r>
            <w:r>
              <w:rPr>
                <w:rStyle w:val="211pt"/>
                <w:color w:val="000000"/>
              </w:rPr>
              <w:t>нт проведения кордоцентеза, заготовка отмытых эритроцитов с последующим внутриутробным переливанием крови плоду под контролем ультразвуковой фетометрии, доплерометрии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5"/>
          <w:jc w:val="center"/>
        </w:trPr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</w:p>
        </w:tc>
        <w:tc>
          <w:tcPr>
            <w:tcW w:w="4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54" w:lineRule="exact"/>
              <w:jc w:val="left"/>
            </w:pPr>
            <w:r>
              <w:rPr>
                <w:rStyle w:val="211pt"/>
                <w:color w:val="000000"/>
              </w:rPr>
              <w:t xml:space="preserve">033.7, 035.9, 040, </w:t>
            </w:r>
            <w:r>
              <w:rPr>
                <w:rStyle w:val="211pt"/>
                <w:color w:val="000000"/>
                <w:lang w:val="en-US" w:eastAsia="en-US"/>
              </w:rPr>
              <w:t>Q33.0,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54" w:lineRule="exact"/>
              <w:jc w:val="left"/>
            </w:pPr>
            <w:r>
              <w:rPr>
                <w:rStyle w:val="211pt"/>
                <w:color w:val="000000"/>
              </w:rPr>
              <w:t>Пороки развития плода, требующие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after="120" w:line="220" w:lineRule="exact"/>
              <w:jc w:val="left"/>
            </w:pPr>
            <w:r>
              <w:rPr>
                <w:rStyle w:val="211pt"/>
                <w:color w:val="000000"/>
              </w:rPr>
              <w:t>Хирургическое</w:t>
            </w:r>
          </w:p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120" w:line="220" w:lineRule="exact"/>
              <w:jc w:val="left"/>
            </w:pPr>
            <w:r>
              <w:rPr>
                <w:rStyle w:val="211pt"/>
                <w:color w:val="000000"/>
              </w:rPr>
              <w:t>лечение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1pt"/>
                <w:color w:val="000000"/>
              </w:rPr>
              <w:t>Антен</w:t>
            </w:r>
            <w:r>
              <w:rPr>
                <w:rStyle w:val="211pt"/>
                <w:color w:val="000000"/>
              </w:rPr>
              <w:t>атальные пункционные методики для обеспечения оттока жидкости</w:t>
            </w:r>
          </w:p>
        </w:tc>
      </w:tr>
    </w:tbl>
    <w:p w:rsidR="00000000" w:rsidRDefault="00FD6254">
      <w:pPr>
        <w:framePr w:w="15120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  <w:sectPr w:rsidR="00000000">
          <w:headerReference w:type="even" r:id="rId22"/>
          <w:headerReference w:type="default" r:id="rId23"/>
          <w:headerReference w:type="first" r:id="rId24"/>
          <w:footerReference w:type="first" r:id="rId25"/>
          <w:pgSz w:w="16840" w:h="11900" w:orient="landscape"/>
          <w:pgMar w:top="1292" w:right="623" w:bottom="511" w:left="1087" w:header="0" w:footer="3" w:gutter="0"/>
          <w:pgNumType w:start="102"/>
          <w:cols w:space="720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4762"/>
        <w:gridCol w:w="1387"/>
        <w:gridCol w:w="2184"/>
        <w:gridCol w:w="1579"/>
        <w:gridCol w:w="446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6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115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115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115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3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115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115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5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115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75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11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11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15" w:wrap="notBeside" w:vAnchor="text" w:hAnchor="text" w:xAlign="center" w:y="1"/>
              <w:shd w:val="clear" w:color="auto" w:fill="auto"/>
              <w:spacing w:before="0" w:line="250" w:lineRule="exact"/>
            </w:pPr>
            <w:r>
              <w:rPr>
                <w:rStyle w:val="211pt"/>
                <w:color w:val="000000"/>
                <w:lang w:val="en-US" w:eastAsia="en-US"/>
              </w:rPr>
              <w:t>Q36.2, Q62, Q64.2, Q03, Q79.0, Q05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115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1pt"/>
                <w:color w:val="000000"/>
              </w:rPr>
              <w:t>антенатального хирургического лечения в виде пункционн</w:t>
            </w:r>
            <w:r>
              <w:rPr>
                <w:rStyle w:val="211pt"/>
                <w:color w:val="000000"/>
              </w:rPr>
              <w:t>ых методик с возможностью дренирования (гидронефроз почек, гидроцефалия, клапан задней уретры) и баллонная тампонада трахеи при диафрагмальной грыже, коагуляция крестцово- копчиковой тератомы, хорионангиомы и оперативное лечение</w:t>
            </w:r>
          </w:p>
          <w:p w:rsidR="00000000" w:rsidRDefault="00FD6254">
            <w:pPr>
              <w:pStyle w:val="21"/>
              <w:framePr w:w="15115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1pt"/>
                <w:color w:val="000000"/>
              </w:rPr>
              <w:t>спинно-мозговой грыжи на от</w:t>
            </w:r>
            <w:r>
              <w:rPr>
                <w:rStyle w:val="211pt"/>
                <w:color w:val="000000"/>
              </w:rPr>
              <w:t>крытой матке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11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pStyle w:val="21"/>
              <w:framePr w:w="15115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1pt"/>
                <w:color w:val="000000"/>
              </w:rPr>
              <w:t>с последующим дренированием</w:t>
            </w:r>
          </w:p>
          <w:p w:rsidR="00000000" w:rsidRDefault="00FD6254">
            <w:pPr>
              <w:pStyle w:val="21"/>
              <w:framePr w:w="15115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1pt"/>
                <w:color w:val="000000"/>
              </w:rPr>
              <w:t>при состояниях, угрожающих жизни плода,</w:t>
            </w:r>
          </w:p>
          <w:p w:rsidR="00000000" w:rsidRDefault="00FD6254">
            <w:pPr>
              <w:pStyle w:val="21"/>
              <w:framePr w:w="15115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1pt"/>
                <w:color w:val="000000"/>
              </w:rPr>
              <w:t>баллонная тампонада трахеи</w:t>
            </w:r>
          </w:p>
          <w:p w:rsidR="00000000" w:rsidRDefault="00FD6254">
            <w:pPr>
              <w:pStyle w:val="21"/>
              <w:framePr w:w="15115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1pt"/>
                <w:color w:val="000000"/>
              </w:rPr>
              <w:t>при диафрагмальной грыже, коагуляция</w:t>
            </w:r>
          </w:p>
          <w:p w:rsidR="00000000" w:rsidRDefault="00FD6254">
            <w:pPr>
              <w:pStyle w:val="21"/>
              <w:framePr w:w="15115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1pt"/>
                <w:color w:val="000000"/>
              </w:rPr>
              <w:t>крестцово-копчиковой тератомы,</w:t>
            </w:r>
          </w:p>
          <w:p w:rsidR="00000000" w:rsidRDefault="00FD6254">
            <w:pPr>
              <w:pStyle w:val="21"/>
              <w:framePr w:w="15115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1pt"/>
                <w:color w:val="000000"/>
              </w:rPr>
              <w:t>хорионангиомы и оперативное лечение</w:t>
            </w:r>
          </w:p>
          <w:p w:rsidR="00000000" w:rsidRDefault="00FD6254">
            <w:pPr>
              <w:pStyle w:val="21"/>
              <w:framePr w:w="15115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1pt"/>
                <w:color w:val="000000"/>
              </w:rPr>
              <w:t>спинно-мозговой грыжи на открытой матке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2"/>
          <w:jc w:val="center"/>
        </w:trPr>
        <w:tc>
          <w:tcPr>
            <w:tcW w:w="1511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115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Де</w:t>
            </w:r>
            <w:r>
              <w:rPr>
                <w:rStyle w:val="211pt"/>
                <w:color w:val="000000"/>
              </w:rPr>
              <w:t>тская хирургия в период новорожденности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79"/>
          <w:jc w:val="center"/>
        </w:trPr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15" w:wrap="notBeside" w:vAnchor="text" w:hAnchor="text" w:xAlign="center" w:y="1"/>
              <w:shd w:val="clear" w:color="auto" w:fill="auto"/>
              <w:spacing w:before="0" w:line="220" w:lineRule="exact"/>
              <w:ind w:left="300"/>
              <w:jc w:val="left"/>
            </w:pPr>
            <w:r>
              <w:rPr>
                <w:rStyle w:val="211pt"/>
                <w:color w:val="000000"/>
              </w:rPr>
              <w:t>10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15" w:wrap="notBeside" w:vAnchor="text" w:hAnchor="text" w:xAlign="center" w:y="1"/>
              <w:shd w:val="clear" w:color="auto" w:fill="auto"/>
              <w:spacing w:before="0" w:line="254" w:lineRule="exact"/>
              <w:jc w:val="left"/>
            </w:pPr>
            <w:r>
              <w:rPr>
                <w:rStyle w:val="211pt"/>
                <w:color w:val="000000"/>
              </w:rPr>
              <w:t>Реконструктивно-пластические операции на тонкой и толстой кишке у новорожденных, в том числе лапароскопические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15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1pt"/>
                <w:color w:val="000000"/>
                <w:lang w:val="en-US" w:eastAsia="en-US"/>
              </w:rPr>
              <w:t>Q41, Q42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115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1pt"/>
                <w:color w:val="000000"/>
              </w:rPr>
              <w:t>Врожденная атрезия и стеноз тонкого кишечника. Врожденная атрезия и стеноз толстого кишечник</w:t>
            </w:r>
            <w:r>
              <w:rPr>
                <w:rStyle w:val="211pt"/>
                <w:color w:val="000000"/>
              </w:rPr>
              <w:t>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15" w:wrap="notBeside" w:vAnchor="text" w:hAnchor="text" w:xAlign="center" w:y="1"/>
              <w:shd w:val="clear" w:color="auto" w:fill="auto"/>
              <w:spacing w:before="0" w:after="120" w:line="220" w:lineRule="exact"/>
              <w:jc w:val="left"/>
            </w:pPr>
            <w:r>
              <w:rPr>
                <w:rStyle w:val="211pt"/>
                <w:color w:val="000000"/>
              </w:rPr>
              <w:t>Хирургическое</w:t>
            </w:r>
          </w:p>
          <w:p w:rsidR="00000000" w:rsidRDefault="00FD6254">
            <w:pPr>
              <w:pStyle w:val="21"/>
              <w:framePr w:w="15115" w:wrap="notBeside" w:vAnchor="text" w:hAnchor="text" w:xAlign="center" w:y="1"/>
              <w:shd w:val="clear" w:color="auto" w:fill="auto"/>
              <w:spacing w:before="120" w:line="220" w:lineRule="exact"/>
              <w:jc w:val="left"/>
            </w:pPr>
            <w:r>
              <w:rPr>
                <w:rStyle w:val="211pt"/>
                <w:color w:val="000000"/>
              </w:rPr>
              <w:t>лечение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pStyle w:val="21"/>
              <w:framePr w:w="15115" w:wrap="notBeside" w:vAnchor="text" w:hAnchor="text" w:xAlign="center" w:y="1"/>
              <w:shd w:val="clear" w:color="auto" w:fill="auto"/>
              <w:spacing w:before="0" w:line="254" w:lineRule="exact"/>
              <w:jc w:val="left"/>
            </w:pPr>
            <w:r>
              <w:rPr>
                <w:rStyle w:val="211pt"/>
                <w:color w:val="000000"/>
              </w:rPr>
              <w:t>Межкишечный анастомоз (бок-в-бок или конец-в-конец или конец-в-бок), в том числе с лапароскопической ассистенцией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26"/>
          <w:jc w:val="center"/>
        </w:trPr>
        <w:tc>
          <w:tcPr>
            <w:tcW w:w="7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15" w:wrap="notBeside" w:vAnchor="text" w:hAnchor="text" w:xAlign="center" w:y="1"/>
              <w:shd w:val="clear" w:color="auto" w:fill="auto"/>
              <w:spacing w:before="0" w:line="254" w:lineRule="exact"/>
              <w:jc w:val="left"/>
            </w:pPr>
          </w:p>
        </w:tc>
        <w:tc>
          <w:tcPr>
            <w:tcW w:w="47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15" w:wrap="notBeside" w:vAnchor="text" w:hAnchor="text" w:xAlign="center" w:y="1"/>
              <w:shd w:val="clear" w:color="auto" w:fill="auto"/>
              <w:spacing w:before="0" w:line="254" w:lineRule="exact"/>
              <w:jc w:val="left"/>
            </w:pPr>
            <w:r>
              <w:rPr>
                <w:rStyle w:val="211pt"/>
                <w:color w:val="000000"/>
              </w:rPr>
              <w:t>Хирургическое лечение диафрагмальной грыжи, гастрошизиса и омфалоцеле у новорожденных, в том числе торако- и лапарос</w:t>
            </w:r>
            <w:r>
              <w:rPr>
                <w:rStyle w:val="211pt"/>
                <w:color w:val="000000"/>
              </w:rPr>
              <w:t>копическое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15" w:wrap="notBeside" w:vAnchor="text" w:hAnchor="text" w:xAlign="center" w:y="1"/>
              <w:shd w:val="clear" w:color="auto" w:fill="auto"/>
              <w:spacing w:before="0" w:line="254" w:lineRule="exact"/>
            </w:pPr>
            <w:r>
              <w:rPr>
                <w:rStyle w:val="211pt"/>
                <w:color w:val="000000"/>
                <w:lang w:val="en-US" w:eastAsia="en-US"/>
              </w:rPr>
              <w:t>Q79.0, Q79.2, Q79.3</w:t>
            </w:r>
          </w:p>
        </w:tc>
        <w:tc>
          <w:tcPr>
            <w:tcW w:w="21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15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1pt"/>
                <w:color w:val="000000"/>
              </w:rPr>
              <w:t>Врожденная диафрагмальная грыжа. Омфалоцеле. Г астрошизис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15" w:wrap="notBeside" w:vAnchor="text" w:hAnchor="text" w:xAlign="center" w:y="1"/>
              <w:shd w:val="clear" w:color="auto" w:fill="auto"/>
              <w:spacing w:before="0" w:after="120" w:line="220" w:lineRule="exact"/>
              <w:jc w:val="left"/>
            </w:pPr>
            <w:r>
              <w:rPr>
                <w:rStyle w:val="211pt"/>
                <w:color w:val="000000"/>
              </w:rPr>
              <w:t>Хирургическое</w:t>
            </w:r>
          </w:p>
          <w:p w:rsidR="00000000" w:rsidRDefault="00FD6254">
            <w:pPr>
              <w:pStyle w:val="21"/>
              <w:framePr w:w="15115" w:wrap="notBeside" w:vAnchor="text" w:hAnchor="text" w:xAlign="center" w:y="1"/>
              <w:shd w:val="clear" w:color="auto" w:fill="auto"/>
              <w:spacing w:before="120" w:line="220" w:lineRule="exact"/>
              <w:jc w:val="left"/>
            </w:pPr>
            <w:r>
              <w:rPr>
                <w:rStyle w:val="211pt"/>
                <w:color w:val="000000"/>
              </w:rPr>
              <w:t>лечение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115" w:wrap="notBeside" w:vAnchor="text" w:hAnchor="text" w:xAlign="center" w:y="1"/>
              <w:shd w:val="clear" w:color="auto" w:fill="auto"/>
              <w:spacing w:before="0" w:line="254" w:lineRule="exact"/>
              <w:jc w:val="left"/>
            </w:pPr>
            <w:r>
              <w:rPr>
                <w:rStyle w:val="211pt"/>
                <w:color w:val="000000"/>
              </w:rPr>
              <w:t>Пластика диафрагмы, в том числе торакоскопическая, с применением синтетических материалов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50"/>
          <w:jc w:val="center"/>
        </w:trPr>
        <w:tc>
          <w:tcPr>
            <w:tcW w:w="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15" w:wrap="notBeside" w:vAnchor="text" w:hAnchor="text" w:xAlign="center" w:y="1"/>
              <w:shd w:val="clear" w:color="auto" w:fill="auto"/>
              <w:spacing w:before="0" w:line="254" w:lineRule="exact"/>
              <w:jc w:val="left"/>
            </w:pPr>
          </w:p>
        </w:tc>
        <w:tc>
          <w:tcPr>
            <w:tcW w:w="4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15" w:wrap="notBeside" w:vAnchor="text" w:hAnchor="text" w:xAlign="center" w:y="1"/>
              <w:shd w:val="clear" w:color="auto" w:fill="auto"/>
              <w:spacing w:before="0" w:line="254" w:lineRule="exact"/>
              <w:jc w:val="left"/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15" w:wrap="notBeside" w:vAnchor="text" w:hAnchor="text" w:xAlign="center" w:y="1"/>
              <w:shd w:val="clear" w:color="auto" w:fill="auto"/>
              <w:spacing w:before="0" w:line="254" w:lineRule="exact"/>
              <w:jc w:val="left"/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15" w:wrap="notBeside" w:vAnchor="text" w:hAnchor="text" w:xAlign="center" w:y="1"/>
              <w:shd w:val="clear" w:color="auto" w:fill="auto"/>
              <w:spacing w:before="0" w:line="254" w:lineRule="exact"/>
              <w:jc w:val="left"/>
            </w:pPr>
          </w:p>
        </w:tc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15" w:wrap="notBeside" w:vAnchor="text" w:hAnchor="text" w:xAlign="center" w:y="1"/>
              <w:shd w:val="clear" w:color="auto" w:fill="auto"/>
              <w:spacing w:before="0" w:line="254" w:lineRule="exact"/>
              <w:jc w:val="left"/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115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1pt"/>
                <w:color w:val="000000"/>
              </w:rPr>
              <w:t>Пластика передней брюшной стенки, в том числе с п</w:t>
            </w:r>
            <w:r>
              <w:rPr>
                <w:rStyle w:val="211pt"/>
                <w:color w:val="000000"/>
              </w:rPr>
              <w:t>рименением синтетических материалов, включая этапные операции</w:t>
            </w:r>
          </w:p>
        </w:tc>
      </w:tr>
    </w:tbl>
    <w:p w:rsidR="00000000" w:rsidRDefault="00FD6254">
      <w:pPr>
        <w:framePr w:w="15115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8"/>
        <w:gridCol w:w="4747"/>
        <w:gridCol w:w="1382"/>
        <w:gridCol w:w="2184"/>
        <w:gridCol w:w="1589"/>
        <w:gridCol w:w="446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1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130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4"/>
                <w:color w:val="000000"/>
              </w:rPr>
              <w:t>1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130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4"/>
                <w:color w:val="000000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130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4"/>
                <w:color w:val="000000"/>
              </w:rPr>
              <w:t>3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130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4"/>
                <w:color w:val="000000"/>
              </w:rPr>
              <w:t>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130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4"/>
                <w:color w:val="000000"/>
              </w:rPr>
              <w:t>5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130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4"/>
                <w:color w:val="000000"/>
              </w:rPr>
              <w:t>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16"/>
          <w:jc w:val="center"/>
        </w:trPr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13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13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13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13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13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pStyle w:val="21"/>
              <w:framePr w:w="15130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1pt"/>
                <w:color w:val="000000"/>
              </w:rPr>
              <w:t>Первичная радикальная циркулярная пластика передней брюшной стенки, в том числе этапная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98"/>
          <w:jc w:val="center"/>
        </w:trPr>
        <w:tc>
          <w:tcPr>
            <w:tcW w:w="75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30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30" w:wrap="notBeside" w:vAnchor="text" w:hAnchor="text" w:xAlign="center" w:y="1"/>
              <w:shd w:val="clear" w:color="auto" w:fill="auto"/>
              <w:spacing w:before="0" w:line="254" w:lineRule="exact"/>
              <w:jc w:val="left"/>
            </w:pPr>
            <w:r>
              <w:rPr>
                <w:rStyle w:val="211pt"/>
                <w:color w:val="000000"/>
              </w:rPr>
              <w:t>Реконструктивно-пластические операции при опухолевидных образованиях различной лока</w:t>
            </w:r>
            <w:r>
              <w:rPr>
                <w:rStyle w:val="211pt"/>
                <w:color w:val="000000"/>
              </w:rPr>
              <w:t>лизации у новорожденных, в том числе торако- и лапароскопические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30" w:wrap="notBeside" w:vAnchor="text" w:hAnchor="text" w:xAlign="center" w:y="1"/>
              <w:shd w:val="clear" w:color="auto" w:fill="auto"/>
              <w:spacing w:before="0" w:line="254" w:lineRule="exact"/>
              <w:jc w:val="left"/>
            </w:pPr>
            <w:r>
              <w:rPr>
                <w:rStyle w:val="211pt"/>
                <w:color w:val="000000"/>
                <w:lang w:val="en-US" w:eastAsia="en-US"/>
              </w:rPr>
              <w:t>D18, D20.0, D21.5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130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1pt"/>
                <w:color w:val="000000"/>
              </w:rPr>
              <w:t>Тератома. Объемные образования забрюшинного пространства и брюшной полости. Г емангиома и лимфангиома любой локализации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30" w:wrap="notBeside" w:vAnchor="text" w:hAnchor="text" w:xAlign="center" w:y="1"/>
              <w:shd w:val="clear" w:color="auto" w:fill="auto"/>
              <w:spacing w:before="0" w:after="120" w:line="220" w:lineRule="exact"/>
              <w:jc w:val="left"/>
            </w:pPr>
            <w:r>
              <w:rPr>
                <w:rStyle w:val="211pt"/>
                <w:color w:val="000000"/>
              </w:rPr>
              <w:t>Хирургическое</w:t>
            </w:r>
          </w:p>
          <w:p w:rsidR="00000000" w:rsidRDefault="00FD6254">
            <w:pPr>
              <w:pStyle w:val="21"/>
              <w:framePr w:w="15130" w:wrap="notBeside" w:vAnchor="text" w:hAnchor="text" w:xAlign="center" w:y="1"/>
              <w:shd w:val="clear" w:color="auto" w:fill="auto"/>
              <w:spacing w:before="120" w:line="220" w:lineRule="exact"/>
              <w:jc w:val="left"/>
            </w:pPr>
            <w:r>
              <w:rPr>
                <w:rStyle w:val="211pt"/>
                <w:color w:val="000000"/>
              </w:rPr>
              <w:t>лечение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pStyle w:val="21"/>
              <w:framePr w:w="15130" w:wrap="notBeside" w:vAnchor="text" w:hAnchor="text" w:xAlign="center" w:y="1"/>
              <w:shd w:val="clear" w:color="auto" w:fill="auto"/>
              <w:spacing w:before="0" w:line="254" w:lineRule="exact"/>
              <w:jc w:val="left"/>
            </w:pPr>
            <w:r>
              <w:rPr>
                <w:rStyle w:val="211pt"/>
                <w:color w:val="000000"/>
              </w:rPr>
              <w:t>Удаление крестцово-копчиковой т</w:t>
            </w:r>
            <w:r>
              <w:rPr>
                <w:rStyle w:val="211pt"/>
                <w:color w:val="000000"/>
              </w:rPr>
              <w:t>ератомы, в том числе с применением лапароскопии</w:t>
            </w:r>
          </w:p>
          <w:p w:rsidR="00000000" w:rsidRDefault="00FD6254">
            <w:pPr>
              <w:pStyle w:val="21"/>
              <w:framePr w:w="15130" w:wrap="notBeside" w:vAnchor="text" w:hAnchor="text" w:xAlign="center" w:y="1"/>
              <w:shd w:val="clear" w:color="auto" w:fill="auto"/>
              <w:spacing w:before="0" w:line="254" w:lineRule="exact"/>
              <w:jc w:val="left"/>
            </w:pPr>
            <w:r>
              <w:rPr>
                <w:rStyle w:val="211pt"/>
                <w:color w:val="000000"/>
              </w:rPr>
              <w:t>Удаление врожденных объемных образований, в том числе с применением эндовидеохирургической техники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62"/>
          <w:jc w:val="center"/>
        </w:trPr>
        <w:tc>
          <w:tcPr>
            <w:tcW w:w="75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30" w:wrap="notBeside" w:vAnchor="text" w:hAnchor="text" w:xAlign="center" w:y="1"/>
              <w:shd w:val="clear" w:color="auto" w:fill="auto"/>
              <w:spacing w:before="0" w:line="254" w:lineRule="exact"/>
              <w:jc w:val="left"/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30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1pt"/>
                <w:color w:val="000000"/>
              </w:rPr>
              <w:t>Реконструктивно-пластические операции на почках, мочеточниках и мочевом пузыре у новорожденных, в том числе</w:t>
            </w:r>
            <w:r>
              <w:rPr>
                <w:rStyle w:val="211pt"/>
                <w:color w:val="000000"/>
              </w:rPr>
              <w:t xml:space="preserve"> лапароскопические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30" w:wrap="notBeside" w:vAnchor="text" w:hAnchor="text" w:xAlign="center" w:y="1"/>
              <w:shd w:val="clear" w:color="auto" w:fill="auto"/>
              <w:spacing w:before="0" w:line="250" w:lineRule="exact"/>
            </w:pPr>
            <w:r>
              <w:rPr>
                <w:rStyle w:val="211pt"/>
                <w:color w:val="000000"/>
                <w:lang w:val="en-US" w:eastAsia="en-US"/>
              </w:rPr>
              <w:t>Q61.8, Q62.0, Q62.1, Q62.2, Q62.3, Q62.7, Q64.1, D30.0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130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1pt"/>
                <w:color w:val="000000"/>
              </w:rPr>
              <w:t>Врожденный гидронефроз. Врожденный уретерогидронефроз. Врожденный мегауретер. Мультикистоз почек. Экстрофия мочевого пузыря. Врожденный пузырно</w:t>
            </w:r>
            <w:r>
              <w:rPr>
                <w:rStyle w:val="211pt"/>
                <w:color w:val="000000"/>
              </w:rPr>
              <w:softHyphen/>
              <w:t>мочеточниковый рефлюкс III степени и в</w:t>
            </w:r>
            <w:r>
              <w:rPr>
                <w:rStyle w:val="211pt"/>
                <w:color w:val="000000"/>
              </w:rPr>
              <w:t>ыше. Врожденное уретероцеле, в том числе при удвоении почки. Доброкачественные новообразования почки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30" w:wrap="notBeside" w:vAnchor="text" w:hAnchor="text" w:xAlign="center" w:y="1"/>
              <w:shd w:val="clear" w:color="auto" w:fill="auto"/>
              <w:spacing w:before="0" w:after="120" w:line="220" w:lineRule="exact"/>
              <w:jc w:val="left"/>
            </w:pPr>
            <w:r>
              <w:rPr>
                <w:rStyle w:val="211pt"/>
                <w:color w:val="000000"/>
              </w:rPr>
              <w:t>Хирургическое</w:t>
            </w:r>
          </w:p>
          <w:p w:rsidR="00000000" w:rsidRDefault="00FD6254">
            <w:pPr>
              <w:pStyle w:val="21"/>
              <w:framePr w:w="15130" w:wrap="notBeside" w:vAnchor="text" w:hAnchor="text" w:xAlign="center" w:y="1"/>
              <w:shd w:val="clear" w:color="auto" w:fill="auto"/>
              <w:spacing w:before="120" w:line="220" w:lineRule="exact"/>
              <w:jc w:val="left"/>
            </w:pPr>
            <w:r>
              <w:rPr>
                <w:rStyle w:val="211pt"/>
                <w:color w:val="000000"/>
              </w:rPr>
              <w:t>лечение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pStyle w:val="21"/>
              <w:framePr w:w="15130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1pt"/>
                <w:color w:val="000000"/>
              </w:rPr>
              <w:t>Пластика пиелоуретрального сегмента со стентированием мочеточника, в том числе с применением видеоассистированной техники</w:t>
            </w:r>
          </w:p>
          <w:p w:rsidR="00000000" w:rsidRDefault="00FD6254">
            <w:pPr>
              <w:pStyle w:val="21"/>
              <w:framePr w:w="15130" w:wrap="notBeside" w:vAnchor="text" w:hAnchor="text" w:xAlign="center" w:y="1"/>
              <w:shd w:val="clear" w:color="auto" w:fill="auto"/>
              <w:spacing w:before="0" w:after="120" w:line="220" w:lineRule="exact"/>
              <w:jc w:val="left"/>
            </w:pPr>
            <w:r>
              <w:rPr>
                <w:rStyle w:val="211pt"/>
                <w:color w:val="000000"/>
              </w:rPr>
              <w:t>Вторичная н</w:t>
            </w:r>
            <w:r>
              <w:rPr>
                <w:rStyle w:val="211pt"/>
                <w:color w:val="000000"/>
              </w:rPr>
              <w:t>ефрэктомия</w:t>
            </w:r>
          </w:p>
          <w:p w:rsidR="00000000" w:rsidRDefault="00FD6254">
            <w:pPr>
              <w:pStyle w:val="21"/>
              <w:framePr w:w="15130" w:wrap="notBeside" w:vAnchor="text" w:hAnchor="text" w:xAlign="center" w:y="1"/>
              <w:shd w:val="clear" w:color="auto" w:fill="auto"/>
              <w:spacing w:before="120" w:line="250" w:lineRule="exact"/>
              <w:jc w:val="left"/>
            </w:pPr>
            <w:r>
              <w:rPr>
                <w:rStyle w:val="211pt"/>
                <w:color w:val="000000"/>
              </w:rPr>
              <w:t>Неоимплантация мочеточника в мочевой пузырь, в том числе с его моделированием</w:t>
            </w:r>
          </w:p>
          <w:p w:rsidR="00000000" w:rsidRDefault="00FD6254">
            <w:pPr>
              <w:pStyle w:val="21"/>
              <w:framePr w:w="15130" w:wrap="notBeside" w:vAnchor="text" w:hAnchor="text" w:xAlign="center" w:y="1"/>
              <w:shd w:val="clear" w:color="auto" w:fill="auto"/>
              <w:spacing w:before="0" w:after="120" w:line="220" w:lineRule="exact"/>
              <w:jc w:val="left"/>
            </w:pPr>
            <w:r>
              <w:rPr>
                <w:rStyle w:val="211pt"/>
                <w:color w:val="000000"/>
              </w:rPr>
              <w:t>Г еминефруретерэктомия</w:t>
            </w:r>
          </w:p>
          <w:p w:rsidR="00000000" w:rsidRDefault="00FD6254">
            <w:pPr>
              <w:pStyle w:val="21"/>
              <w:framePr w:w="15130" w:wrap="notBeside" w:vAnchor="text" w:hAnchor="text" w:xAlign="center" w:y="1"/>
              <w:shd w:val="clear" w:color="auto" w:fill="auto"/>
              <w:spacing w:before="120" w:line="254" w:lineRule="exact"/>
              <w:jc w:val="left"/>
            </w:pPr>
            <w:r>
              <w:rPr>
                <w:rStyle w:val="211pt"/>
                <w:color w:val="000000"/>
              </w:rPr>
              <w:t>Эндоскопическое бужирование и стентирование мочеточника</w:t>
            </w:r>
          </w:p>
          <w:p w:rsidR="00000000" w:rsidRDefault="00FD6254">
            <w:pPr>
              <w:pStyle w:val="21"/>
              <w:framePr w:w="15130" w:wrap="notBeside" w:vAnchor="text" w:hAnchor="text" w:xAlign="center" w:y="1"/>
              <w:shd w:val="clear" w:color="auto" w:fill="auto"/>
              <w:spacing w:before="0" w:line="254" w:lineRule="exact"/>
              <w:jc w:val="left"/>
            </w:pPr>
            <w:r>
              <w:rPr>
                <w:rStyle w:val="211pt"/>
                <w:color w:val="000000"/>
              </w:rPr>
              <w:t>Ранняя пластика мочевого пузыря местными тканями</w:t>
            </w:r>
          </w:p>
          <w:p w:rsidR="00000000" w:rsidRDefault="00FD6254">
            <w:pPr>
              <w:pStyle w:val="21"/>
              <w:framePr w:w="15130" w:wrap="notBeside" w:vAnchor="text" w:hAnchor="text" w:xAlign="center" w:y="1"/>
              <w:shd w:val="clear" w:color="auto" w:fill="auto"/>
              <w:spacing w:before="0" w:line="322" w:lineRule="exact"/>
              <w:jc w:val="left"/>
            </w:pPr>
            <w:r>
              <w:rPr>
                <w:rStyle w:val="211pt"/>
                <w:color w:val="000000"/>
              </w:rPr>
              <w:t>У ретероил еосигмостомия Лапароскопичес</w:t>
            </w:r>
            <w:r>
              <w:rPr>
                <w:rStyle w:val="211pt"/>
                <w:color w:val="000000"/>
              </w:rPr>
              <w:t>кая нефруретерэктомия</w:t>
            </w:r>
          </w:p>
          <w:p w:rsidR="00000000" w:rsidRDefault="00FD6254">
            <w:pPr>
              <w:pStyle w:val="21"/>
              <w:framePr w:w="15130" w:wrap="notBeside" w:vAnchor="text" w:hAnchor="text" w:xAlign="center" w:y="1"/>
              <w:shd w:val="clear" w:color="auto" w:fill="auto"/>
              <w:spacing w:before="0" w:line="254" w:lineRule="exact"/>
              <w:jc w:val="left"/>
            </w:pPr>
            <w:r>
              <w:rPr>
                <w:rStyle w:val="211pt"/>
                <w:color w:val="000000"/>
              </w:rPr>
              <w:t>Нефрэктомия через минилюмботомический доступ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2"/>
          <w:jc w:val="center"/>
        </w:trPr>
        <w:tc>
          <w:tcPr>
            <w:tcW w:w="1512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130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4"/>
                <w:color w:val="000000"/>
              </w:rPr>
              <w:t>Комбустиология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49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30" w:wrap="notBeside" w:vAnchor="text" w:hAnchor="text" w:xAlign="center" w:y="1"/>
              <w:shd w:val="clear" w:color="auto" w:fill="auto"/>
              <w:spacing w:before="0" w:line="240" w:lineRule="exact"/>
              <w:ind w:right="240"/>
              <w:jc w:val="right"/>
            </w:pPr>
            <w:r>
              <w:rPr>
                <w:rStyle w:val="24"/>
                <w:color w:val="000000"/>
              </w:rPr>
              <w:t>11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30" w:wrap="notBeside" w:vAnchor="text" w:hAnchor="text" w:xAlign="center" w:y="1"/>
              <w:shd w:val="clear" w:color="auto" w:fill="auto"/>
              <w:spacing w:before="0" w:line="254" w:lineRule="exact"/>
              <w:jc w:val="left"/>
            </w:pPr>
            <w:r>
              <w:rPr>
                <w:rStyle w:val="211pt"/>
                <w:color w:val="000000"/>
              </w:rPr>
              <w:t>Хирургическое лечение послеожоговых рубцов и рубцовых деформаций, требующих этапных реконструктивно-пластических операций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30" w:wrap="notBeside" w:vAnchor="text" w:hAnchor="text" w:xAlign="center" w:y="1"/>
              <w:shd w:val="clear" w:color="auto" w:fill="auto"/>
              <w:spacing w:before="0" w:line="254" w:lineRule="exact"/>
              <w:jc w:val="left"/>
            </w:pPr>
            <w:r>
              <w:rPr>
                <w:rStyle w:val="211pt"/>
                <w:color w:val="000000"/>
              </w:rPr>
              <w:t xml:space="preserve">Т95, </w:t>
            </w:r>
            <w:r>
              <w:rPr>
                <w:rStyle w:val="211pt"/>
                <w:color w:val="000000"/>
                <w:lang w:val="en-US" w:eastAsia="en-US"/>
              </w:rPr>
              <w:t>L90.5, L91.0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130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1pt"/>
                <w:color w:val="000000"/>
              </w:rPr>
              <w:t>Рубцы, рубцовые деформации вс</w:t>
            </w:r>
            <w:r>
              <w:rPr>
                <w:rStyle w:val="211pt"/>
                <w:color w:val="000000"/>
              </w:rPr>
              <w:t>ледствие термических и химических ожогов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30" w:wrap="notBeside" w:vAnchor="text" w:hAnchor="text" w:xAlign="center" w:y="1"/>
              <w:shd w:val="clear" w:color="auto" w:fill="auto"/>
              <w:spacing w:before="0" w:after="120" w:line="220" w:lineRule="exact"/>
              <w:jc w:val="left"/>
            </w:pPr>
            <w:r>
              <w:rPr>
                <w:rStyle w:val="211pt"/>
                <w:color w:val="000000"/>
              </w:rPr>
              <w:t>Хирургическое</w:t>
            </w:r>
          </w:p>
          <w:p w:rsidR="00000000" w:rsidRDefault="00FD6254">
            <w:pPr>
              <w:pStyle w:val="21"/>
              <w:framePr w:w="15130" w:wrap="notBeside" w:vAnchor="text" w:hAnchor="text" w:xAlign="center" w:y="1"/>
              <w:shd w:val="clear" w:color="auto" w:fill="auto"/>
              <w:spacing w:before="120" w:line="220" w:lineRule="exact"/>
              <w:jc w:val="left"/>
            </w:pPr>
            <w:r>
              <w:rPr>
                <w:rStyle w:val="211pt"/>
                <w:color w:val="000000"/>
              </w:rPr>
              <w:t>лечение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130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1pt"/>
                <w:color w:val="000000"/>
              </w:rPr>
              <w:t>Иссечение послеожоговых рубцов или удаление рубцовой деформации с пластикой дефектов местными тканями, в том числе с помощью дерматензии, включая эспандерную, полнослойными</w:t>
            </w:r>
          </w:p>
        </w:tc>
      </w:tr>
    </w:tbl>
    <w:p w:rsidR="00000000" w:rsidRDefault="00FD6254">
      <w:pPr>
        <w:framePr w:w="15130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3"/>
        <w:gridCol w:w="4738"/>
        <w:gridCol w:w="1397"/>
        <w:gridCol w:w="2198"/>
        <w:gridCol w:w="1560"/>
        <w:gridCol w:w="446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6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125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1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125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125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3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125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125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5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125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30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12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12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12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12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12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125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1pt"/>
                <w:color w:val="000000"/>
              </w:rPr>
              <w:t>аутодермотрансплантатами, сложносоставными аутотрансплантатами, в том числе на микрососудистых анастомозах, или лоскутами на постоянной или временно-питающей ножке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2"/>
          <w:jc w:val="center"/>
        </w:trPr>
        <w:tc>
          <w:tcPr>
            <w:tcW w:w="1512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125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Нейрохирургия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22"/>
          <w:jc w:val="center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25" w:wrap="notBeside" w:vAnchor="text" w:hAnchor="text" w:xAlign="center" w:y="1"/>
              <w:shd w:val="clear" w:color="auto" w:fill="auto"/>
              <w:spacing w:before="0" w:line="220" w:lineRule="exact"/>
              <w:ind w:left="300"/>
              <w:jc w:val="left"/>
            </w:pPr>
            <w:r>
              <w:rPr>
                <w:rStyle w:val="211pt"/>
                <w:color w:val="000000"/>
              </w:rPr>
              <w:t>14</w:t>
            </w:r>
          </w:p>
        </w:tc>
        <w:tc>
          <w:tcPr>
            <w:tcW w:w="47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25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1pt"/>
                <w:color w:val="000000"/>
              </w:rPr>
              <w:t>Микрохирургические вмешательства с использованием операционного микроско</w:t>
            </w:r>
            <w:r>
              <w:rPr>
                <w:rStyle w:val="211pt"/>
                <w:color w:val="000000"/>
              </w:rPr>
              <w:t>па, стереотаксической биопсии,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25" w:wrap="notBeside" w:vAnchor="text" w:hAnchor="text" w:xAlign="center" w:y="1"/>
              <w:shd w:val="clear" w:color="auto" w:fill="auto"/>
              <w:spacing w:before="0" w:line="250" w:lineRule="exact"/>
            </w:pPr>
            <w:r>
              <w:rPr>
                <w:rStyle w:val="211pt"/>
                <w:color w:val="000000"/>
              </w:rPr>
              <w:t xml:space="preserve">С71.0, С71.1, С71.2, С71.3, С71.4, С79.3, </w:t>
            </w:r>
            <w:r>
              <w:rPr>
                <w:rStyle w:val="211pt"/>
                <w:color w:val="000000"/>
                <w:lang w:val="en-US" w:eastAsia="en-US"/>
              </w:rPr>
              <w:t>D33.0, D43.</w:t>
            </w:r>
            <w:r>
              <w:rPr>
                <w:rStyle w:val="211pt"/>
                <w:color w:val="000000"/>
                <w:lang w:val="en-US" w:eastAsia="en-US"/>
              </w:rPr>
              <w:t xml:space="preserve">0, </w:t>
            </w:r>
            <w:r>
              <w:rPr>
                <w:rStyle w:val="211pt"/>
                <w:color w:val="000000"/>
              </w:rPr>
              <w:t xml:space="preserve">С71.8, </w:t>
            </w:r>
            <w:r>
              <w:rPr>
                <w:rStyle w:val="211pt"/>
                <w:color w:val="000000"/>
                <w:lang w:val="en-US" w:eastAsia="en-US"/>
              </w:rPr>
              <w:t>Q85.0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25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1pt"/>
                <w:color w:val="000000"/>
              </w:rPr>
              <w:t>Внутримозговые злокачественные новообразования (первичные и вторичные) и доброкачественные новообразования функционально значимых зон головного мозга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25" w:wrap="notBeside" w:vAnchor="text" w:hAnchor="text" w:xAlign="center" w:y="1"/>
              <w:shd w:val="clear" w:color="auto" w:fill="auto"/>
              <w:spacing w:before="0" w:after="120" w:line="220" w:lineRule="exact"/>
              <w:jc w:val="left"/>
            </w:pPr>
            <w:r>
              <w:rPr>
                <w:rStyle w:val="211pt"/>
                <w:color w:val="000000"/>
              </w:rPr>
              <w:t>Хирургическое</w:t>
            </w:r>
          </w:p>
          <w:p w:rsidR="00000000" w:rsidRDefault="00FD6254">
            <w:pPr>
              <w:pStyle w:val="21"/>
              <w:framePr w:w="15125" w:wrap="notBeside" w:vAnchor="text" w:hAnchor="text" w:xAlign="center" w:y="1"/>
              <w:shd w:val="clear" w:color="auto" w:fill="auto"/>
              <w:spacing w:before="120" w:line="220" w:lineRule="exact"/>
              <w:jc w:val="left"/>
            </w:pPr>
            <w:r>
              <w:rPr>
                <w:rStyle w:val="211pt"/>
                <w:color w:val="000000"/>
              </w:rPr>
              <w:t>лечение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125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1pt"/>
                <w:color w:val="000000"/>
              </w:rPr>
              <w:t>Удаление опухоли с применением нейрофизиологического мониторинга фун</w:t>
            </w:r>
            <w:r>
              <w:rPr>
                <w:rStyle w:val="211pt"/>
                <w:color w:val="000000"/>
              </w:rPr>
              <w:t>кционально значимых зон головного мозга</w:t>
            </w:r>
          </w:p>
          <w:p w:rsidR="00000000" w:rsidRDefault="00FD6254">
            <w:pPr>
              <w:pStyle w:val="21"/>
              <w:framePr w:w="15125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1pt"/>
                <w:color w:val="000000"/>
              </w:rPr>
              <w:t>Удаление опухоли с применением интраоперационной флюоресцентной микроскопии и эндоскопии</w:t>
            </w:r>
          </w:p>
          <w:p w:rsidR="00000000" w:rsidRDefault="00FD6254">
            <w:pPr>
              <w:pStyle w:val="21"/>
              <w:framePr w:w="15125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1pt"/>
                <w:color w:val="000000"/>
              </w:rPr>
              <w:t>Стереотаксическое вмешательство с целью дренирования опухолевых кист и установки длительно существующих дренажных систем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67"/>
          <w:jc w:val="center"/>
        </w:trPr>
        <w:tc>
          <w:tcPr>
            <w:tcW w:w="76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25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</w:p>
        </w:tc>
        <w:tc>
          <w:tcPr>
            <w:tcW w:w="473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25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25" w:wrap="notBeside" w:vAnchor="text" w:hAnchor="text" w:xAlign="center" w:y="1"/>
              <w:shd w:val="clear" w:color="auto" w:fill="auto"/>
              <w:spacing w:before="0" w:line="250" w:lineRule="exact"/>
            </w:pPr>
            <w:r>
              <w:rPr>
                <w:rStyle w:val="211pt"/>
                <w:color w:val="000000"/>
              </w:rPr>
              <w:t>С</w:t>
            </w:r>
            <w:r>
              <w:rPr>
                <w:rStyle w:val="211pt"/>
                <w:color w:val="000000"/>
              </w:rPr>
              <w:t xml:space="preserve">71.5, С79.3, </w:t>
            </w:r>
            <w:r>
              <w:rPr>
                <w:rStyle w:val="211pt"/>
                <w:color w:val="000000"/>
                <w:lang w:val="en-US" w:eastAsia="en-US"/>
              </w:rPr>
              <w:t>D33.0, D43.0, Q85.0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25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1pt"/>
                <w:color w:val="000000"/>
              </w:rPr>
              <w:t>Внутримозговые злокачественные (первичные и вторичные) и доброкачественные новообразования боковых и III желудочков мозга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25" w:wrap="notBeside" w:vAnchor="text" w:hAnchor="text" w:xAlign="center" w:y="1"/>
              <w:shd w:val="clear" w:color="auto" w:fill="auto"/>
              <w:spacing w:before="0" w:after="120" w:line="220" w:lineRule="exact"/>
              <w:jc w:val="left"/>
            </w:pPr>
            <w:r>
              <w:rPr>
                <w:rStyle w:val="211pt"/>
                <w:color w:val="000000"/>
              </w:rPr>
              <w:t>Хирургическое</w:t>
            </w:r>
          </w:p>
          <w:p w:rsidR="00000000" w:rsidRDefault="00FD6254">
            <w:pPr>
              <w:pStyle w:val="21"/>
              <w:framePr w:w="15125" w:wrap="notBeside" w:vAnchor="text" w:hAnchor="text" w:xAlign="center" w:y="1"/>
              <w:shd w:val="clear" w:color="auto" w:fill="auto"/>
              <w:spacing w:before="120" w:line="220" w:lineRule="exact"/>
              <w:jc w:val="left"/>
            </w:pPr>
            <w:r>
              <w:rPr>
                <w:rStyle w:val="211pt"/>
                <w:color w:val="000000"/>
              </w:rPr>
              <w:t>лечение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125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1pt"/>
                <w:color w:val="000000"/>
              </w:rPr>
              <w:t>Удаление опухоли с сочетанным применением интраоперационной флюоресцентной микр</w:t>
            </w:r>
            <w:r>
              <w:rPr>
                <w:rStyle w:val="211pt"/>
                <w:color w:val="000000"/>
              </w:rPr>
              <w:t>оскопии, эндоскопии или эндоскопической ассистенции</w:t>
            </w:r>
          </w:p>
          <w:p w:rsidR="00000000" w:rsidRDefault="00FD6254">
            <w:pPr>
              <w:pStyle w:val="21"/>
              <w:framePr w:w="15125" w:wrap="notBeside" w:vAnchor="text" w:hAnchor="text" w:xAlign="center" w:y="1"/>
              <w:shd w:val="clear" w:color="auto" w:fill="auto"/>
              <w:spacing w:before="0" w:line="254" w:lineRule="exact"/>
              <w:jc w:val="left"/>
            </w:pPr>
            <w:r>
              <w:rPr>
                <w:rStyle w:val="211pt"/>
                <w:color w:val="000000"/>
              </w:rPr>
              <w:t>Удаление опухоли с применением нейрофизиологического мониторинга</w:t>
            </w:r>
          </w:p>
          <w:p w:rsidR="00000000" w:rsidRDefault="00FD6254">
            <w:pPr>
              <w:pStyle w:val="21"/>
              <w:framePr w:w="15125" w:wrap="notBeside" w:vAnchor="text" w:hAnchor="text" w:xAlign="center" w:y="1"/>
              <w:shd w:val="clear" w:color="auto" w:fill="auto"/>
              <w:spacing w:before="0" w:line="254" w:lineRule="exact"/>
              <w:jc w:val="left"/>
            </w:pPr>
            <w:r>
              <w:rPr>
                <w:rStyle w:val="211pt"/>
                <w:color w:val="000000"/>
              </w:rPr>
              <w:t>Стереотаксическое вмешательство с целью дренирования опухолевых кист и установки длительно существующих дренажных систем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1"/>
          <w:jc w:val="center"/>
        </w:trPr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25" w:wrap="notBeside" w:vAnchor="text" w:hAnchor="text" w:xAlign="center" w:y="1"/>
              <w:shd w:val="clear" w:color="auto" w:fill="auto"/>
              <w:spacing w:before="0" w:line="254" w:lineRule="exact"/>
              <w:jc w:val="left"/>
            </w:pPr>
          </w:p>
        </w:tc>
        <w:tc>
          <w:tcPr>
            <w:tcW w:w="4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25" w:wrap="notBeside" w:vAnchor="text" w:hAnchor="text" w:xAlign="center" w:y="1"/>
              <w:shd w:val="clear" w:color="auto" w:fill="auto"/>
              <w:spacing w:before="0" w:line="254" w:lineRule="exact"/>
              <w:jc w:val="left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25" w:wrap="notBeside" w:vAnchor="text" w:hAnchor="text" w:xAlign="center" w:y="1"/>
              <w:shd w:val="clear" w:color="auto" w:fill="auto"/>
              <w:spacing w:before="0" w:line="250" w:lineRule="exact"/>
            </w:pPr>
            <w:r>
              <w:rPr>
                <w:rStyle w:val="211pt"/>
                <w:color w:val="000000"/>
              </w:rPr>
              <w:t>С71.6, С71.7, С</w:t>
            </w:r>
            <w:r>
              <w:rPr>
                <w:rStyle w:val="211pt"/>
                <w:color w:val="000000"/>
              </w:rPr>
              <w:t xml:space="preserve">79.3, </w:t>
            </w:r>
            <w:r>
              <w:rPr>
                <w:rStyle w:val="211pt"/>
                <w:color w:val="000000"/>
                <w:lang w:val="en-US" w:eastAsia="en-US"/>
              </w:rPr>
              <w:t>D33.1, D18.0, D43.1, Q85.0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125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1pt"/>
                <w:color w:val="000000"/>
              </w:rPr>
              <w:t>Внутримозговые злокачественные (первичные и вторичные) и доброкачественные новообразования IV желудочка мозга, стволовой и парастволовой локализации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25" w:wrap="notBeside" w:vAnchor="text" w:hAnchor="text" w:xAlign="center" w:y="1"/>
              <w:shd w:val="clear" w:color="auto" w:fill="auto"/>
              <w:spacing w:before="0" w:after="120" w:line="220" w:lineRule="exact"/>
              <w:jc w:val="left"/>
            </w:pPr>
            <w:r>
              <w:rPr>
                <w:rStyle w:val="211pt"/>
                <w:color w:val="000000"/>
              </w:rPr>
              <w:t>Хирургическое</w:t>
            </w:r>
          </w:p>
          <w:p w:rsidR="00000000" w:rsidRDefault="00FD6254">
            <w:pPr>
              <w:pStyle w:val="21"/>
              <w:framePr w:w="15125" w:wrap="notBeside" w:vAnchor="text" w:hAnchor="text" w:xAlign="center" w:y="1"/>
              <w:shd w:val="clear" w:color="auto" w:fill="auto"/>
              <w:spacing w:before="120" w:line="220" w:lineRule="exact"/>
              <w:jc w:val="left"/>
            </w:pPr>
            <w:r>
              <w:rPr>
                <w:rStyle w:val="211pt"/>
                <w:color w:val="000000"/>
              </w:rPr>
              <w:t>лечение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pStyle w:val="21"/>
              <w:framePr w:w="15125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1pt"/>
                <w:color w:val="000000"/>
              </w:rPr>
              <w:t>Удаление опухоли с применением нейрофизиологического</w:t>
            </w:r>
            <w:r>
              <w:rPr>
                <w:rStyle w:val="211pt"/>
                <w:color w:val="000000"/>
              </w:rPr>
              <w:t xml:space="preserve"> мониторинга</w:t>
            </w:r>
          </w:p>
          <w:p w:rsidR="00000000" w:rsidRDefault="00FD6254">
            <w:pPr>
              <w:pStyle w:val="21"/>
              <w:framePr w:w="15125" w:wrap="notBeside" w:vAnchor="text" w:hAnchor="text" w:xAlign="center" w:y="1"/>
              <w:shd w:val="clear" w:color="auto" w:fill="auto"/>
              <w:spacing w:before="0" w:line="254" w:lineRule="exact"/>
              <w:jc w:val="left"/>
            </w:pPr>
            <w:r>
              <w:rPr>
                <w:rStyle w:val="211pt"/>
                <w:color w:val="000000"/>
              </w:rPr>
              <w:t>Удаление опухоли с применением интраоперационной флюоресцентной микроскопии и эндоскопии</w:t>
            </w:r>
          </w:p>
          <w:p w:rsidR="00000000" w:rsidRDefault="00FD6254">
            <w:pPr>
              <w:pStyle w:val="21"/>
              <w:framePr w:w="15125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1pt"/>
                <w:color w:val="000000"/>
              </w:rPr>
              <w:t>Удаление опухоли с применением нейрофизиологического мониторинга функционально значимых зон головного мозга</w:t>
            </w:r>
          </w:p>
        </w:tc>
      </w:tr>
    </w:tbl>
    <w:p w:rsidR="00000000" w:rsidRDefault="00FD6254">
      <w:pPr>
        <w:framePr w:w="15125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4"/>
        <w:gridCol w:w="4752"/>
        <w:gridCol w:w="1382"/>
        <w:gridCol w:w="2189"/>
        <w:gridCol w:w="1589"/>
        <w:gridCol w:w="446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6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125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4"/>
                <w:color w:val="000000"/>
              </w:rPr>
              <w:t>1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125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4"/>
                <w:color w:val="000000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125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4"/>
                <w:color w:val="000000"/>
              </w:rPr>
              <w:t>3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125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4"/>
                <w:color w:val="000000"/>
              </w:rPr>
              <w:t>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125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4"/>
                <w:color w:val="000000"/>
              </w:rPr>
              <w:t>5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125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4"/>
                <w:color w:val="000000"/>
              </w:rPr>
              <w:t>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4"/>
          <w:jc w:val="center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125" w:wrap="notBeside" w:vAnchor="text" w:hAnchor="text" w:xAlign="center" w:y="1"/>
              <w:shd w:val="clear" w:color="auto" w:fill="auto"/>
              <w:spacing w:before="0" w:line="220" w:lineRule="exact"/>
              <w:jc w:val="right"/>
            </w:pPr>
            <w:r>
              <w:rPr>
                <w:rStyle w:val="211pt"/>
                <w:color w:val="000000"/>
              </w:rPr>
              <w:t>•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12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25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  <w:lang w:val="en-US" w:eastAsia="en-US"/>
              </w:rPr>
              <w:t>D18.0, Q28.3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125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1pt"/>
                <w:color w:val="000000"/>
              </w:rPr>
              <w:t>Кавернома (кав</w:t>
            </w:r>
            <w:r>
              <w:rPr>
                <w:rStyle w:val="211pt"/>
                <w:color w:val="000000"/>
              </w:rPr>
              <w:t>ернозная ангиома) функционально значимых зон головного мозга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25" w:wrap="notBeside" w:vAnchor="text" w:hAnchor="text" w:xAlign="center" w:y="1"/>
              <w:shd w:val="clear" w:color="auto" w:fill="auto"/>
              <w:spacing w:before="0" w:after="60" w:line="220" w:lineRule="exact"/>
              <w:jc w:val="left"/>
            </w:pPr>
            <w:r>
              <w:rPr>
                <w:rStyle w:val="211pt"/>
                <w:color w:val="000000"/>
              </w:rPr>
              <w:t>Хирургическое</w:t>
            </w:r>
          </w:p>
          <w:p w:rsidR="00000000" w:rsidRDefault="00FD6254">
            <w:pPr>
              <w:pStyle w:val="21"/>
              <w:framePr w:w="15125" w:wrap="notBeside" w:vAnchor="text" w:hAnchor="text" w:xAlign="center" w:y="1"/>
              <w:shd w:val="clear" w:color="auto" w:fill="auto"/>
              <w:spacing w:before="60" w:line="220" w:lineRule="exact"/>
              <w:jc w:val="left"/>
            </w:pPr>
            <w:r>
              <w:rPr>
                <w:rStyle w:val="211pt"/>
                <w:color w:val="000000"/>
              </w:rPr>
              <w:t>лечение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pStyle w:val="21"/>
              <w:framePr w:w="15125" w:wrap="notBeside" w:vAnchor="text" w:hAnchor="text" w:xAlign="center" w:y="1"/>
              <w:shd w:val="clear" w:color="auto" w:fill="auto"/>
              <w:spacing w:before="0" w:line="254" w:lineRule="exact"/>
              <w:jc w:val="left"/>
            </w:pPr>
            <w:r>
              <w:rPr>
                <w:rStyle w:val="211pt"/>
                <w:color w:val="000000"/>
              </w:rPr>
              <w:t>Удаление опухоли с применением нейрофизиологического мониторинга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1"/>
          <w:jc w:val="center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125" w:wrap="notBeside" w:vAnchor="text" w:hAnchor="text" w:xAlign="center" w:y="1"/>
              <w:shd w:val="clear" w:color="auto" w:fill="auto"/>
              <w:spacing w:before="0" w:line="254" w:lineRule="exact"/>
              <w:jc w:val="left"/>
            </w:pPr>
          </w:p>
        </w:tc>
        <w:tc>
          <w:tcPr>
            <w:tcW w:w="47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25" w:wrap="notBeside" w:vAnchor="text" w:hAnchor="text" w:xAlign="center" w:y="1"/>
              <w:shd w:val="clear" w:color="auto" w:fill="auto"/>
              <w:spacing w:before="0" w:line="254" w:lineRule="exact"/>
              <w:jc w:val="left"/>
            </w:pPr>
            <w:r>
              <w:rPr>
                <w:rStyle w:val="211pt"/>
                <w:color w:val="000000"/>
              </w:rPr>
              <w:t>Микрохирургические вмешательства при злокачественных (первичных и вторичных) и доброкачественных новообраз</w:t>
            </w:r>
            <w:r>
              <w:rPr>
                <w:rStyle w:val="211pt"/>
                <w:color w:val="000000"/>
              </w:rPr>
              <w:t>ованиях оболочек головного мозга с вовлечением синусов, фалькса, намета мозжечка, а также внутрижелудочковой локализации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25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1pt"/>
                <w:color w:val="000000"/>
              </w:rPr>
              <w:t xml:space="preserve">С70.0, С79.3, </w:t>
            </w:r>
            <w:r>
              <w:rPr>
                <w:rStyle w:val="211pt"/>
                <w:color w:val="000000"/>
                <w:lang w:val="en-US" w:eastAsia="en-US"/>
              </w:rPr>
              <w:t>D32.0, Q85, D42.0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125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1pt"/>
                <w:color w:val="000000"/>
              </w:rPr>
              <w:t>Злокачественные (первичные и вторичные) и доброкачественные новообразования оболочек головного мозга</w:t>
            </w:r>
          </w:p>
          <w:p w:rsidR="00000000" w:rsidRDefault="00FD6254">
            <w:pPr>
              <w:pStyle w:val="21"/>
              <w:framePr w:w="15125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1pt"/>
                <w:color w:val="000000"/>
              </w:rPr>
              <w:t>па</w:t>
            </w:r>
            <w:r>
              <w:rPr>
                <w:rStyle w:val="211pt"/>
                <w:color w:val="000000"/>
              </w:rPr>
              <w:t>расаггитальной локализации с вовлечением синусов, фалькса, намета мозжечка, а также</w:t>
            </w:r>
          </w:p>
          <w:p w:rsidR="00000000" w:rsidRDefault="00FD6254">
            <w:pPr>
              <w:pStyle w:val="21"/>
              <w:framePr w:w="15125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1pt"/>
                <w:color w:val="000000"/>
              </w:rPr>
              <w:t>внутрижелудочковой</w:t>
            </w:r>
          </w:p>
          <w:p w:rsidR="00000000" w:rsidRDefault="00FD6254">
            <w:pPr>
              <w:pStyle w:val="21"/>
              <w:framePr w:w="15125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1pt"/>
                <w:color w:val="000000"/>
              </w:rPr>
              <w:t>локализации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25" w:wrap="notBeside" w:vAnchor="text" w:hAnchor="text" w:xAlign="center" w:y="1"/>
              <w:shd w:val="clear" w:color="auto" w:fill="auto"/>
              <w:spacing w:before="0" w:after="120" w:line="220" w:lineRule="exact"/>
              <w:jc w:val="left"/>
            </w:pPr>
            <w:r>
              <w:rPr>
                <w:rStyle w:val="211pt"/>
                <w:color w:val="000000"/>
              </w:rPr>
              <w:t>Хирургическое</w:t>
            </w:r>
          </w:p>
          <w:p w:rsidR="00000000" w:rsidRDefault="00FD6254">
            <w:pPr>
              <w:pStyle w:val="21"/>
              <w:framePr w:w="15125" w:wrap="notBeside" w:vAnchor="text" w:hAnchor="text" w:xAlign="center" w:y="1"/>
              <w:shd w:val="clear" w:color="auto" w:fill="auto"/>
              <w:spacing w:before="120" w:line="220" w:lineRule="exact"/>
              <w:jc w:val="left"/>
            </w:pPr>
            <w:r>
              <w:rPr>
                <w:rStyle w:val="211pt"/>
                <w:color w:val="000000"/>
              </w:rPr>
              <w:t>лечение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125" w:wrap="notBeside" w:vAnchor="text" w:hAnchor="text" w:xAlign="center" w:y="1"/>
              <w:shd w:val="clear" w:color="auto" w:fill="auto"/>
              <w:spacing w:before="0" w:line="254" w:lineRule="exact"/>
              <w:jc w:val="left"/>
            </w:pPr>
            <w:r>
              <w:rPr>
                <w:rStyle w:val="211pt"/>
                <w:color w:val="000000"/>
              </w:rPr>
              <w:t>Удаление опухоли с применением нейрофизиологического мониторинга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26"/>
          <w:jc w:val="center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125" w:wrap="notBeside" w:vAnchor="text" w:hAnchor="text" w:xAlign="center" w:y="1"/>
              <w:shd w:val="clear" w:color="auto" w:fill="auto"/>
              <w:spacing w:before="0" w:line="254" w:lineRule="exact"/>
              <w:jc w:val="left"/>
            </w:pPr>
          </w:p>
        </w:tc>
        <w:tc>
          <w:tcPr>
            <w:tcW w:w="475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25" w:wrap="notBeside" w:vAnchor="text" w:hAnchor="text" w:xAlign="center" w:y="1"/>
              <w:shd w:val="clear" w:color="auto" w:fill="auto"/>
              <w:spacing w:before="0" w:line="254" w:lineRule="exact"/>
              <w:jc w:val="left"/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25" w:wrap="notBeside" w:vAnchor="text" w:hAnchor="text" w:xAlign="center" w:y="1"/>
              <w:shd w:val="clear" w:color="auto" w:fill="auto"/>
              <w:spacing w:before="0" w:line="254" w:lineRule="exact"/>
              <w:jc w:val="left"/>
            </w:pPr>
          </w:p>
        </w:tc>
        <w:tc>
          <w:tcPr>
            <w:tcW w:w="218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125" w:wrap="notBeside" w:vAnchor="text" w:hAnchor="text" w:xAlign="center" w:y="1"/>
              <w:shd w:val="clear" w:color="auto" w:fill="auto"/>
              <w:spacing w:before="0" w:line="254" w:lineRule="exact"/>
              <w:jc w:val="left"/>
            </w:pP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25" w:wrap="notBeside" w:vAnchor="text" w:hAnchor="text" w:xAlign="center" w:y="1"/>
              <w:shd w:val="clear" w:color="auto" w:fill="auto"/>
              <w:spacing w:before="0" w:line="254" w:lineRule="exact"/>
              <w:jc w:val="left"/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125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1pt"/>
                <w:color w:val="000000"/>
              </w:rPr>
              <w:t>Удаление опухоли с применением интраоперационной</w:t>
            </w:r>
            <w:r>
              <w:rPr>
                <w:rStyle w:val="211pt"/>
                <w:color w:val="000000"/>
              </w:rPr>
              <w:t xml:space="preserve"> флюоресцентной микроскопии и лазерной спектроскопии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70"/>
          <w:jc w:val="center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125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</w:p>
        </w:tc>
        <w:tc>
          <w:tcPr>
            <w:tcW w:w="475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25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25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</w:p>
        </w:tc>
        <w:tc>
          <w:tcPr>
            <w:tcW w:w="218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125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25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125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1pt"/>
                <w:color w:val="000000"/>
              </w:rPr>
              <w:t>Удаление опухоли с одномоментным пластическим закрытием хирургического дефекта при помощи сложносоставных ауто- или аллотрансплантатов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82"/>
          <w:jc w:val="center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125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</w:p>
        </w:tc>
        <w:tc>
          <w:tcPr>
            <w:tcW w:w="475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25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25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</w:p>
        </w:tc>
        <w:tc>
          <w:tcPr>
            <w:tcW w:w="218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125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25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pStyle w:val="21"/>
              <w:framePr w:w="15125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1pt"/>
                <w:color w:val="000000"/>
              </w:rPr>
              <w:t>Эмболизация сосудов опухоли при помощи адгезивных матери</w:t>
            </w:r>
            <w:r>
              <w:rPr>
                <w:rStyle w:val="211pt"/>
                <w:color w:val="000000"/>
              </w:rPr>
              <w:t>алов и (или) микроэмболов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6"/>
          <w:jc w:val="center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125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</w:p>
        </w:tc>
        <w:tc>
          <w:tcPr>
            <w:tcW w:w="47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25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1pt"/>
                <w:color w:val="000000"/>
              </w:rPr>
              <w:t>Микрохирургические, эндоскопические и стереотаксические вмешательства при глиомах зрительных нервов и хиазмы, краниофарингиомах, аденомах гипофиза, невриномах, в том числе внутричерепных новообразованиях при нейрофиброматозе I -</w:t>
            </w:r>
            <w:r>
              <w:rPr>
                <w:rStyle w:val="211pt"/>
                <w:color w:val="000000"/>
              </w:rPr>
              <w:t xml:space="preserve"> II типов, врожденных (коллоидных, дермоидных, эпидермоидных) церебральных кистах, злокачественных и доброкачественных новообразованиях шишковидной железы (в том числе кистозных), туберозном склерозе, гамартозе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25" w:wrap="notBeside" w:vAnchor="text" w:hAnchor="text" w:xAlign="center" w:y="1"/>
              <w:shd w:val="clear" w:color="auto" w:fill="auto"/>
              <w:spacing w:before="0" w:line="254" w:lineRule="exact"/>
              <w:jc w:val="left"/>
            </w:pPr>
            <w:r>
              <w:rPr>
                <w:rStyle w:val="211pt"/>
                <w:color w:val="000000"/>
              </w:rPr>
              <w:t xml:space="preserve">С72.2, </w:t>
            </w:r>
            <w:r>
              <w:rPr>
                <w:rStyle w:val="211pt"/>
                <w:color w:val="000000"/>
                <w:lang w:val="en-US" w:eastAsia="en-US"/>
              </w:rPr>
              <w:t>D33.3, Q85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125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1pt"/>
                <w:color w:val="000000"/>
              </w:rPr>
              <w:t>Доброкачественные и злокаче</w:t>
            </w:r>
            <w:r>
              <w:rPr>
                <w:rStyle w:val="211pt"/>
                <w:color w:val="000000"/>
              </w:rPr>
              <w:t>ственные новообразования зрительного нерва (глиомы, невриномы и нейрофибромы, в том числе внутричерепные новообразования при нейрофиброматозе I - II типов). Туберозный склероз. Г амартоз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25" w:wrap="notBeside" w:vAnchor="text" w:hAnchor="text" w:xAlign="center" w:y="1"/>
              <w:shd w:val="clear" w:color="auto" w:fill="auto"/>
              <w:spacing w:before="0" w:after="120" w:line="220" w:lineRule="exact"/>
              <w:jc w:val="left"/>
            </w:pPr>
            <w:r>
              <w:rPr>
                <w:rStyle w:val="211pt"/>
                <w:color w:val="000000"/>
              </w:rPr>
              <w:t>Хирургическое</w:t>
            </w:r>
          </w:p>
          <w:p w:rsidR="00000000" w:rsidRDefault="00FD6254">
            <w:pPr>
              <w:pStyle w:val="21"/>
              <w:framePr w:w="15125" w:wrap="notBeside" w:vAnchor="text" w:hAnchor="text" w:xAlign="center" w:y="1"/>
              <w:shd w:val="clear" w:color="auto" w:fill="auto"/>
              <w:spacing w:before="120" w:line="220" w:lineRule="exact"/>
              <w:jc w:val="left"/>
            </w:pPr>
            <w:r>
              <w:rPr>
                <w:rStyle w:val="211pt"/>
                <w:color w:val="000000"/>
              </w:rPr>
              <w:t>лечение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125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1pt"/>
                <w:color w:val="000000"/>
              </w:rPr>
              <w:t>Удаление опухоли с применением нейрофизиологиче</w:t>
            </w:r>
            <w:r>
              <w:rPr>
                <w:rStyle w:val="211pt"/>
                <w:color w:val="000000"/>
              </w:rPr>
              <w:t>ского мониторинга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9"/>
          <w:jc w:val="center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125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</w:p>
        </w:tc>
        <w:tc>
          <w:tcPr>
            <w:tcW w:w="475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25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25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</w:p>
        </w:tc>
        <w:tc>
          <w:tcPr>
            <w:tcW w:w="218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125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25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pStyle w:val="21"/>
              <w:framePr w:w="15125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Эндоскопическое удаление опухоли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5"/>
          <w:jc w:val="center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125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</w:p>
        </w:tc>
        <w:tc>
          <w:tcPr>
            <w:tcW w:w="4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25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125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1pt"/>
                <w:color w:val="000000"/>
              </w:rPr>
              <w:t xml:space="preserve">С75.3, </w:t>
            </w:r>
            <w:r>
              <w:rPr>
                <w:rStyle w:val="211pt"/>
                <w:color w:val="000000"/>
                <w:lang w:val="en-US" w:eastAsia="en-US"/>
              </w:rPr>
              <w:t xml:space="preserve">D35.2 </w:t>
            </w:r>
            <w:r>
              <w:rPr>
                <w:rStyle w:val="211pt"/>
                <w:color w:val="000000"/>
              </w:rPr>
              <w:t xml:space="preserve">- </w:t>
            </w:r>
            <w:r>
              <w:rPr>
                <w:rStyle w:val="211pt"/>
                <w:color w:val="000000"/>
                <w:lang w:val="en-US" w:eastAsia="en-US"/>
              </w:rPr>
              <w:t>D35.4, D44.3,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125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1pt"/>
                <w:color w:val="000000"/>
              </w:rPr>
              <w:t>Аденомы гипофиза, краниофарингиомы,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125" w:wrap="notBeside" w:vAnchor="text" w:hAnchor="text" w:xAlign="center" w:y="1"/>
              <w:shd w:val="clear" w:color="auto" w:fill="auto"/>
              <w:spacing w:before="0" w:after="120" w:line="220" w:lineRule="exact"/>
              <w:jc w:val="left"/>
            </w:pPr>
            <w:r>
              <w:rPr>
                <w:rStyle w:val="211pt"/>
                <w:color w:val="000000"/>
              </w:rPr>
              <w:t>Хирургическое</w:t>
            </w:r>
          </w:p>
          <w:p w:rsidR="00000000" w:rsidRDefault="00FD6254">
            <w:pPr>
              <w:pStyle w:val="21"/>
              <w:framePr w:w="15125" w:wrap="notBeside" w:vAnchor="text" w:hAnchor="text" w:xAlign="center" w:y="1"/>
              <w:shd w:val="clear" w:color="auto" w:fill="auto"/>
              <w:spacing w:before="120" w:line="220" w:lineRule="exact"/>
              <w:jc w:val="left"/>
            </w:pPr>
            <w:r>
              <w:rPr>
                <w:rStyle w:val="211pt"/>
                <w:color w:val="000000"/>
              </w:rPr>
              <w:t>лечение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125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1pt"/>
                <w:color w:val="000000"/>
              </w:rPr>
              <w:t>Удаление опухоли с применением нейрофизиологического мониторинга</w:t>
            </w:r>
          </w:p>
        </w:tc>
      </w:tr>
    </w:tbl>
    <w:p w:rsidR="00000000" w:rsidRDefault="00FD6254">
      <w:pPr>
        <w:framePr w:w="15125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8"/>
        <w:gridCol w:w="4742"/>
        <w:gridCol w:w="1387"/>
        <w:gridCol w:w="2179"/>
        <w:gridCol w:w="1589"/>
        <w:gridCol w:w="44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6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4"/>
                <w:color w:val="000000"/>
              </w:rPr>
              <w:t>1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4"/>
                <w:color w:val="000000"/>
              </w:rPr>
              <w:t>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4"/>
                <w:color w:val="000000"/>
              </w:rPr>
              <w:t>3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4"/>
                <w:color w:val="000000"/>
              </w:rPr>
              <w:t>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4"/>
                <w:color w:val="000000"/>
              </w:rPr>
              <w:t>5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4"/>
                <w:color w:val="000000"/>
              </w:rPr>
              <w:t>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06"/>
          <w:jc w:val="center"/>
        </w:trPr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12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12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54" w:lineRule="exact"/>
            </w:pPr>
            <w:r>
              <w:rPr>
                <w:rStyle w:val="211pt"/>
                <w:color w:val="000000"/>
                <w:lang w:val="en-US" w:eastAsia="en-US"/>
              </w:rPr>
              <w:t>D44.4, D44.5, Q04.6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1pt"/>
                <w:color w:val="000000"/>
              </w:rPr>
              <w:t>злокач</w:t>
            </w:r>
            <w:r>
              <w:rPr>
                <w:rStyle w:val="211pt"/>
                <w:color w:val="000000"/>
              </w:rPr>
              <w:t>ественные и доброкачественные новообразования шишковидной железы. Врожденные церебральные кисты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12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1pt"/>
                <w:color w:val="000000"/>
              </w:rPr>
              <w:t>Эндоскопическое удаление опухоли, в том числе с одномоментным закрытием хирургического дефекта ауто- или аллотрансплантатом</w:t>
            </w:r>
          </w:p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54" w:lineRule="exact"/>
              <w:jc w:val="left"/>
            </w:pPr>
            <w:r>
              <w:rPr>
                <w:rStyle w:val="211pt"/>
                <w:color w:val="000000"/>
              </w:rPr>
              <w:t>Стереотаксическое вмешательство с ц</w:t>
            </w:r>
            <w:r>
              <w:rPr>
                <w:rStyle w:val="211pt"/>
                <w:color w:val="000000"/>
              </w:rPr>
              <w:t>елью дренирования опухолевых кист и установки длительно существующих дренажных систем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2"/>
          <w:jc w:val="center"/>
        </w:trPr>
        <w:tc>
          <w:tcPr>
            <w:tcW w:w="75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54" w:lineRule="exact"/>
              <w:jc w:val="left"/>
            </w:pPr>
          </w:p>
        </w:tc>
        <w:tc>
          <w:tcPr>
            <w:tcW w:w="47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1pt"/>
                <w:color w:val="000000"/>
              </w:rPr>
              <w:t>Микрохирургические, эндоскопические, стереотаксические, а также комбинированные вмешательства при различных новообразованиях и других объемных процессах основания череп</w:t>
            </w:r>
            <w:r>
              <w:rPr>
                <w:rStyle w:val="211pt"/>
                <w:color w:val="000000"/>
              </w:rPr>
              <w:t>а и лицевого скелета, врастающих в полость черепа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1pt"/>
                <w:color w:val="000000"/>
              </w:rPr>
              <w:t>С31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1pt"/>
                <w:color w:val="000000"/>
              </w:rPr>
              <w:t>Злокачественные новообразования придаточных пазух носа, прорастающие в полость черепа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after="120" w:line="220" w:lineRule="exact"/>
              <w:jc w:val="left"/>
            </w:pPr>
            <w:r>
              <w:rPr>
                <w:rStyle w:val="211pt"/>
                <w:color w:val="000000"/>
              </w:rPr>
              <w:t>Хирургическое</w:t>
            </w:r>
          </w:p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120" w:line="220" w:lineRule="exact"/>
              <w:jc w:val="left"/>
            </w:pPr>
            <w:r>
              <w:rPr>
                <w:rStyle w:val="211pt"/>
                <w:color w:val="000000"/>
              </w:rPr>
              <w:t>лечение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54" w:lineRule="exact"/>
              <w:jc w:val="left"/>
            </w:pPr>
            <w:r>
              <w:rPr>
                <w:rStyle w:val="211pt"/>
                <w:color w:val="000000"/>
              </w:rPr>
              <w:t>Удаление опухоли с одномоментным пластическим закрытием хирургического дефекта при помощи слож</w:t>
            </w:r>
            <w:r>
              <w:rPr>
                <w:rStyle w:val="211pt"/>
                <w:color w:val="000000"/>
              </w:rPr>
              <w:t>носоставпых ауто- или аллотрансплантатов</w:t>
            </w:r>
          </w:p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1pt"/>
                <w:color w:val="000000"/>
              </w:rPr>
              <w:t>Эндоскопическое удаление опухоли с одномоментным пластическим закрытием хирургического дефекта при помощи формируемых ауто- или аллотрансплантатов</w:t>
            </w:r>
          </w:p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1pt"/>
                <w:color w:val="000000"/>
              </w:rPr>
              <w:t>Эмболизация сосудов опухоли при помощи адгезивных материалов и (или)</w:t>
            </w:r>
            <w:r>
              <w:rPr>
                <w:rStyle w:val="211pt"/>
                <w:color w:val="000000"/>
              </w:rPr>
              <w:t xml:space="preserve"> макроэмболов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81"/>
          <w:jc w:val="center"/>
        </w:trPr>
        <w:tc>
          <w:tcPr>
            <w:tcW w:w="75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</w:p>
        </w:tc>
        <w:tc>
          <w:tcPr>
            <w:tcW w:w="474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50" w:lineRule="exact"/>
            </w:pPr>
            <w:r>
              <w:rPr>
                <w:rStyle w:val="211pt"/>
                <w:color w:val="000000"/>
              </w:rPr>
              <w:t xml:space="preserve">С41.0, С43.4, С44.4, С79.4, С79.5, С49.0, </w:t>
            </w:r>
            <w:r>
              <w:rPr>
                <w:rStyle w:val="211pt"/>
                <w:color w:val="000000"/>
                <w:lang w:val="en-US" w:eastAsia="en-US"/>
              </w:rPr>
              <w:t xml:space="preserve">D16.4, D48.0, </w:t>
            </w:r>
            <w:r>
              <w:rPr>
                <w:rStyle w:val="211pt"/>
                <w:color w:val="000000"/>
              </w:rPr>
              <w:t>С90.2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1pt"/>
                <w:color w:val="000000"/>
              </w:rPr>
              <w:t>Злокачественные (первичные и вторичные) и доброкачественные новообразования костей черепа и лицевого скелета, прорастающие в полость черепа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after="120" w:line="220" w:lineRule="exact"/>
              <w:jc w:val="left"/>
            </w:pPr>
            <w:r>
              <w:rPr>
                <w:rStyle w:val="211pt"/>
                <w:color w:val="000000"/>
              </w:rPr>
              <w:t>Хирургическое</w:t>
            </w:r>
          </w:p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120" w:line="220" w:lineRule="exact"/>
              <w:jc w:val="left"/>
            </w:pPr>
            <w:r>
              <w:rPr>
                <w:rStyle w:val="211pt"/>
                <w:color w:val="000000"/>
              </w:rPr>
              <w:t>лечение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1pt"/>
                <w:color w:val="000000"/>
              </w:rPr>
              <w:t>Удаление опухол</w:t>
            </w:r>
            <w:r>
              <w:rPr>
                <w:rStyle w:val="211pt"/>
                <w:color w:val="000000"/>
              </w:rPr>
              <w:t>и с одномоментным пластическим закрытием хирургического дефекта при помощи сложносоставных ауто- или аллотрансплантатов</w:t>
            </w:r>
          </w:p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54" w:lineRule="exact"/>
              <w:jc w:val="left"/>
            </w:pPr>
            <w:r>
              <w:rPr>
                <w:rStyle w:val="211pt"/>
                <w:color w:val="000000"/>
              </w:rPr>
              <w:t>Эндоскопическое удаление опухоли с одномоментным пластическим закрытием хирургического дефекта при помощи формируемых ауто- или аллотран</w:t>
            </w:r>
            <w:r>
              <w:rPr>
                <w:rStyle w:val="211pt"/>
                <w:color w:val="000000"/>
              </w:rPr>
              <w:t>сплантатов</w:t>
            </w:r>
          </w:p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54" w:lineRule="exact"/>
              <w:jc w:val="left"/>
            </w:pPr>
            <w:r>
              <w:rPr>
                <w:rStyle w:val="211pt"/>
                <w:color w:val="000000"/>
              </w:rPr>
              <w:t>Эмболизация сосудов опухоли при помощи адгезивных материалов и (или) микроэмболов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26"/>
          <w:jc w:val="center"/>
        </w:trPr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54" w:lineRule="exact"/>
              <w:jc w:val="left"/>
            </w:pPr>
          </w:p>
        </w:tc>
        <w:tc>
          <w:tcPr>
            <w:tcW w:w="4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54" w:lineRule="exact"/>
              <w:jc w:val="left"/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1pt"/>
                <w:color w:val="000000"/>
              </w:rPr>
              <w:t>М85.0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Фиброзная дисплазия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after="120" w:line="220" w:lineRule="exact"/>
              <w:jc w:val="left"/>
            </w:pPr>
            <w:r>
              <w:rPr>
                <w:rStyle w:val="211pt"/>
                <w:color w:val="000000"/>
              </w:rPr>
              <w:t>Хирургическое</w:t>
            </w:r>
          </w:p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120" w:line="220" w:lineRule="exact"/>
              <w:jc w:val="left"/>
            </w:pPr>
            <w:r>
              <w:rPr>
                <w:rStyle w:val="211pt"/>
                <w:color w:val="000000"/>
              </w:rPr>
              <w:t>лечение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1pt"/>
                <w:color w:val="000000"/>
              </w:rPr>
              <w:t>Эндоскопическое удаление опухоли с одномоментным пластическим закрытием хирургического дефекта при помощи формир</w:t>
            </w:r>
            <w:r>
              <w:rPr>
                <w:rStyle w:val="211pt"/>
                <w:color w:val="000000"/>
              </w:rPr>
              <w:t>уемых ауто- или аллотрансплантатов</w:t>
            </w:r>
          </w:p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Микрохирургическое вмешательство</w:t>
            </w:r>
          </w:p>
        </w:tc>
      </w:tr>
    </w:tbl>
    <w:p w:rsidR="00000000" w:rsidRDefault="00FD6254">
      <w:pPr>
        <w:framePr w:w="15120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0"/>
        <w:gridCol w:w="4747"/>
        <w:gridCol w:w="1397"/>
        <w:gridCol w:w="2194"/>
        <w:gridCol w:w="1574"/>
        <w:gridCol w:w="447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6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115" w:wrap="notBeside" w:vAnchor="text" w:hAnchor="text" w:xAlign="center" w:y="1"/>
              <w:shd w:val="clear" w:color="auto" w:fill="auto"/>
              <w:spacing w:before="0" w:line="240" w:lineRule="exact"/>
              <w:ind w:left="320"/>
              <w:jc w:val="left"/>
            </w:pPr>
            <w:r>
              <w:rPr>
                <w:rStyle w:val="24"/>
                <w:color w:val="000000"/>
              </w:rPr>
              <w:t>1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115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4"/>
                <w:color w:val="000000"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115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4"/>
                <w:color w:val="000000"/>
              </w:rPr>
              <w:t>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115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4"/>
                <w:color w:val="000000"/>
              </w:rPr>
              <w:t>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115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4"/>
                <w:color w:val="000000"/>
              </w:rPr>
              <w:t>5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115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4"/>
                <w:color w:val="000000"/>
              </w:rPr>
              <w:t>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70"/>
          <w:jc w:val="center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11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47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11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11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11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11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115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1pt"/>
                <w:color w:val="000000"/>
              </w:rPr>
              <w:t>с одномоментным пластическим закрытием</w:t>
            </w:r>
          </w:p>
          <w:p w:rsidR="00000000" w:rsidRDefault="00FD6254">
            <w:pPr>
              <w:pStyle w:val="21"/>
              <w:framePr w:w="15115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1pt"/>
                <w:color w:val="000000"/>
              </w:rPr>
              <w:t>хирургического дефекта при помощи</w:t>
            </w:r>
          </w:p>
          <w:p w:rsidR="00000000" w:rsidRDefault="00FD6254">
            <w:pPr>
              <w:pStyle w:val="21"/>
              <w:framePr w:w="15115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1pt"/>
                <w:color w:val="000000"/>
              </w:rPr>
              <w:t>сложносоставных</w:t>
            </w:r>
          </w:p>
          <w:p w:rsidR="00000000" w:rsidRDefault="00FD6254">
            <w:pPr>
              <w:pStyle w:val="21"/>
              <w:framePr w:w="15115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1pt"/>
                <w:color w:val="000000"/>
              </w:rPr>
              <w:t>ауто- или аллотрансплантатов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80"/>
          <w:jc w:val="center"/>
        </w:trPr>
        <w:tc>
          <w:tcPr>
            <w:tcW w:w="7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15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</w:p>
        </w:tc>
        <w:tc>
          <w:tcPr>
            <w:tcW w:w="474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15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15" w:wrap="notBeside" w:vAnchor="text" w:hAnchor="text" w:xAlign="center" w:y="1"/>
              <w:shd w:val="clear" w:color="auto" w:fill="auto"/>
              <w:spacing w:before="0" w:line="254" w:lineRule="exact"/>
            </w:pPr>
            <w:r>
              <w:rPr>
                <w:rStyle w:val="211pt"/>
                <w:color w:val="000000"/>
                <w:lang w:val="en-US" w:eastAsia="en-US"/>
              </w:rPr>
              <w:t>D10.6, D10.9, D21.0</w:t>
            </w:r>
          </w:p>
        </w:tc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15" w:wrap="notBeside" w:vAnchor="text" w:hAnchor="text" w:xAlign="center" w:y="1"/>
              <w:shd w:val="clear" w:color="auto" w:fill="auto"/>
              <w:spacing w:before="0" w:line="254" w:lineRule="exact"/>
              <w:jc w:val="left"/>
            </w:pPr>
            <w:r>
              <w:rPr>
                <w:rStyle w:val="211pt"/>
                <w:color w:val="000000"/>
              </w:rPr>
              <w:t>Доброкачественные новообра</w:t>
            </w:r>
            <w:r>
              <w:rPr>
                <w:rStyle w:val="211pt"/>
                <w:color w:val="000000"/>
              </w:rPr>
              <w:t>зования носоглотки и мягких тканей головы, лица и шеи, прорастающие в основание черепа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15" w:wrap="notBeside" w:vAnchor="text" w:hAnchor="text" w:xAlign="center" w:y="1"/>
              <w:shd w:val="clear" w:color="auto" w:fill="auto"/>
              <w:spacing w:before="0" w:after="120" w:line="220" w:lineRule="exact"/>
              <w:jc w:val="left"/>
            </w:pPr>
            <w:r>
              <w:rPr>
                <w:rStyle w:val="211pt"/>
                <w:color w:val="000000"/>
              </w:rPr>
              <w:t>Хирургическое</w:t>
            </w:r>
          </w:p>
          <w:p w:rsidR="00000000" w:rsidRDefault="00FD6254">
            <w:pPr>
              <w:pStyle w:val="21"/>
              <w:framePr w:w="15115" w:wrap="notBeside" w:vAnchor="text" w:hAnchor="text" w:xAlign="center" w:y="1"/>
              <w:shd w:val="clear" w:color="auto" w:fill="auto"/>
              <w:spacing w:before="120" w:line="220" w:lineRule="exact"/>
              <w:jc w:val="left"/>
            </w:pPr>
            <w:r>
              <w:rPr>
                <w:rStyle w:val="211pt"/>
                <w:color w:val="000000"/>
              </w:rPr>
              <w:t>лечение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115" w:wrap="notBeside" w:vAnchor="text" w:hAnchor="text" w:xAlign="center" w:y="1"/>
              <w:shd w:val="clear" w:color="auto" w:fill="auto"/>
              <w:spacing w:before="0" w:line="254" w:lineRule="exact"/>
              <w:jc w:val="left"/>
            </w:pPr>
            <w:r>
              <w:rPr>
                <w:rStyle w:val="211pt"/>
                <w:color w:val="000000"/>
              </w:rPr>
              <w:t>Удаление опухоли с одномоментным пластическим закрытием хирургического дефекта при помощи сложносоставных ауто- или аллотрансплантатов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85"/>
          <w:jc w:val="center"/>
        </w:trPr>
        <w:tc>
          <w:tcPr>
            <w:tcW w:w="7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15" w:wrap="notBeside" w:vAnchor="text" w:hAnchor="text" w:xAlign="center" w:y="1"/>
              <w:shd w:val="clear" w:color="auto" w:fill="auto"/>
              <w:spacing w:before="0" w:line="254" w:lineRule="exact"/>
              <w:jc w:val="left"/>
            </w:pPr>
          </w:p>
        </w:tc>
        <w:tc>
          <w:tcPr>
            <w:tcW w:w="474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15" w:wrap="notBeside" w:vAnchor="text" w:hAnchor="text" w:xAlign="center" w:y="1"/>
              <w:shd w:val="clear" w:color="auto" w:fill="auto"/>
              <w:spacing w:before="0" w:line="254" w:lineRule="exact"/>
              <w:jc w:val="left"/>
            </w:pP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15" w:wrap="notBeside" w:vAnchor="text" w:hAnchor="text" w:xAlign="center" w:y="1"/>
              <w:shd w:val="clear" w:color="auto" w:fill="auto"/>
              <w:spacing w:before="0" w:line="254" w:lineRule="exact"/>
              <w:jc w:val="left"/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15" w:wrap="notBeside" w:vAnchor="text" w:hAnchor="text" w:xAlign="center" w:y="1"/>
              <w:shd w:val="clear" w:color="auto" w:fill="auto"/>
              <w:spacing w:before="0" w:line="254" w:lineRule="exact"/>
              <w:jc w:val="left"/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15" w:wrap="notBeside" w:vAnchor="text" w:hAnchor="text" w:xAlign="center" w:y="1"/>
              <w:shd w:val="clear" w:color="auto" w:fill="auto"/>
              <w:spacing w:before="0" w:line="254" w:lineRule="exact"/>
              <w:jc w:val="left"/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115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1pt"/>
                <w:color w:val="000000"/>
              </w:rPr>
              <w:t>Эндоск</w:t>
            </w:r>
            <w:r>
              <w:rPr>
                <w:rStyle w:val="211pt"/>
                <w:color w:val="000000"/>
              </w:rPr>
              <w:t>опическое удаление опухоли с одномоментным пластическим закрытием хирургического дефекта при помощи формируемых ауто- или аллотрансплантатов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7"/>
          <w:jc w:val="center"/>
        </w:trPr>
        <w:tc>
          <w:tcPr>
            <w:tcW w:w="7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15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</w:p>
        </w:tc>
        <w:tc>
          <w:tcPr>
            <w:tcW w:w="47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15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1pt"/>
                <w:color w:val="000000"/>
              </w:rPr>
              <w:t>Микрохирургическое удаление новообразований (первичных и вторичных) и дермоидов (липом) спинного мозга и его обол</w:t>
            </w:r>
            <w:r>
              <w:rPr>
                <w:rStyle w:val="211pt"/>
                <w:color w:val="000000"/>
              </w:rPr>
              <w:t>очек, корешков и спинномозговых нервов, позвоночного столба, костей таза, крестца и копчика при условии вовлечения твердой мозговой оболочки, корешков и спинномозговых нервов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15" w:wrap="notBeside" w:vAnchor="text" w:hAnchor="text" w:xAlign="center" w:y="1"/>
              <w:shd w:val="clear" w:color="auto" w:fill="auto"/>
              <w:spacing w:before="0" w:line="250" w:lineRule="exact"/>
            </w:pPr>
            <w:r>
              <w:rPr>
                <w:rStyle w:val="211pt"/>
                <w:color w:val="000000"/>
              </w:rPr>
              <w:t xml:space="preserve">С41.2, С41.4, С70.1, С72.0, С72.1, С72.8, С79.4, С79.5, С90.0, С90.2, </w:t>
            </w:r>
            <w:r>
              <w:rPr>
                <w:rStyle w:val="211pt"/>
                <w:color w:val="000000"/>
                <w:lang w:val="en-US" w:eastAsia="en-US"/>
              </w:rPr>
              <w:t>D48.0, D16.</w:t>
            </w:r>
            <w:r>
              <w:rPr>
                <w:rStyle w:val="211pt"/>
                <w:color w:val="000000"/>
                <w:lang w:val="en-US" w:eastAsia="en-US"/>
              </w:rPr>
              <w:t xml:space="preserve">6, D16.8, D18.0, D32.1, D33.4, D33.7, D36.1, D43.4, Q06.8, </w:t>
            </w:r>
            <w:r>
              <w:rPr>
                <w:rStyle w:val="211pt"/>
                <w:color w:val="000000"/>
              </w:rPr>
              <w:t xml:space="preserve">М85.5, </w:t>
            </w:r>
            <w:r>
              <w:rPr>
                <w:rStyle w:val="211pt"/>
                <w:color w:val="000000"/>
                <w:lang w:val="en-US" w:eastAsia="en-US"/>
              </w:rPr>
              <w:t>D42.1</w:t>
            </w:r>
          </w:p>
        </w:tc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115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1pt"/>
                <w:color w:val="000000"/>
              </w:rPr>
              <w:t>Злокачественные (первичные и вторичные) и доброкачественные новообразования позвоночного столба, костей таза, крестца и копчика, в том числе с вовлечением твердой мозговой оболочки, ко</w:t>
            </w:r>
            <w:r>
              <w:rPr>
                <w:rStyle w:val="211pt"/>
                <w:color w:val="000000"/>
              </w:rPr>
              <w:t>решков и спинномозговых нервов, дермоиды (липомы) спинного мозга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15" w:wrap="notBeside" w:vAnchor="text" w:hAnchor="text" w:xAlign="center" w:y="1"/>
              <w:shd w:val="clear" w:color="auto" w:fill="auto"/>
              <w:spacing w:before="0" w:after="120" w:line="220" w:lineRule="exact"/>
              <w:jc w:val="left"/>
            </w:pPr>
            <w:r>
              <w:rPr>
                <w:rStyle w:val="211pt"/>
                <w:color w:val="000000"/>
              </w:rPr>
              <w:t>Хирургическое</w:t>
            </w:r>
          </w:p>
          <w:p w:rsidR="00000000" w:rsidRDefault="00FD6254">
            <w:pPr>
              <w:pStyle w:val="21"/>
              <w:framePr w:w="15115" w:wrap="notBeside" w:vAnchor="text" w:hAnchor="text" w:xAlign="center" w:y="1"/>
              <w:shd w:val="clear" w:color="auto" w:fill="auto"/>
              <w:spacing w:before="120" w:line="220" w:lineRule="exact"/>
              <w:jc w:val="left"/>
            </w:pPr>
            <w:r>
              <w:rPr>
                <w:rStyle w:val="211pt"/>
                <w:color w:val="000000"/>
              </w:rPr>
              <w:t>лечение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115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1pt"/>
                <w:color w:val="000000"/>
              </w:rPr>
              <w:t>Удаление опухоли с применением нейрофизиологического мониторинга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1"/>
          <w:jc w:val="center"/>
        </w:trPr>
        <w:tc>
          <w:tcPr>
            <w:tcW w:w="7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15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</w:p>
        </w:tc>
        <w:tc>
          <w:tcPr>
            <w:tcW w:w="474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15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15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115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15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115" w:wrap="notBeside" w:vAnchor="text" w:hAnchor="text" w:xAlign="center" w:y="1"/>
              <w:shd w:val="clear" w:color="auto" w:fill="auto"/>
              <w:spacing w:before="0" w:line="254" w:lineRule="exact"/>
              <w:jc w:val="left"/>
            </w:pPr>
            <w:r>
              <w:rPr>
                <w:rStyle w:val="211pt"/>
                <w:color w:val="000000"/>
              </w:rPr>
              <w:t>Удаление опухоли с применением систем, стабилизирующих позвоночник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6"/>
          <w:jc w:val="center"/>
        </w:trPr>
        <w:tc>
          <w:tcPr>
            <w:tcW w:w="7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15" w:wrap="notBeside" w:vAnchor="text" w:hAnchor="text" w:xAlign="center" w:y="1"/>
              <w:shd w:val="clear" w:color="auto" w:fill="auto"/>
              <w:spacing w:before="0" w:line="254" w:lineRule="exact"/>
              <w:jc w:val="left"/>
            </w:pPr>
          </w:p>
        </w:tc>
        <w:tc>
          <w:tcPr>
            <w:tcW w:w="474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15" w:wrap="notBeside" w:vAnchor="text" w:hAnchor="text" w:xAlign="center" w:y="1"/>
              <w:shd w:val="clear" w:color="auto" w:fill="auto"/>
              <w:spacing w:before="0" w:line="254" w:lineRule="exact"/>
              <w:jc w:val="left"/>
            </w:pP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15" w:wrap="notBeside" w:vAnchor="text" w:hAnchor="text" w:xAlign="center" w:y="1"/>
              <w:shd w:val="clear" w:color="auto" w:fill="auto"/>
              <w:spacing w:before="0" w:line="254" w:lineRule="exact"/>
              <w:jc w:val="left"/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115" w:wrap="notBeside" w:vAnchor="text" w:hAnchor="text" w:xAlign="center" w:y="1"/>
              <w:shd w:val="clear" w:color="auto" w:fill="auto"/>
              <w:spacing w:before="0" w:line="254" w:lineRule="exact"/>
              <w:jc w:val="left"/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15" w:wrap="notBeside" w:vAnchor="text" w:hAnchor="text" w:xAlign="center" w:y="1"/>
              <w:shd w:val="clear" w:color="auto" w:fill="auto"/>
              <w:spacing w:before="0" w:line="254" w:lineRule="exact"/>
              <w:jc w:val="left"/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115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1pt"/>
                <w:color w:val="000000"/>
              </w:rPr>
              <w:t>Удаление опухоли с одномо</w:t>
            </w:r>
            <w:r>
              <w:rPr>
                <w:rStyle w:val="211pt"/>
                <w:color w:val="000000"/>
              </w:rPr>
              <w:t>ментным применением ауто- или аллотрансплантатов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10"/>
          <w:jc w:val="center"/>
        </w:trPr>
        <w:tc>
          <w:tcPr>
            <w:tcW w:w="7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15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</w:p>
        </w:tc>
        <w:tc>
          <w:tcPr>
            <w:tcW w:w="474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15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15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115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15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pStyle w:val="21"/>
              <w:framePr w:w="15115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Эндоскопическое удаление опухоли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16"/>
          <w:jc w:val="center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15" w:wrap="notBeside" w:vAnchor="text" w:hAnchor="text" w:xAlign="center" w:y="1"/>
              <w:shd w:val="clear" w:color="auto" w:fill="auto"/>
              <w:spacing w:before="0" w:line="240" w:lineRule="exact"/>
              <w:ind w:left="320"/>
              <w:jc w:val="left"/>
            </w:pPr>
            <w:r>
              <w:rPr>
                <w:rStyle w:val="24"/>
                <w:color w:val="000000"/>
              </w:rPr>
              <w:t>15</w:t>
            </w:r>
          </w:p>
        </w:tc>
        <w:tc>
          <w:tcPr>
            <w:tcW w:w="47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15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1pt"/>
                <w:color w:val="000000"/>
              </w:rPr>
              <w:t>Микрохирургические, эндоваскулярные и стереотаксические вмешательства с применением адгезивных клеевых композиций, микроэмболов, микроспиралей (менее 5 койлов), сте</w:t>
            </w:r>
            <w:r>
              <w:rPr>
                <w:rStyle w:val="211pt"/>
                <w:color w:val="000000"/>
              </w:rPr>
              <w:t>нтов при патологии сосудов головного и спинного мозга, богатокровоснабжаемых опухолях головы и головного мозга,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15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1pt"/>
                <w:color w:val="000000"/>
              </w:rPr>
              <w:t>160,161,162</w:t>
            </w:r>
          </w:p>
        </w:tc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115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1pt"/>
                <w:color w:val="000000"/>
              </w:rPr>
              <w:t>Артериальная аневризма в условиях разрыва или артериовенозная мальформация головного мозга в условиях острого и подострого периода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15" w:wrap="notBeside" w:vAnchor="text" w:hAnchor="text" w:xAlign="center" w:y="1"/>
              <w:shd w:val="clear" w:color="auto" w:fill="auto"/>
              <w:spacing w:before="0" w:after="120" w:line="220" w:lineRule="exact"/>
              <w:jc w:val="left"/>
            </w:pPr>
            <w:r>
              <w:rPr>
                <w:rStyle w:val="211pt"/>
                <w:color w:val="000000"/>
              </w:rPr>
              <w:t>Х</w:t>
            </w:r>
            <w:r>
              <w:rPr>
                <w:rStyle w:val="211pt"/>
                <w:color w:val="000000"/>
              </w:rPr>
              <w:t>ирургическое</w:t>
            </w:r>
          </w:p>
          <w:p w:rsidR="00000000" w:rsidRDefault="00FD6254">
            <w:pPr>
              <w:pStyle w:val="21"/>
              <w:framePr w:w="15115" w:wrap="notBeside" w:vAnchor="text" w:hAnchor="text" w:xAlign="center" w:y="1"/>
              <w:shd w:val="clear" w:color="auto" w:fill="auto"/>
              <w:spacing w:before="120" w:line="220" w:lineRule="exact"/>
              <w:jc w:val="left"/>
            </w:pPr>
            <w:r>
              <w:rPr>
                <w:rStyle w:val="211pt"/>
                <w:color w:val="000000"/>
              </w:rPr>
              <w:t>лечение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115" w:wrap="notBeside" w:vAnchor="text" w:hAnchor="text" w:xAlign="center" w:y="1"/>
              <w:shd w:val="clear" w:color="auto" w:fill="auto"/>
              <w:spacing w:before="0" w:line="254" w:lineRule="exact"/>
              <w:jc w:val="left"/>
            </w:pPr>
            <w:r>
              <w:rPr>
                <w:rStyle w:val="211pt"/>
                <w:color w:val="000000"/>
              </w:rPr>
              <w:t>Микрохирургическое вмешательство с применением нейрофизиологического мониторинга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91"/>
          <w:jc w:val="center"/>
        </w:trPr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15" w:wrap="notBeside" w:vAnchor="text" w:hAnchor="text" w:xAlign="center" w:y="1"/>
              <w:shd w:val="clear" w:color="auto" w:fill="auto"/>
              <w:spacing w:before="0" w:line="254" w:lineRule="exact"/>
              <w:jc w:val="left"/>
            </w:pPr>
          </w:p>
        </w:tc>
        <w:tc>
          <w:tcPr>
            <w:tcW w:w="4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15" w:wrap="notBeside" w:vAnchor="text" w:hAnchor="text" w:xAlign="center" w:y="1"/>
              <w:shd w:val="clear" w:color="auto" w:fill="auto"/>
              <w:spacing w:before="0" w:line="254" w:lineRule="exact"/>
              <w:jc w:val="left"/>
            </w:pP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15" w:wrap="notBeside" w:vAnchor="text" w:hAnchor="text" w:xAlign="center" w:y="1"/>
              <w:shd w:val="clear" w:color="auto" w:fill="auto"/>
              <w:spacing w:before="0" w:line="254" w:lineRule="exact"/>
              <w:jc w:val="left"/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115" w:wrap="notBeside" w:vAnchor="text" w:hAnchor="text" w:xAlign="center" w:y="1"/>
              <w:shd w:val="clear" w:color="auto" w:fill="auto"/>
              <w:spacing w:before="0" w:line="254" w:lineRule="exact"/>
              <w:jc w:val="left"/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15" w:wrap="notBeside" w:vAnchor="text" w:hAnchor="text" w:xAlign="center" w:y="1"/>
              <w:shd w:val="clear" w:color="auto" w:fill="auto"/>
              <w:spacing w:before="0" w:line="254" w:lineRule="exact"/>
              <w:jc w:val="left"/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pStyle w:val="21"/>
              <w:framePr w:w="15115" w:wrap="notBeside" w:vAnchor="text" w:hAnchor="text" w:xAlign="center" w:y="1"/>
              <w:shd w:val="clear" w:color="auto" w:fill="auto"/>
              <w:spacing w:before="0" w:after="180" w:line="250" w:lineRule="exact"/>
              <w:jc w:val="left"/>
            </w:pPr>
            <w:r>
              <w:rPr>
                <w:rStyle w:val="211pt"/>
                <w:color w:val="000000"/>
              </w:rPr>
              <w:t>Пункционная аспирация внутримозговых и внутрижелудочковых гематом с использованием нейронавигации</w:t>
            </w:r>
          </w:p>
          <w:p w:rsidR="00000000" w:rsidRDefault="00FD6254">
            <w:pPr>
              <w:pStyle w:val="21"/>
              <w:framePr w:w="15115" w:wrap="notBeside" w:vAnchor="text" w:hAnchor="text" w:xAlign="center" w:y="1"/>
              <w:shd w:val="clear" w:color="auto" w:fill="auto"/>
              <w:spacing w:before="180" w:line="220" w:lineRule="exact"/>
              <w:ind w:left="3740"/>
              <w:jc w:val="left"/>
            </w:pPr>
            <w:r>
              <w:rPr>
                <w:rStyle w:val="211pt"/>
                <w:color w:val="000000"/>
              </w:rPr>
              <w:t>•</w:t>
            </w:r>
          </w:p>
        </w:tc>
      </w:tr>
    </w:tbl>
    <w:p w:rsidR="00000000" w:rsidRDefault="00FD6254">
      <w:pPr>
        <w:framePr w:w="15115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  <w:sectPr w:rsidR="00000000">
          <w:headerReference w:type="even" r:id="rId26"/>
          <w:headerReference w:type="default" r:id="rId27"/>
          <w:pgSz w:w="16840" w:h="11900" w:orient="landscape"/>
          <w:pgMar w:top="1292" w:right="623" w:bottom="511" w:left="1087" w:header="0" w:footer="3" w:gutter="0"/>
          <w:pgNumType w:start="2"/>
          <w:cols w:space="720"/>
          <w:noEndnote/>
          <w:docGrid w:linePitch="360"/>
        </w:sectPr>
      </w:pPr>
    </w:p>
    <w:p w:rsidR="00000000" w:rsidRDefault="00FD6254">
      <w:pPr>
        <w:spacing w:before="68" w:after="68" w:line="240" w:lineRule="exact"/>
        <w:rPr>
          <w:color w:val="auto"/>
          <w:sz w:val="19"/>
          <w:szCs w:val="19"/>
        </w:rPr>
      </w:pPr>
    </w:p>
    <w:p w:rsidR="00000000" w:rsidRDefault="00FD6254">
      <w:pPr>
        <w:rPr>
          <w:color w:val="auto"/>
          <w:sz w:val="2"/>
          <w:szCs w:val="2"/>
        </w:rPr>
        <w:sectPr w:rsidR="00000000">
          <w:pgSz w:w="16840" w:h="11900" w:orient="landscape"/>
          <w:pgMar w:top="1025" w:right="0" w:bottom="997" w:left="0" w:header="0" w:footer="3" w:gutter="0"/>
          <w:cols w:space="720"/>
          <w:noEndnote/>
          <w:docGrid w:linePitch="360"/>
        </w:sectPr>
      </w:pPr>
    </w:p>
    <w:p w:rsidR="00000000" w:rsidRDefault="00F370D3">
      <w:pPr>
        <w:spacing w:line="360" w:lineRule="exact"/>
        <w:rPr>
          <w:color w:val="auto"/>
        </w:rPr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8240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227965</wp:posOffset>
                </wp:positionV>
                <wp:extent cx="2487295" cy="356235"/>
                <wp:effectExtent l="635" t="0" r="0" b="0"/>
                <wp:wrapNone/>
                <wp:docPr id="2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7295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FD6254">
                            <w:pPr>
                              <w:pStyle w:val="101"/>
                              <w:shd w:val="clear" w:color="auto" w:fill="auto"/>
                              <w:spacing w:after="0"/>
                              <w:jc w:val="both"/>
                            </w:pPr>
                            <w:r>
                              <w:rPr>
                                <w:rStyle w:val="10Exact"/>
                                <w:color w:val="000000"/>
                              </w:rPr>
                              <w:t>внутримозговых и внутрижелудочковых гематомах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.05pt;margin-top:17.95pt;width:195.85pt;height:28.05pt;z-index:2516582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Ql2rQIAAKs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" filled="f" stroked="f">
                <v:textbox style="mso-fit-shape-to-text:t" inset="0,0,0,0">
                  <w:txbxContent>
                    <w:p w:rsidR="00000000" w:rsidRDefault="00FD6254">
                      <w:pPr>
                        <w:pStyle w:val="101"/>
                        <w:shd w:val="clear" w:color="auto" w:fill="auto"/>
                        <w:spacing w:after="0"/>
                        <w:jc w:val="both"/>
                      </w:pPr>
                      <w:r>
                        <w:rPr>
                          <w:rStyle w:val="10Exact"/>
                          <w:color w:val="000000"/>
                        </w:rPr>
                        <w:t>внутримозговых и внутрижелудочковых гематомах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9264" behindDoc="0" locked="0" layoutInCell="1" allowOverlap="1">
                <wp:simplePos x="0" y="0"/>
                <wp:positionH relativeFrom="margin">
                  <wp:posOffset>2990215</wp:posOffset>
                </wp:positionH>
                <wp:positionV relativeFrom="paragraph">
                  <wp:posOffset>0</wp:posOffset>
                </wp:positionV>
                <wp:extent cx="6129655" cy="635"/>
                <wp:effectExtent l="0" t="0" r="0" b="0"/>
                <wp:wrapNone/>
                <wp:docPr id="2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9655" cy="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11"/>
                              <w:gridCol w:w="2194"/>
                              <w:gridCol w:w="1579"/>
                              <w:gridCol w:w="4469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41"/>
                                <w:jc w:val="center"/>
                              </w:trPr>
                              <w:tc>
                                <w:tcPr>
                                  <w:tcW w:w="141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240" w:lineRule="exact"/>
                                    <w:jc w:val="center"/>
                                  </w:pPr>
                                  <w:r>
                                    <w:rPr>
                                      <w:rStyle w:val="24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1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240" w:lineRule="exact"/>
                                    <w:jc w:val="center"/>
                                  </w:pPr>
                                  <w:r>
                                    <w:rPr>
                                      <w:rStyle w:val="24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240" w:lineRule="exact"/>
                                    <w:jc w:val="center"/>
                                  </w:pPr>
                                  <w:r>
                                    <w:rPr>
                                      <w:rStyle w:val="24"/>
                                      <w:color w:val="00000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46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240" w:lineRule="exact"/>
                                    <w:jc w:val="center"/>
                                  </w:pPr>
                                  <w:r>
                                    <w:rPr>
                                      <w:rStyle w:val="24"/>
                                      <w:color w:val="000000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816"/>
                                <w:jc w:val="center"/>
                              </w:trPr>
                              <w:tc>
                                <w:tcPr>
                                  <w:tcW w:w="141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FD6254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250" w:lineRule="exact"/>
                                    <w:jc w:val="left"/>
                                  </w:pPr>
                                  <w:r>
                                    <w:rPr>
                                      <w:rStyle w:val="211pt"/>
                                      <w:color w:val="000000"/>
                                    </w:rPr>
                                    <w:t>субарахноидального или внутримозгового кровоизлияния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FD6254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00000" w:rsidRDefault="00FD6254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080"/>
                                <w:jc w:val="center"/>
                              </w:trPr>
                              <w:tc>
                                <w:tcPr>
                                  <w:tcW w:w="1411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220" w:lineRule="exact"/>
                                  </w:pPr>
                                  <w:r>
                                    <w:rPr>
                                      <w:rStyle w:val="211pt"/>
                                      <w:color w:val="000000"/>
                                    </w:rPr>
                                    <w:t>167.1</w:t>
                                  </w:r>
                                </w:p>
                              </w:tc>
                              <w:tc>
                                <w:tcPr>
                                  <w:tcW w:w="2194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254" w:lineRule="exact"/>
                                    <w:jc w:val="left"/>
                                  </w:pPr>
                                  <w:r>
                                    <w:rPr>
                                      <w:rStyle w:val="211pt"/>
                                      <w:color w:val="000000"/>
                                    </w:rPr>
                                    <w:t>Артериальная аневризма головного мозга вне стадии разрыва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after="120" w:line="220" w:lineRule="exact"/>
                                    <w:jc w:val="left"/>
                                  </w:pPr>
                                  <w:r>
                                    <w:rPr>
                                      <w:rStyle w:val="211pt"/>
                                      <w:color w:val="000000"/>
                                    </w:rPr>
                                    <w:t>Хирургическое</w:t>
                                  </w:r>
                                </w:p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120" w:line="220" w:lineRule="exact"/>
                                    <w:jc w:val="left"/>
                                  </w:pPr>
                                  <w:r>
                                    <w:rPr>
                                      <w:rStyle w:val="211pt"/>
                                      <w:color w:val="000000"/>
                                    </w:rPr>
                                    <w:t>лечение</w:t>
                                  </w:r>
                                </w:p>
                              </w:tc>
                              <w:tc>
                                <w:tcPr>
                                  <w:tcW w:w="446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254" w:lineRule="exact"/>
                                    <w:jc w:val="left"/>
                                  </w:pPr>
                                  <w:r>
                                    <w:rPr>
                                      <w:rStyle w:val="211pt"/>
                                      <w:color w:val="000000"/>
                                    </w:rPr>
                                    <w:t>Микрохирургическое вмешатель</w:t>
                                  </w:r>
                                  <w:r>
                                    <w:rPr>
                                      <w:rStyle w:val="211pt"/>
                                      <w:color w:val="000000"/>
                                    </w:rPr>
                                    <w:t>ство с применением интраоперационного ультразвукового контроля кровотока в церебральных артериях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085"/>
                                <w:jc w:val="center"/>
                              </w:trPr>
                              <w:tc>
                                <w:tcPr>
                                  <w:tcW w:w="1411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254" w:lineRule="exact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2194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254" w:lineRule="exact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1579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254" w:lineRule="exact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446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254" w:lineRule="exact"/>
                                    <w:jc w:val="left"/>
                                  </w:pPr>
                                  <w:r>
                                    <w:rPr>
                                      <w:rStyle w:val="211pt"/>
                                      <w:color w:val="000000"/>
                                    </w:rPr>
                                    <w:t>Эндоваскулярное вмешательство с применением адгезивных клеевых композиций, микроэмболов, микроспиралей и стентов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811"/>
                                <w:jc w:val="center"/>
                              </w:trPr>
                              <w:tc>
                                <w:tcPr>
                                  <w:tcW w:w="1411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220" w:lineRule="exact"/>
                                  </w:pPr>
                                  <w:r>
                                    <w:rPr>
                                      <w:rStyle w:val="211pt"/>
                                      <w:color w:val="000000"/>
                                      <w:lang w:val="en-US" w:eastAsia="en-US"/>
                                    </w:rPr>
                                    <w:t>Q28.2, Q28.8</w:t>
                                  </w:r>
                                </w:p>
                              </w:tc>
                              <w:tc>
                                <w:tcPr>
                                  <w:tcW w:w="2194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250" w:lineRule="exact"/>
                                    <w:jc w:val="left"/>
                                  </w:pPr>
                                  <w:r>
                                    <w:rPr>
                                      <w:rStyle w:val="211pt"/>
                                      <w:color w:val="000000"/>
                                    </w:rPr>
                                    <w:t>Артериовенозная мальформация</w:t>
                                  </w:r>
                                  <w:r>
                                    <w:rPr>
                                      <w:rStyle w:val="211pt"/>
                                      <w:color w:val="000000"/>
                                    </w:rPr>
                                    <w:t xml:space="preserve"> головного мозга и спинного мозга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after="60" w:line="220" w:lineRule="exact"/>
                                    <w:jc w:val="left"/>
                                  </w:pPr>
                                  <w:r>
                                    <w:rPr>
                                      <w:rStyle w:val="211pt"/>
                                      <w:color w:val="000000"/>
                                    </w:rPr>
                                    <w:t>Хирургическое</w:t>
                                  </w:r>
                                </w:p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60" w:line="220" w:lineRule="exact"/>
                                    <w:jc w:val="left"/>
                                  </w:pPr>
                                  <w:r>
                                    <w:rPr>
                                      <w:rStyle w:val="211pt"/>
                                      <w:color w:val="000000"/>
                                    </w:rPr>
                                    <w:t>лечение</w:t>
                                  </w:r>
                                </w:p>
                              </w:tc>
                              <w:tc>
                                <w:tcPr>
                                  <w:tcW w:w="446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250" w:lineRule="exact"/>
                                    <w:jc w:val="left"/>
                                  </w:pPr>
                                  <w:r>
                                    <w:rPr>
                                      <w:rStyle w:val="211pt"/>
                                      <w:color w:val="000000"/>
                                    </w:rPr>
                                    <w:t>Микрохирургическое вмешательство с применением нейрофизиологического мониторинга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075"/>
                                <w:jc w:val="center"/>
                              </w:trPr>
                              <w:tc>
                                <w:tcPr>
                                  <w:tcW w:w="1411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250" w:lineRule="exact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2194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250" w:lineRule="exact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1579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250" w:lineRule="exact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446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250" w:lineRule="exact"/>
                                    <w:jc w:val="left"/>
                                  </w:pPr>
                                  <w:r>
                                    <w:rPr>
                                      <w:rStyle w:val="211pt"/>
                                      <w:color w:val="000000"/>
                                    </w:rPr>
                                    <w:t>Эндоваскулярное вмешательство с применением адгезивной клеевой композиции, микроэмболов и (или) микроспиралей (мене</w:t>
                                  </w:r>
                                  <w:r>
                                    <w:rPr>
                                      <w:rStyle w:val="211pt"/>
                                      <w:color w:val="000000"/>
                                    </w:rPr>
                                    <w:t>е 5 койлов)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864"/>
                                <w:jc w:val="center"/>
                              </w:trPr>
                              <w:tc>
                                <w:tcPr>
                                  <w:tcW w:w="141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after="60" w:line="220" w:lineRule="exact"/>
                                  </w:pPr>
                                  <w:r>
                                    <w:rPr>
                                      <w:rStyle w:val="211pt"/>
                                      <w:color w:val="000000"/>
                                    </w:rPr>
                                    <w:t>167.8.172.0,</w:t>
                                  </w:r>
                                </w:p>
                                <w:p w:rsidR="00000000" w:rsidRDefault="00FD6254">
                                  <w:pPr>
                                    <w:pStyle w:val="21"/>
                                    <w:numPr>
                                      <w:ilvl w:val="0"/>
                                      <w:numId w:val="3"/>
                                    </w:numPr>
                                    <w:shd w:val="clear" w:color="auto" w:fill="auto"/>
                                    <w:tabs>
                                      <w:tab w:val="left" w:pos="1070"/>
                                    </w:tabs>
                                    <w:spacing w:before="60" w:line="220" w:lineRule="exact"/>
                                  </w:pPr>
                                  <w:r>
                                    <w:rPr>
                                      <w:rStyle w:val="211pt"/>
                                      <w:color w:val="000000"/>
                                    </w:rPr>
                                    <w:t>178.0</w:t>
                                  </w:r>
                                </w:p>
                              </w:tc>
                              <w:tc>
                                <w:tcPr>
                                  <w:tcW w:w="21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250" w:lineRule="exact"/>
                                    <w:jc w:val="left"/>
                                  </w:pPr>
                                  <w:r>
                                    <w:rPr>
                                      <w:rStyle w:val="211pt"/>
                                      <w:color w:val="000000"/>
                                    </w:rPr>
                                    <w:t>Дуральные артериовенозные фистулы головного и спинного мозга, в том числе каротидно</w:t>
                                  </w:r>
                                  <w:r>
                                    <w:rPr>
                                      <w:rStyle w:val="211pt"/>
                                      <w:color w:val="000000"/>
                                    </w:rPr>
                                    <w:softHyphen/>
                                    <w:t>кавернозные. Ложные аневризмы внутренней сонной артерии. Наследственная геморрагическая телеангиэктазия (болезнь Рендю - Ослера - Ве</w:t>
                                  </w:r>
                                  <w:r>
                                    <w:rPr>
                                      <w:rStyle w:val="211pt"/>
                                      <w:color w:val="000000"/>
                                    </w:rPr>
                                    <w:t>бера)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after="120" w:line="220" w:lineRule="exact"/>
                                    <w:jc w:val="left"/>
                                  </w:pPr>
                                  <w:r>
                                    <w:rPr>
                                      <w:rStyle w:val="211pt"/>
                                      <w:color w:val="000000"/>
                                    </w:rPr>
                                    <w:t>Хирургическое</w:t>
                                  </w:r>
                                </w:p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120" w:line="220" w:lineRule="exact"/>
                                    <w:jc w:val="left"/>
                                  </w:pPr>
                                  <w:r>
                                    <w:rPr>
                                      <w:rStyle w:val="211pt"/>
                                      <w:color w:val="000000"/>
                                    </w:rPr>
                                    <w:t>лечение</w:t>
                                  </w:r>
                                </w:p>
                              </w:tc>
                              <w:tc>
                                <w:tcPr>
                                  <w:tcW w:w="446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250" w:lineRule="exact"/>
                                    <w:jc w:val="left"/>
                                  </w:pPr>
                                  <w:r>
                                    <w:rPr>
                                      <w:rStyle w:val="211pt"/>
                                      <w:color w:val="000000"/>
                                    </w:rPr>
                                    <w:t>Эндоваскулярное вмешательство с применением адгезивных клеевых композиций и микроэмболов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46"/>
                                <w:jc w:val="center"/>
                              </w:trPr>
                              <w:tc>
                                <w:tcPr>
                                  <w:tcW w:w="141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FD6254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FD6254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FD6254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220" w:lineRule="exact"/>
                                    <w:jc w:val="left"/>
                                  </w:pPr>
                                  <w:r>
                                    <w:rPr>
                                      <w:rStyle w:val="211pt"/>
                                      <w:color w:val="000000"/>
                                    </w:rPr>
                                    <w:t>Эндоваскулярное вмешательство</w:t>
                                  </w:r>
                                </w:p>
                              </w:tc>
                            </w:tr>
                          </w:tbl>
                          <w:p w:rsidR="00000000" w:rsidRDefault="00FD6254">
                            <w:pPr>
                              <w:rPr>
                                <w:color w:val="auto"/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margin-left:235.45pt;margin-top:0;width:482.65pt;height:.05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" filled="f" stroked="f">
                <v:textbox style="mso-fit-shape-to-text:t" inset="0,0,0,0">
                  <w:txbxContent>
                    <w:tbl>
                      <w:tblPr>
                        <w:tblW w:w="0" w:type="auto"/>
                        <w:jc w:val="center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11"/>
                        <w:gridCol w:w="2194"/>
                        <w:gridCol w:w="1579"/>
                        <w:gridCol w:w="4469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41"/>
                          <w:jc w:val="center"/>
                        </w:trPr>
                        <w:tc>
                          <w:tcPr>
                            <w:tcW w:w="141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240" w:lineRule="exact"/>
                              <w:jc w:val="center"/>
                            </w:pPr>
                            <w:r>
                              <w:rPr>
                                <w:rStyle w:val="24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1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240" w:lineRule="exact"/>
                              <w:jc w:val="center"/>
                            </w:pPr>
                            <w:r>
                              <w:rPr>
                                <w:rStyle w:val="24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5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240" w:lineRule="exact"/>
                              <w:jc w:val="center"/>
                            </w:pPr>
                            <w:r>
                              <w:rPr>
                                <w:rStyle w:val="24"/>
                                <w:color w:val="00000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46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240" w:lineRule="exact"/>
                              <w:jc w:val="center"/>
                            </w:pPr>
                            <w:r>
                              <w:rPr>
                                <w:rStyle w:val="24"/>
                                <w:color w:val="000000"/>
                              </w:rPr>
                              <w:t>6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816"/>
                          <w:jc w:val="center"/>
                        </w:trPr>
                        <w:tc>
                          <w:tcPr>
                            <w:tcW w:w="141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FD6254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1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250" w:lineRule="exact"/>
                              <w:jc w:val="left"/>
                            </w:pPr>
                            <w:r>
                              <w:rPr>
                                <w:rStyle w:val="211pt"/>
                                <w:color w:val="000000"/>
                              </w:rPr>
                              <w:t>субарахноидального или внутримозгового кровоизлияния</w:t>
                            </w:r>
                          </w:p>
                        </w:tc>
                        <w:tc>
                          <w:tcPr>
                            <w:tcW w:w="15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FD6254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46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000000" w:rsidRDefault="00FD6254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080"/>
                          <w:jc w:val="center"/>
                        </w:trPr>
                        <w:tc>
                          <w:tcPr>
                            <w:tcW w:w="1411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220" w:lineRule="exact"/>
                            </w:pPr>
                            <w:r>
                              <w:rPr>
                                <w:rStyle w:val="211pt"/>
                                <w:color w:val="000000"/>
                              </w:rPr>
                              <w:t>167.1</w:t>
                            </w:r>
                          </w:p>
                        </w:tc>
                        <w:tc>
                          <w:tcPr>
                            <w:tcW w:w="2194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254" w:lineRule="exact"/>
                              <w:jc w:val="left"/>
                            </w:pPr>
                            <w:r>
                              <w:rPr>
                                <w:rStyle w:val="211pt"/>
                                <w:color w:val="000000"/>
                              </w:rPr>
                              <w:t>Артериальная аневризма головного мозга вне стадии разрыва</w:t>
                            </w:r>
                          </w:p>
                        </w:tc>
                        <w:tc>
                          <w:tcPr>
                            <w:tcW w:w="1579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after="120" w:line="220" w:lineRule="exact"/>
                              <w:jc w:val="left"/>
                            </w:pPr>
                            <w:r>
                              <w:rPr>
                                <w:rStyle w:val="211pt"/>
                                <w:color w:val="000000"/>
                              </w:rPr>
                              <w:t>Хирургическое</w:t>
                            </w:r>
                          </w:p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120" w:line="220" w:lineRule="exact"/>
                              <w:jc w:val="left"/>
                            </w:pPr>
                            <w:r>
                              <w:rPr>
                                <w:rStyle w:val="211pt"/>
                                <w:color w:val="000000"/>
                              </w:rPr>
                              <w:t>лечение</w:t>
                            </w:r>
                          </w:p>
                        </w:tc>
                        <w:tc>
                          <w:tcPr>
                            <w:tcW w:w="446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254" w:lineRule="exact"/>
                              <w:jc w:val="left"/>
                            </w:pPr>
                            <w:r>
                              <w:rPr>
                                <w:rStyle w:val="211pt"/>
                                <w:color w:val="000000"/>
                              </w:rPr>
                              <w:t>Микрохирургическое вмешатель</w:t>
                            </w:r>
                            <w:r>
                              <w:rPr>
                                <w:rStyle w:val="211pt"/>
                                <w:color w:val="000000"/>
                              </w:rPr>
                              <w:t>ство с применением интраоперационного ультразвукового контроля кровотока в церебральных артериях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085"/>
                          <w:jc w:val="center"/>
                        </w:trPr>
                        <w:tc>
                          <w:tcPr>
                            <w:tcW w:w="1411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254" w:lineRule="exact"/>
                              <w:jc w:val="left"/>
                            </w:pPr>
                          </w:p>
                        </w:tc>
                        <w:tc>
                          <w:tcPr>
                            <w:tcW w:w="2194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254" w:lineRule="exact"/>
                              <w:jc w:val="left"/>
                            </w:pPr>
                          </w:p>
                        </w:tc>
                        <w:tc>
                          <w:tcPr>
                            <w:tcW w:w="1579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254" w:lineRule="exact"/>
                              <w:jc w:val="left"/>
                            </w:pPr>
                          </w:p>
                        </w:tc>
                        <w:tc>
                          <w:tcPr>
                            <w:tcW w:w="446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254" w:lineRule="exact"/>
                              <w:jc w:val="left"/>
                            </w:pPr>
                            <w:r>
                              <w:rPr>
                                <w:rStyle w:val="211pt"/>
                                <w:color w:val="000000"/>
                              </w:rPr>
                              <w:t>Эндоваскулярное вмешательство с применением адгезивных клеевых композиций, микроэмболов, микроспиралей и стентов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811"/>
                          <w:jc w:val="center"/>
                        </w:trPr>
                        <w:tc>
                          <w:tcPr>
                            <w:tcW w:w="1411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220" w:lineRule="exact"/>
                            </w:pPr>
                            <w:r>
                              <w:rPr>
                                <w:rStyle w:val="211pt"/>
                                <w:color w:val="000000"/>
                                <w:lang w:val="en-US" w:eastAsia="en-US"/>
                              </w:rPr>
                              <w:t>Q28.2, Q28.8</w:t>
                            </w:r>
                          </w:p>
                        </w:tc>
                        <w:tc>
                          <w:tcPr>
                            <w:tcW w:w="2194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250" w:lineRule="exact"/>
                              <w:jc w:val="left"/>
                            </w:pPr>
                            <w:r>
                              <w:rPr>
                                <w:rStyle w:val="211pt"/>
                                <w:color w:val="000000"/>
                              </w:rPr>
                              <w:t>Артериовенозная мальформация</w:t>
                            </w:r>
                            <w:r>
                              <w:rPr>
                                <w:rStyle w:val="211pt"/>
                                <w:color w:val="000000"/>
                              </w:rPr>
                              <w:t xml:space="preserve"> головного мозга и спинного мозга</w:t>
                            </w:r>
                          </w:p>
                        </w:tc>
                        <w:tc>
                          <w:tcPr>
                            <w:tcW w:w="1579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after="60" w:line="220" w:lineRule="exact"/>
                              <w:jc w:val="left"/>
                            </w:pPr>
                            <w:r>
                              <w:rPr>
                                <w:rStyle w:val="211pt"/>
                                <w:color w:val="000000"/>
                              </w:rPr>
                              <w:t>Хирургическое</w:t>
                            </w:r>
                          </w:p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60" w:line="220" w:lineRule="exact"/>
                              <w:jc w:val="left"/>
                            </w:pPr>
                            <w:r>
                              <w:rPr>
                                <w:rStyle w:val="211pt"/>
                                <w:color w:val="000000"/>
                              </w:rPr>
                              <w:t>лечение</w:t>
                            </w:r>
                          </w:p>
                        </w:tc>
                        <w:tc>
                          <w:tcPr>
                            <w:tcW w:w="446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250" w:lineRule="exact"/>
                              <w:jc w:val="left"/>
                            </w:pPr>
                            <w:r>
                              <w:rPr>
                                <w:rStyle w:val="211pt"/>
                                <w:color w:val="000000"/>
                              </w:rPr>
                              <w:t>Микрохирургическое вмешательство с применением нейрофизиологического мониторинга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075"/>
                          <w:jc w:val="center"/>
                        </w:trPr>
                        <w:tc>
                          <w:tcPr>
                            <w:tcW w:w="1411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250" w:lineRule="exact"/>
                              <w:jc w:val="left"/>
                            </w:pPr>
                          </w:p>
                        </w:tc>
                        <w:tc>
                          <w:tcPr>
                            <w:tcW w:w="2194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250" w:lineRule="exact"/>
                              <w:jc w:val="left"/>
                            </w:pPr>
                          </w:p>
                        </w:tc>
                        <w:tc>
                          <w:tcPr>
                            <w:tcW w:w="1579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250" w:lineRule="exact"/>
                              <w:jc w:val="left"/>
                            </w:pPr>
                          </w:p>
                        </w:tc>
                        <w:tc>
                          <w:tcPr>
                            <w:tcW w:w="446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250" w:lineRule="exact"/>
                              <w:jc w:val="left"/>
                            </w:pPr>
                            <w:r>
                              <w:rPr>
                                <w:rStyle w:val="211pt"/>
                                <w:color w:val="000000"/>
                              </w:rPr>
                              <w:t>Эндоваскулярное вмешательство с применением адгезивной клеевой композиции, микроэмболов и (или) микроспиралей (мене</w:t>
                            </w:r>
                            <w:r>
                              <w:rPr>
                                <w:rStyle w:val="211pt"/>
                                <w:color w:val="000000"/>
                              </w:rPr>
                              <w:t>е 5 койлов)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864"/>
                          <w:jc w:val="center"/>
                        </w:trPr>
                        <w:tc>
                          <w:tcPr>
                            <w:tcW w:w="141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after="60" w:line="220" w:lineRule="exact"/>
                            </w:pPr>
                            <w:r>
                              <w:rPr>
                                <w:rStyle w:val="211pt"/>
                                <w:color w:val="000000"/>
                              </w:rPr>
                              <w:t>167.8.172.0,</w:t>
                            </w:r>
                          </w:p>
                          <w:p w:rsidR="00000000" w:rsidRDefault="00FD6254">
                            <w:pPr>
                              <w:pStyle w:val="21"/>
                              <w:numPr>
                                <w:ilvl w:val="0"/>
                                <w:numId w:val="3"/>
                              </w:numPr>
                              <w:shd w:val="clear" w:color="auto" w:fill="auto"/>
                              <w:tabs>
                                <w:tab w:val="left" w:pos="1070"/>
                              </w:tabs>
                              <w:spacing w:before="60" w:line="220" w:lineRule="exact"/>
                            </w:pPr>
                            <w:r>
                              <w:rPr>
                                <w:rStyle w:val="211pt"/>
                                <w:color w:val="000000"/>
                              </w:rPr>
                              <w:t>178.0</w:t>
                            </w:r>
                          </w:p>
                        </w:tc>
                        <w:tc>
                          <w:tcPr>
                            <w:tcW w:w="21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250" w:lineRule="exact"/>
                              <w:jc w:val="left"/>
                            </w:pPr>
                            <w:r>
                              <w:rPr>
                                <w:rStyle w:val="211pt"/>
                                <w:color w:val="000000"/>
                              </w:rPr>
                              <w:t>Дуральные артериовенозные фистулы головного и спинного мозга, в том числе каротидно</w:t>
                            </w:r>
                            <w:r>
                              <w:rPr>
                                <w:rStyle w:val="211pt"/>
                                <w:color w:val="000000"/>
                              </w:rPr>
                              <w:softHyphen/>
                              <w:t>кавернозные. Ложные аневризмы внутренней сонной артерии. Наследственная геморрагическая телеангиэктазия (болезнь Рендю - Ослера - Ве</w:t>
                            </w:r>
                            <w:r>
                              <w:rPr>
                                <w:rStyle w:val="211pt"/>
                                <w:color w:val="000000"/>
                              </w:rPr>
                              <w:t>бера)</w:t>
                            </w:r>
                          </w:p>
                        </w:tc>
                        <w:tc>
                          <w:tcPr>
                            <w:tcW w:w="15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after="120" w:line="220" w:lineRule="exact"/>
                              <w:jc w:val="left"/>
                            </w:pPr>
                            <w:r>
                              <w:rPr>
                                <w:rStyle w:val="211pt"/>
                                <w:color w:val="000000"/>
                              </w:rPr>
                              <w:t>Хирургическое</w:t>
                            </w:r>
                          </w:p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120" w:line="220" w:lineRule="exact"/>
                              <w:jc w:val="left"/>
                            </w:pPr>
                            <w:r>
                              <w:rPr>
                                <w:rStyle w:val="211pt"/>
                                <w:color w:val="000000"/>
                              </w:rPr>
                              <w:t>лечение</w:t>
                            </w:r>
                          </w:p>
                        </w:tc>
                        <w:tc>
                          <w:tcPr>
                            <w:tcW w:w="446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250" w:lineRule="exact"/>
                              <w:jc w:val="left"/>
                            </w:pPr>
                            <w:r>
                              <w:rPr>
                                <w:rStyle w:val="211pt"/>
                                <w:color w:val="000000"/>
                              </w:rPr>
                              <w:t>Эндоваскулярное вмешательство с применением адгезивных клеевых композиций и микроэмболов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46"/>
                          <w:jc w:val="center"/>
                        </w:trPr>
                        <w:tc>
                          <w:tcPr>
                            <w:tcW w:w="141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FD6254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1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FD6254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FD6254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46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220" w:lineRule="exact"/>
                              <w:jc w:val="left"/>
                            </w:pPr>
                            <w:r>
                              <w:rPr>
                                <w:rStyle w:val="211pt"/>
                                <w:color w:val="000000"/>
                              </w:rPr>
                              <w:t>Эндоваскулярное вмешательство</w:t>
                            </w:r>
                          </w:p>
                        </w:tc>
                      </w:tr>
                    </w:tbl>
                    <w:p w:rsidR="00000000" w:rsidRDefault="00FD6254">
                      <w:pPr>
                        <w:rPr>
                          <w:color w:val="auto"/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00000" w:rsidRDefault="00FD6254">
      <w:pPr>
        <w:spacing w:line="360" w:lineRule="exact"/>
        <w:rPr>
          <w:color w:val="auto"/>
        </w:rPr>
      </w:pPr>
    </w:p>
    <w:p w:rsidR="00000000" w:rsidRDefault="00FD6254">
      <w:pPr>
        <w:spacing w:line="360" w:lineRule="exact"/>
        <w:rPr>
          <w:color w:val="auto"/>
        </w:rPr>
      </w:pPr>
    </w:p>
    <w:p w:rsidR="00000000" w:rsidRDefault="00FD6254">
      <w:pPr>
        <w:spacing w:line="360" w:lineRule="exact"/>
        <w:rPr>
          <w:color w:val="auto"/>
        </w:rPr>
      </w:pPr>
    </w:p>
    <w:p w:rsidR="00000000" w:rsidRDefault="00FD6254">
      <w:pPr>
        <w:spacing w:line="360" w:lineRule="exact"/>
        <w:rPr>
          <w:color w:val="auto"/>
        </w:rPr>
      </w:pPr>
    </w:p>
    <w:p w:rsidR="00000000" w:rsidRDefault="00FD6254">
      <w:pPr>
        <w:spacing w:line="360" w:lineRule="exact"/>
        <w:rPr>
          <w:color w:val="auto"/>
        </w:rPr>
      </w:pPr>
    </w:p>
    <w:p w:rsidR="00000000" w:rsidRDefault="00FD6254">
      <w:pPr>
        <w:spacing w:line="360" w:lineRule="exact"/>
        <w:rPr>
          <w:color w:val="auto"/>
        </w:rPr>
      </w:pPr>
    </w:p>
    <w:p w:rsidR="00000000" w:rsidRDefault="00FD6254">
      <w:pPr>
        <w:spacing w:line="360" w:lineRule="exact"/>
        <w:rPr>
          <w:color w:val="auto"/>
        </w:rPr>
      </w:pPr>
    </w:p>
    <w:p w:rsidR="00000000" w:rsidRDefault="00FD6254">
      <w:pPr>
        <w:spacing w:line="360" w:lineRule="exact"/>
        <w:rPr>
          <w:color w:val="auto"/>
        </w:rPr>
      </w:pPr>
    </w:p>
    <w:p w:rsidR="00000000" w:rsidRDefault="00FD6254">
      <w:pPr>
        <w:spacing w:line="360" w:lineRule="exact"/>
        <w:rPr>
          <w:color w:val="auto"/>
        </w:rPr>
      </w:pPr>
    </w:p>
    <w:p w:rsidR="00000000" w:rsidRDefault="00FD6254">
      <w:pPr>
        <w:spacing w:line="360" w:lineRule="exact"/>
        <w:rPr>
          <w:color w:val="auto"/>
        </w:rPr>
      </w:pPr>
    </w:p>
    <w:p w:rsidR="00000000" w:rsidRDefault="00FD6254">
      <w:pPr>
        <w:spacing w:line="360" w:lineRule="exact"/>
        <w:rPr>
          <w:color w:val="auto"/>
        </w:rPr>
      </w:pPr>
    </w:p>
    <w:p w:rsidR="00000000" w:rsidRDefault="00FD6254">
      <w:pPr>
        <w:spacing w:line="360" w:lineRule="exact"/>
        <w:rPr>
          <w:color w:val="auto"/>
        </w:rPr>
      </w:pPr>
    </w:p>
    <w:p w:rsidR="00000000" w:rsidRDefault="00FD6254">
      <w:pPr>
        <w:spacing w:line="360" w:lineRule="exact"/>
        <w:rPr>
          <w:color w:val="auto"/>
        </w:rPr>
      </w:pPr>
    </w:p>
    <w:p w:rsidR="00000000" w:rsidRDefault="00FD6254">
      <w:pPr>
        <w:spacing w:line="360" w:lineRule="exact"/>
        <w:rPr>
          <w:color w:val="auto"/>
        </w:rPr>
      </w:pPr>
    </w:p>
    <w:p w:rsidR="00000000" w:rsidRDefault="00FD6254">
      <w:pPr>
        <w:spacing w:line="360" w:lineRule="exact"/>
        <w:rPr>
          <w:color w:val="auto"/>
        </w:rPr>
      </w:pPr>
    </w:p>
    <w:p w:rsidR="00000000" w:rsidRDefault="00FD6254">
      <w:pPr>
        <w:spacing w:line="360" w:lineRule="exact"/>
        <w:rPr>
          <w:color w:val="auto"/>
        </w:rPr>
      </w:pPr>
    </w:p>
    <w:p w:rsidR="00000000" w:rsidRDefault="00FD6254">
      <w:pPr>
        <w:spacing w:line="360" w:lineRule="exact"/>
        <w:rPr>
          <w:color w:val="auto"/>
        </w:rPr>
      </w:pPr>
    </w:p>
    <w:p w:rsidR="00000000" w:rsidRDefault="00FD6254">
      <w:pPr>
        <w:spacing w:line="360" w:lineRule="exact"/>
        <w:rPr>
          <w:color w:val="auto"/>
        </w:rPr>
      </w:pPr>
    </w:p>
    <w:p w:rsidR="00000000" w:rsidRDefault="00FD6254">
      <w:pPr>
        <w:spacing w:line="360" w:lineRule="exact"/>
        <w:rPr>
          <w:color w:val="auto"/>
        </w:rPr>
      </w:pPr>
    </w:p>
    <w:p w:rsidR="00000000" w:rsidRDefault="00FD6254">
      <w:pPr>
        <w:spacing w:line="360" w:lineRule="exact"/>
        <w:rPr>
          <w:color w:val="auto"/>
        </w:rPr>
      </w:pPr>
    </w:p>
    <w:p w:rsidR="00000000" w:rsidRDefault="00FD6254">
      <w:pPr>
        <w:spacing w:line="360" w:lineRule="exact"/>
        <w:rPr>
          <w:color w:val="auto"/>
        </w:rPr>
      </w:pPr>
    </w:p>
    <w:p w:rsidR="00000000" w:rsidRDefault="00FD6254">
      <w:pPr>
        <w:spacing w:line="360" w:lineRule="exact"/>
        <w:rPr>
          <w:color w:val="auto"/>
        </w:rPr>
      </w:pPr>
    </w:p>
    <w:p w:rsidR="00000000" w:rsidRDefault="00FD6254">
      <w:pPr>
        <w:spacing w:line="360" w:lineRule="exact"/>
        <w:rPr>
          <w:color w:val="auto"/>
        </w:rPr>
      </w:pPr>
    </w:p>
    <w:p w:rsidR="00000000" w:rsidRDefault="00FD6254">
      <w:pPr>
        <w:spacing w:line="360" w:lineRule="exact"/>
        <w:rPr>
          <w:color w:val="auto"/>
        </w:rPr>
      </w:pPr>
    </w:p>
    <w:p w:rsidR="00000000" w:rsidRDefault="00FD6254">
      <w:pPr>
        <w:spacing w:line="410" w:lineRule="exact"/>
        <w:rPr>
          <w:color w:val="auto"/>
        </w:rPr>
      </w:pPr>
    </w:p>
    <w:p w:rsidR="00000000" w:rsidRDefault="00FD6254">
      <w:pPr>
        <w:rPr>
          <w:color w:val="auto"/>
          <w:sz w:val="2"/>
          <w:szCs w:val="2"/>
        </w:rPr>
        <w:sectPr w:rsidR="00000000">
          <w:type w:val="continuous"/>
          <w:pgSz w:w="16840" w:h="11900" w:orient="landscape"/>
          <w:pgMar w:top="1025" w:right="625" w:bottom="997" w:left="1853" w:header="0" w:footer="3" w:gutter="0"/>
          <w:cols w:space="720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4"/>
        <w:gridCol w:w="4733"/>
        <w:gridCol w:w="1411"/>
        <w:gridCol w:w="2179"/>
        <w:gridCol w:w="1565"/>
        <w:gridCol w:w="447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20" w:lineRule="exact"/>
              <w:ind w:left="300"/>
              <w:jc w:val="left"/>
            </w:pPr>
            <w:r>
              <w:rPr>
                <w:rStyle w:val="211pt"/>
                <w:color w:val="000000"/>
              </w:rPr>
              <w:t>1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3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5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0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12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20" w:lineRule="exact"/>
              <w:ind w:left="3180"/>
              <w:jc w:val="left"/>
            </w:pPr>
            <w:r>
              <w:rPr>
                <w:rStyle w:val="211pt"/>
                <w:color w:val="000000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1pt"/>
                <w:color w:val="000000"/>
              </w:rPr>
              <w:t xml:space="preserve">С83.9, С85.1, </w:t>
            </w:r>
            <w:r>
              <w:rPr>
                <w:rStyle w:val="211pt"/>
                <w:color w:val="000000"/>
                <w:lang w:val="en-US" w:eastAsia="en-US"/>
              </w:rPr>
              <w:t xml:space="preserve">D10.6, D10.9, D18.0 </w:t>
            </w:r>
            <w:r>
              <w:rPr>
                <w:rStyle w:val="211pt"/>
                <w:color w:val="000000"/>
              </w:rPr>
              <w:t xml:space="preserve">- </w:t>
            </w:r>
            <w:r>
              <w:rPr>
                <w:rStyle w:val="211pt"/>
                <w:color w:val="000000"/>
                <w:lang w:val="en-US" w:eastAsia="en-US"/>
              </w:rPr>
              <w:t>D18.1, D21.0, D35.5- D35.7, D36.0, Q85.8, Q28.8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1pt"/>
                <w:color w:val="000000"/>
              </w:rPr>
              <w:t>Артериовенозные</w:t>
            </w:r>
          </w:p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1pt"/>
                <w:color w:val="000000"/>
              </w:rPr>
              <w:t>мальформации,</w:t>
            </w:r>
          </w:p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1pt"/>
                <w:color w:val="000000"/>
              </w:rPr>
              <w:t>ангиомы,</w:t>
            </w:r>
          </w:p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1pt"/>
                <w:color w:val="000000"/>
              </w:rPr>
              <w:t>гемангиомы,</w:t>
            </w:r>
          </w:p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1pt"/>
                <w:color w:val="000000"/>
              </w:rPr>
              <w:t>гемангиобластомы,</w:t>
            </w:r>
          </w:p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1pt"/>
                <w:color w:val="000000"/>
              </w:rPr>
              <w:t>ангиофибромы,</w:t>
            </w:r>
          </w:p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1pt"/>
                <w:color w:val="000000"/>
              </w:rPr>
              <w:t>параганглиомы</w:t>
            </w:r>
          </w:p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1pt"/>
                <w:color w:val="000000"/>
              </w:rPr>
              <w:t>и лимфомы головы,</w:t>
            </w:r>
          </w:p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1pt"/>
                <w:color w:val="000000"/>
              </w:rPr>
              <w:t>шеи,головного</w:t>
            </w:r>
          </w:p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1pt"/>
                <w:color w:val="000000"/>
              </w:rPr>
              <w:t>и спинного мозга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after="120" w:line="220" w:lineRule="exact"/>
              <w:jc w:val="left"/>
            </w:pPr>
            <w:r>
              <w:rPr>
                <w:rStyle w:val="211pt"/>
                <w:color w:val="000000"/>
              </w:rPr>
              <w:t>Хирургическое</w:t>
            </w:r>
          </w:p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120" w:line="220" w:lineRule="exact"/>
              <w:jc w:val="left"/>
            </w:pPr>
            <w:r>
              <w:rPr>
                <w:rStyle w:val="211pt"/>
                <w:color w:val="000000"/>
              </w:rPr>
              <w:t>лечение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1pt"/>
                <w:color w:val="000000"/>
              </w:rPr>
              <w:t>с применением адге</w:t>
            </w:r>
            <w:r>
              <w:rPr>
                <w:rStyle w:val="211pt"/>
                <w:color w:val="000000"/>
              </w:rPr>
              <w:t>зивных клеевых композиций микроэмболов и (или) микроспиралей (менее 5 койлов)</w:t>
            </w:r>
          </w:p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54" w:lineRule="exact"/>
              <w:jc w:val="left"/>
            </w:pPr>
            <w:r>
              <w:rPr>
                <w:rStyle w:val="211pt"/>
                <w:color w:val="000000"/>
              </w:rPr>
              <w:t>Эндоваскулярное вмешательство с прорывом гематоэнцефалического барьера для проведения интраартериальной химиотерапии</w:t>
            </w:r>
          </w:p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54" w:lineRule="exact"/>
              <w:jc w:val="left"/>
            </w:pPr>
            <w:r>
              <w:rPr>
                <w:rStyle w:val="211pt"/>
                <w:color w:val="000000"/>
              </w:rPr>
              <w:t>Микрохирургические вмешательства с интраоперационным нейрофиз</w:t>
            </w:r>
            <w:r>
              <w:rPr>
                <w:rStyle w:val="211pt"/>
                <w:color w:val="000000"/>
              </w:rPr>
              <w:t>иологическим мониторингом</w:t>
            </w:r>
          </w:p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54" w:lineRule="exact"/>
              <w:jc w:val="left"/>
            </w:pPr>
            <w:r>
              <w:rPr>
                <w:rStyle w:val="211pt"/>
                <w:color w:val="000000"/>
              </w:rPr>
              <w:t>Микрохирургические вмешательства с интраоперационной реинфузией крови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2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20" w:lineRule="exact"/>
              <w:ind w:left="300"/>
              <w:jc w:val="left"/>
            </w:pPr>
            <w:r>
              <w:rPr>
                <w:rStyle w:val="211pt"/>
                <w:color w:val="000000"/>
              </w:rPr>
              <w:t>16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1pt"/>
                <w:color w:val="000000"/>
              </w:rPr>
              <w:t>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54" w:lineRule="exact"/>
              <w:jc w:val="left"/>
            </w:pPr>
            <w:r>
              <w:rPr>
                <w:rStyle w:val="211pt"/>
                <w:color w:val="000000"/>
                <w:lang w:val="en-US" w:eastAsia="en-US"/>
              </w:rPr>
              <w:t>G91, G93.0, Q03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1pt"/>
                <w:color w:val="000000"/>
              </w:rPr>
              <w:t>Врожденная</w:t>
            </w:r>
          </w:p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1pt"/>
                <w:color w:val="000000"/>
              </w:rPr>
              <w:t>или приобретенная</w:t>
            </w:r>
          </w:p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1pt"/>
                <w:color w:val="000000"/>
              </w:rPr>
              <w:t>гидроцефалия</w:t>
            </w:r>
          </w:p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1pt"/>
                <w:color w:val="000000"/>
              </w:rPr>
              <w:t>окклюзионного</w:t>
            </w:r>
          </w:p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1pt"/>
                <w:color w:val="000000"/>
              </w:rPr>
              <w:t>характера.</w:t>
            </w:r>
          </w:p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1pt"/>
                <w:color w:val="000000"/>
              </w:rPr>
              <w:t>Приобретенные</w:t>
            </w:r>
          </w:p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1pt"/>
                <w:color w:val="000000"/>
              </w:rPr>
              <w:t>церебральные кисты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after="120" w:line="220" w:lineRule="exact"/>
              <w:jc w:val="left"/>
            </w:pPr>
            <w:r>
              <w:rPr>
                <w:rStyle w:val="211pt"/>
                <w:color w:val="000000"/>
              </w:rPr>
              <w:t>Хирургическое</w:t>
            </w:r>
          </w:p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120" w:line="220" w:lineRule="exact"/>
              <w:jc w:val="left"/>
            </w:pPr>
            <w:r>
              <w:rPr>
                <w:rStyle w:val="211pt"/>
                <w:color w:val="000000"/>
              </w:rPr>
              <w:t>лечение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54" w:lineRule="exact"/>
              <w:jc w:val="left"/>
            </w:pPr>
            <w:r>
              <w:rPr>
                <w:rStyle w:val="211pt"/>
                <w:color w:val="000000"/>
              </w:rPr>
              <w:t>Эндоскопическая вентрикулостомия дна III желудочка мозга</w:t>
            </w:r>
          </w:p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after="120" w:line="220" w:lineRule="exact"/>
              <w:jc w:val="left"/>
            </w:pPr>
            <w:r>
              <w:rPr>
                <w:rStyle w:val="211pt"/>
                <w:color w:val="000000"/>
              </w:rPr>
              <w:t>Эндоскопическая фенестрация стенок кист</w:t>
            </w:r>
          </w:p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120" w:after="120" w:line="220" w:lineRule="exact"/>
              <w:jc w:val="left"/>
            </w:pPr>
            <w:r>
              <w:rPr>
                <w:rStyle w:val="211pt"/>
                <w:color w:val="000000"/>
              </w:rPr>
              <w:t>Эндоскопическая</w:t>
            </w:r>
          </w:p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120" w:after="120" w:line="220" w:lineRule="exact"/>
              <w:jc w:val="left"/>
            </w:pPr>
            <w:r>
              <w:rPr>
                <w:rStyle w:val="211pt"/>
                <w:color w:val="000000"/>
              </w:rPr>
              <w:t>кисто</w:t>
            </w:r>
            <w:r>
              <w:rPr>
                <w:rStyle w:val="211pt"/>
                <w:color w:val="000000"/>
              </w:rPr>
              <w:t>вентрикулоциестерностомия</w:t>
            </w:r>
          </w:p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120" w:line="250" w:lineRule="exact"/>
              <w:jc w:val="left"/>
            </w:pPr>
            <w:r>
              <w:rPr>
                <w:rStyle w:val="211pt"/>
                <w:color w:val="000000"/>
              </w:rPr>
              <w:t>Стереотаксическая установка внутрижелудочковых стентов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5"/>
          <w:jc w:val="center"/>
        </w:trPr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20" w:lineRule="exact"/>
              <w:ind w:left="300"/>
              <w:jc w:val="left"/>
            </w:pPr>
            <w:r>
              <w:rPr>
                <w:rStyle w:val="211pt"/>
                <w:color w:val="000000"/>
              </w:rPr>
              <w:t>18</w:t>
            </w:r>
          </w:p>
        </w:tc>
        <w:tc>
          <w:tcPr>
            <w:tcW w:w="47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1pt"/>
                <w:color w:val="000000"/>
              </w:rPr>
              <w:t>Микрохирургические, эндоваскулярные и стереотаксические вмешательства с применением неадгезивной клеевой композиции, микроспиралей (5 и более койлов) или потоковых стентов</w:t>
            </w:r>
            <w:r>
              <w:rPr>
                <w:rStyle w:val="211pt"/>
                <w:color w:val="000000"/>
              </w:rPr>
              <w:t xml:space="preserve"> при патологии сосудов головного и спинного мозга, богатокровоснабжаемых опухолях головы и головного мозга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160,161,162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1pt"/>
                <w:color w:val="000000"/>
              </w:rPr>
              <w:t>Артериальная аневризма в условиях разрыва</w:t>
            </w:r>
          </w:p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1pt"/>
                <w:color w:val="000000"/>
              </w:rPr>
              <w:t>или артериовенозная мальформация головного мозга в условиях острого и подострого периода субара</w:t>
            </w:r>
            <w:r>
              <w:rPr>
                <w:rStyle w:val="211pt"/>
                <w:color w:val="000000"/>
              </w:rPr>
              <w:t>хноидального или внутримозгового кровоизлияния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after="120" w:line="220" w:lineRule="exact"/>
              <w:jc w:val="left"/>
            </w:pPr>
            <w:r>
              <w:rPr>
                <w:rStyle w:val="211pt"/>
                <w:color w:val="000000"/>
              </w:rPr>
              <w:t>Хирургическое</w:t>
            </w:r>
          </w:p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120" w:line="220" w:lineRule="exact"/>
              <w:jc w:val="left"/>
            </w:pPr>
            <w:r>
              <w:rPr>
                <w:rStyle w:val="211pt"/>
                <w:color w:val="000000"/>
              </w:rPr>
              <w:t>лечение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1pt"/>
                <w:color w:val="000000"/>
              </w:rPr>
              <w:t>Ресурсоемкое эндоваскулярное вмешательство с применением адгезивной и неадгезивной клеевой композиции, микроспиралей, стентов, в том числе потоковых</w:t>
            </w:r>
          </w:p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1pt"/>
                <w:color w:val="000000"/>
              </w:rPr>
              <w:t>Ресурсоемкое эндоваскулярное вмешатель</w:t>
            </w:r>
            <w:r>
              <w:rPr>
                <w:rStyle w:val="211pt"/>
                <w:color w:val="000000"/>
              </w:rPr>
              <w:t>ство с комбинированным применением адгезивной и неадгезивной клеевой композиции, микроспиралей и стентов</w:t>
            </w:r>
          </w:p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54" w:lineRule="exact"/>
              <w:jc w:val="left"/>
            </w:pPr>
            <w:r>
              <w:rPr>
                <w:rStyle w:val="211pt"/>
                <w:color w:val="000000"/>
              </w:rPr>
              <w:t>Ресурсоемкое комбинированное микрохирургическое и эндоваскулярное вмешательство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0"/>
          <w:jc w:val="center"/>
        </w:trPr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54" w:lineRule="exact"/>
              <w:jc w:val="left"/>
            </w:pPr>
          </w:p>
        </w:tc>
        <w:tc>
          <w:tcPr>
            <w:tcW w:w="4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54" w:lineRule="exact"/>
              <w:jc w:val="left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167.1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1pt"/>
                <w:color w:val="000000"/>
              </w:rPr>
              <w:t>Артериальная аневризма головного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after="120" w:line="220" w:lineRule="exact"/>
              <w:jc w:val="left"/>
            </w:pPr>
            <w:r>
              <w:rPr>
                <w:rStyle w:val="211pt"/>
                <w:color w:val="000000"/>
              </w:rPr>
              <w:t>Хирургическое</w:t>
            </w:r>
          </w:p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120" w:line="220" w:lineRule="exact"/>
              <w:jc w:val="left"/>
            </w:pPr>
            <w:r>
              <w:rPr>
                <w:rStyle w:val="211pt"/>
                <w:color w:val="000000"/>
              </w:rPr>
              <w:t>лечение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54" w:lineRule="exact"/>
              <w:jc w:val="left"/>
            </w:pPr>
            <w:r>
              <w:rPr>
                <w:rStyle w:val="211pt"/>
                <w:color w:val="000000"/>
              </w:rPr>
              <w:t>Ресурсо</w:t>
            </w:r>
            <w:r>
              <w:rPr>
                <w:rStyle w:val="211pt"/>
                <w:color w:val="000000"/>
              </w:rPr>
              <w:t>емкое эндоваскулярное вмешательство с применением адгезивной</w:t>
            </w:r>
          </w:p>
        </w:tc>
      </w:tr>
    </w:tbl>
    <w:p w:rsidR="00000000" w:rsidRDefault="00FD6254">
      <w:pPr>
        <w:framePr w:w="15120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4"/>
        <w:gridCol w:w="4738"/>
        <w:gridCol w:w="1382"/>
        <w:gridCol w:w="2198"/>
        <w:gridCol w:w="1570"/>
        <w:gridCol w:w="447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6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106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1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106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106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3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106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106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5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106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7"/>
          <w:jc w:val="center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10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47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106" w:wrap="notBeside" w:vAnchor="text" w:hAnchor="text" w:xAlign="center" w:y="1"/>
              <w:shd w:val="clear" w:color="auto" w:fill="auto"/>
              <w:spacing w:before="0" w:line="220" w:lineRule="exact"/>
              <w:ind w:left="1440"/>
              <w:jc w:val="left"/>
            </w:pPr>
            <w:r>
              <w:rPr>
                <w:rStyle w:val="211pt"/>
                <w:color w:val="000000"/>
              </w:rPr>
              <w:t>-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10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06" w:wrap="notBeside" w:vAnchor="text" w:hAnchor="text" w:xAlign="center" w:y="1"/>
              <w:shd w:val="clear" w:color="auto" w:fill="auto"/>
              <w:spacing w:before="0" w:line="254" w:lineRule="exact"/>
              <w:jc w:val="left"/>
            </w:pPr>
            <w:r>
              <w:rPr>
                <w:rStyle w:val="211pt"/>
                <w:color w:val="000000"/>
              </w:rPr>
              <w:t>мозга вне стадии разрыва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10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106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1pt"/>
                <w:color w:val="000000"/>
              </w:rPr>
              <w:t>и неадгезивной клеевой композиции, микроспиралей (5 и более койлов) и стентов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5"/>
          <w:jc w:val="center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06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</w:p>
        </w:tc>
        <w:tc>
          <w:tcPr>
            <w:tcW w:w="473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106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06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</w:p>
        </w:tc>
        <w:tc>
          <w:tcPr>
            <w:tcW w:w="219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06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06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106" w:wrap="notBeside" w:vAnchor="text" w:hAnchor="text" w:xAlign="center" w:y="1"/>
              <w:shd w:val="clear" w:color="auto" w:fill="auto"/>
              <w:spacing w:before="0" w:line="254" w:lineRule="exact"/>
              <w:jc w:val="left"/>
            </w:pPr>
            <w:r>
              <w:rPr>
                <w:rStyle w:val="211pt"/>
                <w:color w:val="000000"/>
              </w:rPr>
              <w:t>Ресурсоемкое комбинированное микрохирургическое и эндоваскулярное</w:t>
            </w:r>
            <w:r>
              <w:rPr>
                <w:rStyle w:val="211pt"/>
                <w:color w:val="000000"/>
              </w:rPr>
              <w:t xml:space="preserve"> вмешательство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80"/>
          <w:jc w:val="center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06" w:wrap="notBeside" w:vAnchor="text" w:hAnchor="text" w:xAlign="center" w:y="1"/>
              <w:shd w:val="clear" w:color="auto" w:fill="auto"/>
              <w:spacing w:before="0" w:line="254" w:lineRule="exact"/>
              <w:jc w:val="left"/>
            </w:pPr>
          </w:p>
        </w:tc>
        <w:tc>
          <w:tcPr>
            <w:tcW w:w="473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106" w:wrap="notBeside" w:vAnchor="text" w:hAnchor="text" w:xAlign="center" w:y="1"/>
              <w:shd w:val="clear" w:color="auto" w:fill="auto"/>
              <w:spacing w:before="0" w:line="254" w:lineRule="exact"/>
              <w:jc w:val="left"/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0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1pt"/>
                <w:color w:val="000000"/>
                <w:lang w:val="en-US" w:eastAsia="en-US"/>
              </w:rPr>
              <w:t>Q28.2, Q28.8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106" w:wrap="notBeside" w:vAnchor="text" w:hAnchor="text" w:xAlign="center" w:y="1"/>
              <w:shd w:val="clear" w:color="auto" w:fill="auto"/>
              <w:spacing w:before="0" w:line="254" w:lineRule="exact"/>
              <w:jc w:val="left"/>
            </w:pPr>
            <w:r>
              <w:rPr>
                <w:rStyle w:val="211pt"/>
                <w:color w:val="000000"/>
              </w:rPr>
              <w:t>Артериовенозная мальформация головного и спинного мозга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06" w:wrap="notBeside" w:vAnchor="text" w:hAnchor="text" w:xAlign="center" w:y="1"/>
              <w:shd w:val="clear" w:color="auto" w:fill="auto"/>
              <w:spacing w:before="0" w:after="120" w:line="220" w:lineRule="exact"/>
              <w:jc w:val="left"/>
            </w:pPr>
            <w:r>
              <w:rPr>
                <w:rStyle w:val="211pt"/>
                <w:color w:val="000000"/>
              </w:rPr>
              <w:t>Хирургическое</w:t>
            </w:r>
          </w:p>
          <w:p w:rsidR="00000000" w:rsidRDefault="00FD6254">
            <w:pPr>
              <w:pStyle w:val="21"/>
              <w:framePr w:w="15106" w:wrap="notBeside" w:vAnchor="text" w:hAnchor="text" w:xAlign="center" w:y="1"/>
              <w:shd w:val="clear" w:color="auto" w:fill="auto"/>
              <w:spacing w:before="120" w:line="220" w:lineRule="exact"/>
              <w:jc w:val="left"/>
            </w:pPr>
            <w:r>
              <w:rPr>
                <w:rStyle w:val="211pt"/>
                <w:color w:val="000000"/>
              </w:rPr>
              <w:t>лечение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106" w:wrap="notBeside" w:vAnchor="text" w:hAnchor="text" w:xAlign="center" w:y="1"/>
              <w:shd w:val="clear" w:color="auto" w:fill="auto"/>
              <w:spacing w:before="0" w:line="254" w:lineRule="exact"/>
              <w:jc w:val="left"/>
            </w:pPr>
            <w:r>
              <w:rPr>
                <w:rStyle w:val="211pt"/>
                <w:color w:val="000000"/>
              </w:rPr>
              <w:t>Ресурсоемкое эндоваскулярное вмешательство с применением адгезивной и неадгезивной клеевой композиции, микроспиралей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50"/>
          <w:jc w:val="center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06" w:wrap="notBeside" w:vAnchor="text" w:hAnchor="text" w:xAlign="center" w:y="1"/>
              <w:shd w:val="clear" w:color="auto" w:fill="auto"/>
              <w:spacing w:before="0" w:line="254" w:lineRule="exact"/>
              <w:jc w:val="left"/>
            </w:pPr>
          </w:p>
        </w:tc>
        <w:tc>
          <w:tcPr>
            <w:tcW w:w="473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106" w:wrap="notBeside" w:vAnchor="text" w:hAnchor="text" w:xAlign="center" w:y="1"/>
              <w:shd w:val="clear" w:color="auto" w:fill="auto"/>
              <w:spacing w:before="0" w:line="254" w:lineRule="exact"/>
              <w:jc w:val="left"/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06" w:wrap="notBeside" w:vAnchor="text" w:hAnchor="text" w:xAlign="center" w:y="1"/>
              <w:shd w:val="clear" w:color="auto" w:fill="auto"/>
              <w:spacing w:before="0" w:after="60" w:line="220" w:lineRule="exact"/>
            </w:pPr>
            <w:r>
              <w:rPr>
                <w:rStyle w:val="211pt"/>
                <w:color w:val="000000"/>
              </w:rPr>
              <w:t>167.8.172.0,</w:t>
            </w:r>
          </w:p>
          <w:p w:rsidR="00000000" w:rsidRDefault="00FD6254">
            <w:pPr>
              <w:pStyle w:val="21"/>
              <w:framePr w:w="15106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1070"/>
              </w:tabs>
              <w:spacing w:before="60" w:line="220" w:lineRule="exact"/>
            </w:pPr>
            <w:r>
              <w:rPr>
                <w:rStyle w:val="211pt"/>
                <w:color w:val="000000"/>
              </w:rPr>
              <w:t>178.0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106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1pt"/>
                <w:color w:val="000000"/>
              </w:rPr>
              <w:t>Дуральные артериовенозные фистулы головного и спинного мозга, в том числе каротидно</w:t>
            </w:r>
            <w:r>
              <w:rPr>
                <w:rStyle w:val="211pt"/>
                <w:color w:val="000000"/>
              </w:rPr>
              <w:softHyphen/>
              <w:t>кавернозные. Ложные аневризмы внутренней сонной артерии. Наследственная геморрагическая телеангиэктазия (болезнь Рендю Ос:юра - Вебера)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06" w:wrap="notBeside" w:vAnchor="text" w:hAnchor="text" w:xAlign="center" w:y="1"/>
              <w:shd w:val="clear" w:color="auto" w:fill="auto"/>
              <w:spacing w:before="0" w:after="120" w:line="220" w:lineRule="exact"/>
              <w:jc w:val="left"/>
            </w:pPr>
            <w:r>
              <w:rPr>
                <w:rStyle w:val="211pt"/>
                <w:color w:val="000000"/>
              </w:rPr>
              <w:t>Хирургическое</w:t>
            </w:r>
          </w:p>
          <w:p w:rsidR="00000000" w:rsidRDefault="00FD6254">
            <w:pPr>
              <w:pStyle w:val="21"/>
              <w:framePr w:w="15106" w:wrap="notBeside" w:vAnchor="text" w:hAnchor="text" w:xAlign="center" w:y="1"/>
              <w:shd w:val="clear" w:color="auto" w:fill="auto"/>
              <w:spacing w:before="120" w:line="220" w:lineRule="exact"/>
              <w:jc w:val="left"/>
            </w:pPr>
            <w:r>
              <w:rPr>
                <w:rStyle w:val="211pt"/>
                <w:color w:val="000000"/>
              </w:rPr>
              <w:t>лечение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pStyle w:val="21"/>
              <w:framePr w:w="15106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1pt"/>
                <w:color w:val="000000"/>
              </w:rPr>
              <w:t>Ресурсоемкое э</w:t>
            </w:r>
            <w:r>
              <w:rPr>
                <w:rStyle w:val="211pt"/>
                <w:color w:val="000000"/>
              </w:rPr>
              <w:t>ндоваскулярное вмешательство с применением адгезивной и неадгезивной клеевой композиции, микроспиралей, стентов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75"/>
          <w:jc w:val="center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06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</w:p>
        </w:tc>
        <w:tc>
          <w:tcPr>
            <w:tcW w:w="4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106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06" w:wrap="notBeside" w:vAnchor="text" w:hAnchor="text" w:xAlign="center" w:y="1"/>
              <w:shd w:val="clear" w:color="auto" w:fill="auto"/>
              <w:spacing w:before="0" w:line="254" w:lineRule="exact"/>
            </w:pPr>
            <w:r>
              <w:rPr>
                <w:rStyle w:val="211pt"/>
                <w:color w:val="000000"/>
                <w:lang w:val="en-US" w:eastAsia="en-US"/>
              </w:rPr>
              <w:t>D18.0, D18.1, D21.0, D36.0, D35.6,</w:t>
            </w:r>
            <w:r>
              <w:rPr>
                <w:rStyle w:val="211pt"/>
                <w:color w:val="000000"/>
              </w:rPr>
              <w:t xml:space="preserve">167.8, </w:t>
            </w:r>
            <w:r>
              <w:rPr>
                <w:rStyle w:val="211pt"/>
                <w:color w:val="000000"/>
                <w:lang w:val="en-US" w:eastAsia="en-US"/>
              </w:rPr>
              <w:t>Q28.8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106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1pt"/>
                <w:color w:val="000000"/>
              </w:rPr>
              <w:t>Артериовенозные</w:t>
            </w:r>
          </w:p>
          <w:p w:rsidR="00000000" w:rsidRDefault="00FD6254">
            <w:pPr>
              <w:pStyle w:val="21"/>
              <w:framePr w:w="15106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1pt"/>
                <w:color w:val="000000"/>
              </w:rPr>
              <w:t>мальформации,</w:t>
            </w:r>
          </w:p>
          <w:p w:rsidR="00000000" w:rsidRDefault="00FD6254">
            <w:pPr>
              <w:pStyle w:val="21"/>
              <w:framePr w:w="15106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1pt"/>
                <w:color w:val="000000"/>
              </w:rPr>
              <w:t>ангиомы,</w:t>
            </w:r>
          </w:p>
          <w:p w:rsidR="00000000" w:rsidRDefault="00FD6254">
            <w:pPr>
              <w:pStyle w:val="21"/>
              <w:framePr w:w="15106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1pt"/>
                <w:color w:val="000000"/>
              </w:rPr>
              <w:t>гемангиомы,</w:t>
            </w:r>
          </w:p>
          <w:p w:rsidR="00000000" w:rsidRDefault="00FD6254">
            <w:pPr>
              <w:pStyle w:val="21"/>
              <w:framePr w:w="15106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1pt"/>
                <w:color w:val="000000"/>
              </w:rPr>
              <w:t>гемангиобластомы,</w:t>
            </w:r>
          </w:p>
          <w:p w:rsidR="00000000" w:rsidRDefault="00FD6254">
            <w:pPr>
              <w:pStyle w:val="21"/>
              <w:framePr w:w="15106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1pt"/>
                <w:color w:val="000000"/>
              </w:rPr>
              <w:t>ангиофибромы</w:t>
            </w:r>
          </w:p>
          <w:p w:rsidR="00000000" w:rsidRDefault="00FD6254">
            <w:pPr>
              <w:pStyle w:val="21"/>
              <w:framePr w:w="15106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1pt"/>
                <w:color w:val="000000"/>
              </w:rPr>
              <w:t>и парагангли</w:t>
            </w:r>
            <w:r>
              <w:rPr>
                <w:rStyle w:val="211pt"/>
                <w:color w:val="000000"/>
              </w:rPr>
              <w:t>омы</w:t>
            </w:r>
          </w:p>
          <w:p w:rsidR="00000000" w:rsidRDefault="00FD6254">
            <w:pPr>
              <w:pStyle w:val="21"/>
              <w:framePr w:w="15106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1pt"/>
                <w:color w:val="000000"/>
              </w:rPr>
              <w:t>головы, шеи</w:t>
            </w:r>
          </w:p>
          <w:p w:rsidR="00000000" w:rsidRDefault="00FD6254">
            <w:pPr>
              <w:pStyle w:val="21"/>
              <w:framePr w:w="15106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1pt"/>
                <w:color w:val="000000"/>
              </w:rPr>
              <w:t>и головного</w:t>
            </w:r>
          </w:p>
          <w:p w:rsidR="00000000" w:rsidRDefault="00FD6254">
            <w:pPr>
              <w:pStyle w:val="21"/>
              <w:framePr w:w="15106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1pt"/>
                <w:color w:val="000000"/>
              </w:rPr>
              <w:t>и спинного мозга.</w:t>
            </w:r>
          </w:p>
          <w:p w:rsidR="00000000" w:rsidRDefault="00FD6254">
            <w:pPr>
              <w:pStyle w:val="21"/>
              <w:framePr w:w="15106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1pt"/>
                <w:color w:val="000000"/>
              </w:rPr>
              <w:t>Варикозное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06" w:wrap="notBeside" w:vAnchor="text" w:hAnchor="text" w:xAlign="center" w:y="1"/>
              <w:shd w:val="clear" w:color="auto" w:fill="auto"/>
              <w:spacing w:before="0" w:after="120" w:line="220" w:lineRule="exact"/>
              <w:jc w:val="left"/>
            </w:pPr>
            <w:r>
              <w:rPr>
                <w:rStyle w:val="211pt"/>
                <w:color w:val="000000"/>
              </w:rPr>
              <w:t>Хирургическое</w:t>
            </w:r>
          </w:p>
          <w:p w:rsidR="00000000" w:rsidRDefault="00FD6254">
            <w:pPr>
              <w:pStyle w:val="21"/>
              <w:framePr w:w="15106" w:wrap="notBeside" w:vAnchor="text" w:hAnchor="text" w:xAlign="center" w:y="1"/>
              <w:shd w:val="clear" w:color="auto" w:fill="auto"/>
              <w:spacing w:before="120" w:line="220" w:lineRule="exact"/>
              <w:jc w:val="left"/>
            </w:pPr>
            <w:r>
              <w:rPr>
                <w:rStyle w:val="211pt"/>
                <w:color w:val="000000"/>
              </w:rPr>
              <w:t>лечение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pStyle w:val="21"/>
              <w:framePr w:w="15106" w:wrap="notBeside" w:vAnchor="text" w:hAnchor="text" w:xAlign="center" w:y="1"/>
              <w:shd w:val="clear" w:color="auto" w:fill="auto"/>
              <w:spacing w:before="0" w:line="254" w:lineRule="exact"/>
              <w:jc w:val="left"/>
            </w:pPr>
            <w:r>
              <w:rPr>
                <w:rStyle w:val="211pt"/>
                <w:color w:val="000000"/>
              </w:rPr>
              <w:t>Ресурсоемкое эндоваскулярное вмешательство с комбинированным применением адгезивной и неадгезивной клеевой композиции, микроспиралей и стентов</w:t>
            </w:r>
          </w:p>
        </w:tc>
      </w:tr>
    </w:tbl>
    <w:p w:rsidR="00000000" w:rsidRDefault="00FD6254">
      <w:pPr>
        <w:framePr w:w="15106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9"/>
        <w:gridCol w:w="4733"/>
        <w:gridCol w:w="1397"/>
        <w:gridCol w:w="2189"/>
        <w:gridCol w:w="1574"/>
        <w:gridCol w:w="447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1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1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3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5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  <w:jc w:val="center"/>
        </w:trPr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12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47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12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12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54" w:lineRule="exact"/>
              <w:jc w:val="left"/>
            </w:pPr>
            <w:r>
              <w:rPr>
                <w:rStyle w:val="211pt"/>
                <w:color w:val="000000"/>
              </w:rPr>
              <w:t xml:space="preserve">расширение вен </w:t>
            </w:r>
            <w:r>
              <w:rPr>
                <w:rStyle w:val="211pt"/>
                <w:color w:val="000000"/>
              </w:rPr>
              <w:t>орбиты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12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12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11"/>
          <w:jc w:val="center"/>
        </w:trPr>
        <w:tc>
          <w:tcPr>
            <w:tcW w:w="74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12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473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12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166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54" w:lineRule="exact"/>
              <w:jc w:val="left"/>
            </w:pPr>
            <w:r>
              <w:rPr>
                <w:rStyle w:val="211pt"/>
                <w:color w:val="000000"/>
              </w:rPr>
              <w:t>Окклюзии, стенозы, эмболии и тромбозы интракраниальных отделов церебральных артерий. Ишемия головного мозга как последствие цереброваскулярных болезней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after="120" w:line="220" w:lineRule="exact"/>
              <w:jc w:val="left"/>
            </w:pPr>
            <w:r>
              <w:rPr>
                <w:rStyle w:val="211pt"/>
                <w:color w:val="000000"/>
              </w:rPr>
              <w:t>Хирургическое</w:t>
            </w:r>
          </w:p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120" w:line="220" w:lineRule="exact"/>
              <w:jc w:val="left"/>
            </w:pPr>
            <w:r>
              <w:rPr>
                <w:rStyle w:val="211pt"/>
                <w:color w:val="000000"/>
              </w:rPr>
              <w:t>лечение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54" w:lineRule="exact"/>
              <w:jc w:val="left"/>
            </w:pPr>
            <w:r>
              <w:rPr>
                <w:rStyle w:val="211pt"/>
                <w:color w:val="000000"/>
              </w:rPr>
              <w:t>Эндоваскулярная ангиопластика и стентирование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2"/>
          <w:jc w:val="center"/>
        </w:trPr>
        <w:tc>
          <w:tcPr>
            <w:tcW w:w="1512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Сердечно-сосудистая</w:t>
            </w:r>
            <w:r>
              <w:rPr>
                <w:rStyle w:val="211pt"/>
                <w:color w:val="000000"/>
              </w:rPr>
              <w:t xml:space="preserve"> хирургия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11"/>
          <w:jc w:val="center"/>
        </w:trPr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20" w:lineRule="exact"/>
              <w:ind w:left="300"/>
              <w:jc w:val="left"/>
            </w:pPr>
            <w:r>
              <w:rPr>
                <w:rStyle w:val="211pt"/>
                <w:color w:val="000000"/>
              </w:rPr>
              <w:t>60</w:t>
            </w:r>
          </w:p>
        </w:tc>
        <w:tc>
          <w:tcPr>
            <w:tcW w:w="47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1pt"/>
                <w:color w:val="000000"/>
              </w:rPr>
              <w:t>Коронарная реваскуляризация миокарда с применением аортокоронарного шунтирования при ишемической болезни и различных формах сочетанной патологии (в экстренной и неотложной форме)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1pt"/>
                <w:color w:val="000000"/>
              </w:rPr>
              <w:t xml:space="preserve">125,144.1, 144.2,145.2, 145.3,145.6, 146.0,149.5, </w:t>
            </w:r>
            <w:r>
              <w:rPr>
                <w:rStyle w:val="211pt"/>
                <w:color w:val="000000"/>
                <w:lang w:val="en-US" w:eastAsia="en-US"/>
              </w:rPr>
              <w:t>Q21.0, Q24.6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1pt"/>
                <w:color w:val="000000"/>
              </w:rPr>
              <w:t>Ишемическая болезнь сердца</w:t>
            </w:r>
          </w:p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1pt"/>
                <w:color w:val="000000"/>
              </w:rPr>
              <w:t>со значительным стенозированием главного ствола левой коронарной артерии, наличие 3 и более стенозов коронарных артерий в сочетании с патологией 1 или 2 клапанов сердца, аневризмой, дефектом межжелудочковой перегородки, нарушения</w:t>
            </w:r>
            <w:r>
              <w:rPr>
                <w:rStyle w:val="211pt"/>
                <w:color w:val="000000"/>
              </w:rPr>
              <w:t>ми ритма и проводимости, другими полостными операциями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after="120" w:line="220" w:lineRule="exact"/>
              <w:jc w:val="left"/>
            </w:pPr>
            <w:r>
              <w:rPr>
                <w:rStyle w:val="211pt"/>
                <w:color w:val="000000"/>
              </w:rPr>
              <w:t>Хирургическое</w:t>
            </w:r>
          </w:p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120" w:line="220" w:lineRule="exact"/>
              <w:jc w:val="left"/>
            </w:pPr>
            <w:r>
              <w:rPr>
                <w:rStyle w:val="211pt"/>
                <w:color w:val="000000"/>
              </w:rPr>
              <w:t>лечение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1pt"/>
                <w:color w:val="000000"/>
              </w:rPr>
              <w:t>Аортокоронарное шунтирование у больных ишемической болезнью сердца в условиях искусственного кровоснабжения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21"/>
          <w:jc w:val="center"/>
        </w:trPr>
        <w:tc>
          <w:tcPr>
            <w:tcW w:w="74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</w:p>
        </w:tc>
        <w:tc>
          <w:tcPr>
            <w:tcW w:w="473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</w:p>
        </w:tc>
        <w:tc>
          <w:tcPr>
            <w:tcW w:w="218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1pt"/>
                <w:color w:val="000000"/>
              </w:rPr>
              <w:t>Аортокоронарное шунтирование у больных ишемической болезнью сердц</w:t>
            </w:r>
            <w:r>
              <w:rPr>
                <w:rStyle w:val="211pt"/>
                <w:color w:val="000000"/>
              </w:rPr>
              <w:t>а на работающем сердце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26"/>
          <w:jc w:val="center"/>
        </w:trPr>
        <w:tc>
          <w:tcPr>
            <w:tcW w:w="74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</w:p>
        </w:tc>
        <w:tc>
          <w:tcPr>
            <w:tcW w:w="473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</w:p>
        </w:tc>
        <w:tc>
          <w:tcPr>
            <w:tcW w:w="218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54" w:lineRule="exact"/>
              <w:jc w:val="left"/>
            </w:pPr>
            <w:r>
              <w:rPr>
                <w:rStyle w:val="211pt"/>
                <w:color w:val="000000"/>
              </w:rPr>
              <w:t>Аортокоронарное шунтирование в сочетании с пластикой (протезированием)</w:t>
            </w:r>
          </w:p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54" w:lineRule="exact"/>
              <w:jc w:val="left"/>
            </w:pPr>
            <w:r>
              <w:rPr>
                <w:rStyle w:val="211pt"/>
                <w:color w:val="000000"/>
              </w:rPr>
              <w:t>1-2 клапанов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10"/>
          <w:jc w:val="center"/>
        </w:trPr>
        <w:tc>
          <w:tcPr>
            <w:tcW w:w="74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54" w:lineRule="exact"/>
              <w:jc w:val="left"/>
            </w:pPr>
          </w:p>
        </w:tc>
        <w:tc>
          <w:tcPr>
            <w:tcW w:w="473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54" w:lineRule="exact"/>
              <w:jc w:val="left"/>
            </w:pP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54" w:lineRule="exact"/>
              <w:jc w:val="left"/>
            </w:pPr>
          </w:p>
        </w:tc>
        <w:tc>
          <w:tcPr>
            <w:tcW w:w="218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54" w:lineRule="exact"/>
              <w:jc w:val="left"/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54" w:lineRule="exact"/>
              <w:jc w:val="left"/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1pt"/>
                <w:color w:val="000000"/>
              </w:rPr>
              <w:t>Аортокоронарное шунтирование в сочетании с аневризмэктомией, закрытием постинфарктного дефекта межжелудочковой перегородки, деструкцией п</w:t>
            </w:r>
            <w:r>
              <w:rPr>
                <w:rStyle w:val="211pt"/>
                <w:color w:val="000000"/>
              </w:rPr>
              <w:t>роводящих путей и аритмогенных зон сердца, в том числе с имплантацией электрокардиостимулятора, кардиовертера-дефибриллятора, другими полостными операциями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94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20" w:lineRule="exact"/>
              <w:ind w:right="240"/>
              <w:jc w:val="right"/>
            </w:pPr>
            <w:r>
              <w:rPr>
                <w:rStyle w:val="211pt"/>
                <w:color w:val="000000"/>
              </w:rPr>
              <w:t>61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1pt"/>
                <w:color w:val="000000"/>
              </w:rPr>
              <w:t>Хирургическая и эндоваскулярная коррекция заболеваний магистральных артерий (в экстренной форме)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50" w:lineRule="exact"/>
            </w:pPr>
            <w:r>
              <w:rPr>
                <w:rStyle w:val="211pt"/>
                <w:color w:val="000000"/>
              </w:rPr>
              <w:t>171.0,171.1, 171.2,171.3, 171.5,171.6,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1pt"/>
                <w:color w:val="000000"/>
              </w:rPr>
              <w:t>Врожденные и приобретенные заболевания аорты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after="120" w:line="220" w:lineRule="exact"/>
              <w:jc w:val="left"/>
            </w:pPr>
            <w:r>
              <w:rPr>
                <w:rStyle w:val="211pt"/>
                <w:color w:val="000000"/>
              </w:rPr>
              <w:t>Хирургическое</w:t>
            </w:r>
          </w:p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120" w:line="220" w:lineRule="exact"/>
              <w:jc w:val="left"/>
            </w:pPr>
            <w:r>
              <w:rPr>
                <w:rStyle w:val="211pt"/>
                <w:color w:val="000000"/>
              </w:rPr>
              <w:t>лечение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120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1pt"/>
                <w:color w:val="000000"/>
              </w:rPr>
              <w:t>Эндоваскулярная (баллонная ангиопластика со стентированием) и хирургическая коррекция приобретенной и врожденной артериовенозной аномалии</w:t>
            </w:r>
          </w:p>
        </w:tc>
      </w:tr>
    </w:tbl>
    <w:p w:rsidR="00000000" w:rsidRDefault="00FD6254">
      <w:pPr>
        <w:framePr w:w="15120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9"/>
        <w:gridCol w:w="4733"/>
        <w:gridCol w:w="1406"/>
        <w:gridCol w:w="2189"/>
        <w:gridCol w:w="1560"/>
        <w:gridCol w:w="447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6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106" w:wrap="notBeside" w:vAnchor="text" w:hAnchor="text" w:xAlign="center" w:y="1"/>
              <w:shd w:val="clear" w:color="auto" w:fill="auto"/>
              <w:spacing w:before="0" w:line="240" w:lineRule="exact"/>
              <w:ind w:left="300"/>
              <w:jc w:val="left"/>
            </w:pPr>
            <w:r>
              <w:rPr>
                <w:rStyle w:val="24"/>
                <w:color w:val="000000"/>
              </w:rPr>
              <w:t>1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106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4"/>
                <w:color w:val="000000"/>
              </w:rPr>
              <w:t>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106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4"/>
                <w:color w:val="000000"/>
              </w:rPr>
              <w:t>3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106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4"/>
                <w:color w:val="00000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106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4"/>
                <w:color w:val="000000"/>
              </w:rPr>
              <w:t>5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106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4"/>
                <w:color w:val="000000"/>
              </w:rPr>
              <w:t>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70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10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47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106" w:wrap="notBeside" w:vAnchor="text" w:hAnchor="text" w:xAlign="center" w:y="1"/>
              <w:shd w:val="clear" w:color="auto" w:fill="auto"/>
              <w:spacing w:before="0" w:line="220" w:lineRule="exact"/>
              <w:ind w:left="1260"/>
              <w:jc w:val="left"/>
            </w:pPr>
            <w:r>
              <w:rPr>
                <w:rStyle w:val="211pt"/>
                <w:color w:val="000000"/>
              </w:rPr>
              <w:t>•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06" w:wrap="notBeside" w:vAnchor="text" w:hAnchor="text" w:xAlign="center" w:y="1"/>
              <w:shd w:val="clear" w:color="auto" w:fill="auto"/>
              <w:spacing w:before="0" w:line="254" w:lineRule="exact"/>
              <w:jc w:val="center"/>
            </w:pPr>
            <w:r>
              <w:rPr>
                <w:rStyle w:val="211pt"/>
                <w:color w:val="000000"/>
              </w:rPr>
              <w:t>171.8,126.0, 126.9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06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1pt"/>
                <w:color w:val="000000"/>
              </w:rPr>
              <w:t>и магистральных артерий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10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106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1pt"/>
                <w:color w:val="000000"/>
              </w:rPr>
              <w:t>Эндоваскулярные, хирургические и гибридные операции на аорте и магистральных сосудах (кроме артерий конечностей)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80"/>
          <w:jc w:val="center"/>
        </w:trPr>
        <w:tc>
          <w:tcPr>
            <w:tcW w:w="7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06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</w:p>
        </w:tc>
        <w:tc>
          <w:tcPr>
            <w:tcW w:w="473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106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06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</w:p>
        </w:tc>
        <w:tc>
          <w:tcPr>
            <w:tcW w:w="218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06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06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106" w:wrap="notBeside" w:vAnchor="text" w:hAnchor="text" w:xAlign="center" w:y="1"/>
              <w:shd w:val="clear" w:color="auto" w:fill="auto"/>
              <w:spacing w:before="0" w:line="254" w:lineRule="exact"/>
              <w:jc w:val="left"/>
            </w:pPr>
            <w:r>
              <w:rPr>
                <w:rStyle w:val="211pt"/>
                <w:color w:val="000000"/>
              </w:rPr>
              <w:t xml:space="preserve">Эндоваскулярные, хирургические и гибридные операции на аорте и магистральных сосудах </w:t>
            </w:r>
            <w:r>
              <w:rPr>
                <w:rStyle w:val="211pt"/>
                <w:color w:val="000000"/>
              </w:rPr>
              <w:t>при легочной тромбоэмболии (126.0,126.9)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39"/>
          <w:jc w:val="center"/>
        </w:trPr>
        <w:tc>
          <w:tcPr>
            <w:tcW w:w="7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06" w:wrap="notBeside" w:vAnchor="text" w:hAnchor="text" w:xAlign="center" w:y="1"/>
              <w:shd w:val="clear" w:color="auto" w:fill="auto"/>
              <w:spacing w:before="0" w:line="254" w:lineRule="exact"/>
              <w:jc w:val="left"/>
            </w:pPr>
          </w:p>
        </w:tc>
        <w:tc>
          <w:tcPr>
            <w:tcW w:w="473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106" w:wrap="notBeside" w:vAnchor="text" w:hAnchor="text" w:xAlign="center" w:y="1"/>
              <w:shd w:val="clear" w:color="auto" w:fill="auto"/>
              <w:spacing w:before="0" w:line="254" w:lineRule="exact"/>
              <w:jc w:val="left"/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06" w:wrap="notBeside" w:vAnchor="text" w:hAnchor="text" w:xAlign="center" w:y="1"/>
              <w:shd w:val="clear" w:color="auto" w:fill="auto"/>
              <w:spacing w:before="0" w:line="254" w:lineRule="exact"/>
              <w:jc w:val="left"/>
            </w:pPr>
          </w:p>
        </w:tc>
        <w:tc>
          <w:tcPr>
            <w:tcW w:w="218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06" w:wrap="notBeside" w:vAnchor="text" w:hAnchor="text" w:xAlign="center" w:y="1"/>
              <w:shd w:val="clear" w:color="auto" w:fill="auto"/>
              <w:spacing w:before="0" w:line="254" w:lineRule="exact"/>
              <w:jc w:val="left"/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06" w:wrap="notBeside" w:vAnchor="text" w:hAnchor="text" w:xAlign="center" w:y="1"/>
              <w:shd w:val="clear" w:color="auto" w:fill="auto"/>
              <w:spacing w:before="0" w:line="254" w:lineRule="exact"/>
              <w:jc w:val="left"/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106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1pt"/>
                <w:color w:val="000000"/>
              </w:rPr>
              <w:t>Аневризмэктомия аорты в сочетании с пластикой или без пластики ее ветвей, в сочетании с пластикой или без пластики восходящей аорты клапансодержащим кондуитом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11"/>
          <w:jc w:val="center"/>
        </w:trPr>
        <w:tc>
          <w:tcPr>
            <w:tcW w:w="7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06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</w:p>
        </w:tc>
        <w:tc>
          <w:tcPr>
            <w:tcW w:w="47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06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1pt"/>
                <w:color w:val="000000"/>
              </w:rPr>
              <w:t>Радикальная и гемодинамическая коррекция врожден</w:t>
            </w:r>
            <w:r>
              <w:rPr>
                <w:rStyle w:val="211pt"/>
                <w:color w:val="000000"/>
              </w:rPr>
              <w:t>ных пороков перегородок, камер сердца и соединений магистральных сосудов (в экстренной и неотложной форме)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06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1pt"/>
                <w:color w:val="000000"/>
                <w:lang w:val="en-US" w:eastAsia="en-US"/>
              </w:rPr>
              <w:t>Q20.1 -Q20.9, Q21, Q22, Q23, Q24,</w:t>
            </w:r>
          </w:p>
          <w:p w:rsidR="00000000" w:rsidRDefault="00FD6254">
            <w:pPr>
              <w:pStyle w:val="21"/>
              <w:framePr w:w="15106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1pt"/>
                <w:color w:val="000000"/>
                <w:lang w:val="en-US" w:eastAsia="en-US"/>
              </w:rPr>
              <w:t>Q25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06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1pt"/>
                <w:color w:val="000000"/>
              </w:rPr>
              <w:t>Врожденные пороки перегородок, камер сердца и соединений магистральных сосудов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06" w:wrap="notBeside" w:vAnchor="text" w:hAnchor="text" w:xAlign="center" w:y="1"/>
              <w:shd w:val="clear" w:color="auto" w:fill="auto"/>
              <w:spacing w:before="0" w:after="120" w:line="220" w:lineRule="exact"/>
              <w:jc w:val="left"/>
            </w:pPr>
            <w:r>
              <w:rPr>
                <w:rStyle w:val="211pt"/>
                <w:color w:val="000000"/>
              </w:rPr>
              <w:t>Хирургическое</w:t>
            </w:r>
          </w:p>
          <w:p w:rsidR="00000000" w:rsidRDefault="00FD6254">
            <w:pPr>
              <w:pStyle w:val="21"/>
              <w:framePr w:w="15106" w:wrap="notBeside" w:vAnchor="text" w:hAnchor="text" w:xAlign="center" w:y="1"/>
              <w:shd w:val="clear" w:color="auto" w:fill="auto"/>
              <w:spacing w:before="120" w:line="220" w:lineRule="exact"/>
              <w:jc w:val="left"/>
            </w:pPr>
            <w:r>
              <w:rPr>
                <w:rStyle w:val="211pt"/>
                <w:color w:val="000000"/>
              </w:rPr>
              <w:t>лечение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106" w:wrap="notBeside" w:vAnchor="text" w:hAnchor="text" w:xAlign="center" w:y="1"/>
              <w:shd w:val="clear" w:color="auto" w:fill="auto"/>
              <w:spacing w:before="0" w:line="254" w:lineRule="exact"/>
              <w:jc w:val="left"/>
            </w:pPr>
            <w:r>
              <w:rPr>
                <w:rStyle w:val="211pt"/>
                <w:color w:val="000000"/>
              </w:rPr>
              <w:t>Эндоваскул</w:t>
            </w:r>
            <w:r>
              <w:rPr>
                <w:rStyle w:val="211pt"/>
                <w:color w:val="000000"/>
              </w:rPr>
              <w:t>ярная (баллонная ангиопластика и стентирование) коррекция легочной артерии, аорты и ее ветвей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6"/>
          <w:jc w:val="center"/>
        </w:trPr>
        <w:tc>
          <w:tcPr>
            <w:tcW w:w="7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06" w:wrap="notBeside" w:vAnchor="text" w:hAnchor="text" w:xAlign="center" w:y="1"/>
              <w:shd w:val="clear" w:color="auto" w:fill="auto"/>
              <w:spacing w:before="0" w:line="254" w:lineRule="exact"/>
              <w:jc w:val="left"/>
            </w:pPr>
          </w:p>
        </w:tc>
        <w:tc>
          <w:tcPr>
            <w:tcW w:w="473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06" w:wrap="notBeside" w:vAnchor="text" w:hAnchor="text" w:xAlign="center" w:y="1"/>
              <w:shd w:val="clear" w:color="auto" w:fill="auto"/>
              <w:spacing w:before="0" w:line="254" w:lineRule="exact"/>
              <w:jc w:val="left"/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06" w:wrap="notBeside" w:vAnchor="text" w:hAnchor="text" w:xAlign="center" w:y="1"/>
              <w:shd w:val="clear" w:color="auto" w:fill="auto"/>
              <w:spacing w:before="0" w:line="254" w:lineRule="exact"/>
              <w:jc w:val="left"/>
            </w:pPr>
          </w:p>
        </w:tc>
        <w:tc>
          <w:tcPr>
            <w:tcW w:w="218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06" w:wrap="notBeside" w:vAnchor="text" w:hAnchor="text" w:xAlign="center" w:y="1"/>
              <w:shd w:val="clear" w:color="auto" w:fill="auto"/>
              <w:spacing w:before="0" w:line="254" w:lineRule="exact"/>
              <w:jc w:val="left"/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06" w:wrap="notBeside" w:vAnchor="text" w:hAnchor="text" w:xAlign="center" w:y="1"/>
              <w:shd w:val="clear" w:color="auto" w:fill="auto"/>
              <w:spacing w:before="0" w:line="254" w:lineRule="exact"/>
              <w:jc w:val="left"/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106" w:wrap="notBeside" w:vAnchor="text" w:hAnchor="text" w:xAlign="center" w:y="1"/>
              <w:shd w:val="clear" w:color="auto" w:fill="auto"/>
              <w:spacing w:before="0" w:line="245" w:lineRule="exact"/>
              <w:jc w:val="left"/>
            </w:pPr>
            <w:r>
              <w:rPr>
                <w:rStyle w:val="211pt"/>
                <w:color w:val="000000"/>
              </w:rPr>
              <w:t>Радикальная, гемодинамическая, гибридная коррекция у детей старше 1 года и взрослых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21"/>
          <w:jc w:val="center"/>
        </w:trPr>
        <w:tc>
          <w:tcPr>
            <w:tcW w:w="7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06" w:wrap="notBeside" w:vAnchor="text" w:hAnchor="text" w:xAlign="center" w:y="1"/>
              <w:shd w:val="clear" w:color="auto" w:fill="auto"/>
              <w:spacing w:before="0" w:line="245" w:lineRule="exact"/>
              <w:jc w:val="left"/>
            </w:pPr>
          </w:p>
        </w:tc>
        <w:tc>
          <w:tcPr>
            <w:tcW w:w="473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06" w:wrap="notBeside" w:vAnchor="text" w:hAnchor="text" w:xAlign="center" w:y="1"/>
              <w:shd w:val="clear" w:color="auto" w:fill="auto"/>
              <w:spacing w:before="0" w:line="245" w:lineRule="exact"/>
              <w:jc w:val="left"/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06" w:wrap="notBeside" w:vAnchor="text" w:hAnchor="text" w:xAlign="center" w:y="1"/>
              <w:shd w:val="clear" w:color="auto" w:fill="auto"/>
              <w:spacing w:before="0" w:line="245" w:lineRule="exact"/>
              <w:jc w:val="left"/>
            </w:pPr>
          </w:p>
        </w:tc>
        <w:tc>
          <w:tcPr>
            <w:tcW w:w="218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06" w:wrap="notBeside" w:vAnchor="text" w:hAnchor="text" w:xAlign="center" w:y="1"/>
              <w:shd w:val="clear" w:color="auto" w:fill="auto"/>
              <w:spacing w:before="0" w:line="245" w:lineRule="exact"/>
              <w:jc w:val="left"/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06" w:wrap="notBeside" w:vAnchor="text" w:hAnchor="text" w:xAlign="center" w:y="1"/>
              <w:shd w:val="clear" w:color="auto" w:fill="auto"/>
              <w:spacing w:before="0" w:line="245" w:lineRule="exact"/>
              <w:jc w:val="left"/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106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1pt"/>
                <w:color w:val="000000"/>
              </w:rPr>
              <w:t>Реконструктивные и пластические операции при изолированных дефекта</w:t>
            </w:r>
            <w:r>
              <w:rPr>
                <w:rStyle w:val="211pt"/>
                <w:color w:val="000000"/>
              </w:rPr>
              <w:t>х перегородок сердца у детей старше 1 года и взрослых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0"/>
          <w:jc w:val="center"/>
        </w:trPr>
        <w:tc>
          <w:tcPr>
            <w:tcW w:w="7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06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</w:p>
        </w:tc>
        <w:tc>
          <w:tcPr>
            <w:tcW w:w="473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06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06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</w:p>
        </w:tc>
        <w:tc>
          <w:tcPr>
            <w:tcW w:w="218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06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06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106" w:wrap="notBeside" w:vAnchor="text" w:hAnchor="text" w:xAlign="center" w:y="1"/>
              <w:shd w:val="clear" w:color="auto" w:fill="auto"/>
              <w:spacing w:before="0" w:line="254" w:lineRule="exact"/>
              <w:jc w:val="left"/>
            </w:pPr>
            <w:r>
              <w:rPr>
                <w:rStyle w:val="211pt"/>
                <w:color w:val="000000"/>
              </w:rPr>
              <w:t>Хирургическая (перевязка, суживание, пластика) коррекция легочной артерии, аорты и ее ветвей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6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06" w:wrap="notBeside" w:vAnchor="text" w:hAnchor="text" w:xAlign="center" w:y="1"/>
              <w:shd w:val="clear" w:color="auto" w:fill="auto"/>
              <w:spacing w:before="0" w:line="240" w:lineRule="exact"/>
              <w:ind w:left="300"/>
              <w:jc w:val="left"/>
            </w:pPr>
            <w:r>
              <w:rPr>
                <w:rStyle w:val="24"/>
                <w:color w:val="000000"/>
              </w:rPr>
              <w:t>62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06" w:wrap="notBeside" w:vAnchor="text" w:hAnchor="text" w:xAlign="center" w:y="1"/>
              <w:shd w:val="clear" w:color="auto" w:fill="auto"/>
              <w:spacing w:before="0" w:line="254" w:lineRule="exact"/>
              <w:jc w:val="left"/>
            </w:pPr>
            <w:r>
              <w:rPr>
                <w:rStyle w:val="211pt"/>
                <w:color w:val="000000"/>
              </w:rPr>
              <w:t>Эндоваскулярное лечение врожденных, ревматических и неревматических пороков клапанов сердца, опухол</w:t>
            </w:r>
            <w:r>
              <w:rPr>
                <w:rStyle w:val="211pt"/>
                <w:color w:val="000000"/>
              </w:rPr>
              <w:t>ей сердца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106" w:wrap="notBeside" w:vAnchor="text" w:hAnchor="text" w:xAlign="center" w:y="1"/>
              <w:shd w:val="clear" w:color="auto" w:fill="auto"/>
              <w:spacing w:before="0" w:line="250" w:lineRule="exact"/>
            </w:pPr>
            <w:r>
              <w:rPr>
                <w:rStyle w:val="211pt"/>
                <w:color w:val="000000"/>
                <w:lang w:val="en-US" w:eastAsia="en-US"/>
              </w:rPr>
              <w:t>Q20.5, Q21.3, Q22, Q23.0- Q23.3, Q24.4, Q25.3,</w:t>
            </w:r>
            <w:r>
              <w:rPr>
                <w:rStyle w:val="211pt"/>
                <w:color w:val="000000"/>
              </w:rPr>
              <w:t>134.0,</w:t>
            </w:r>
          </w:p>
          <w:p w:rsidR="00000000" w:rsidRDefault="00FD6254">
            <w:pPr>
              <w:pStyle w:val="21"/>
              <w:framePr w:w="15106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1pt"/>
                <w:color w:val="000000"/>
              </w:rPr>
              <w:t>134.1.134.2,</w:t>
            </w:r>
          </w:p>
          <w:p w:rsidR="00000000" w:rsidRDefault="00FD6254">
            <w:pPr>
              <w:pStyle w:val="21"/>
              <w:framePr w:w="15106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586"/>
              </w:tabs>
              <w:spacing w:before="0" w:line="250" w:lineRule="exact"/>
            </w:pPr>
            <w:r>
              <w:rPr>
                <w:rStyle w:val="211pt"/>
                <w:color w:val="000000"/>
              </w:rPr>
              <w:t>135.1,</w:t>
            </w:r>
          </w:p>
          <w:p w:rsidR="00000000" w:rsidRDefault="00FD6254">
            <w:pPr>
              <w:pStyle w:val="21"/>
              <w:framePr w:w="15106" w:wrap="notBeside" w:vAnchor="text" w:hAnchor="text" w:xAlign="center" w:y="1"/>
              <w:shd w:val="clear" w:color="auto" w:fill="auto"/>
              <w:spacing w:before="0" w:line="250" w:lineRule="exact"/>
            </w:pPr>
            <w:r>
              <w:rPr>
                <w:rStyle w:val="211pt"/>
                <w:color w:val="000000"/>
              </w:rPr>
              <w:t>135.2.136.0,</w:t>
            </w:r>
          </w:p>
          <w:p w:rsidR="00000000" w:rsidRDefault="00FD6254">
            <w:pPr>
              <w:pStyle w:val="21"/>
              <w:framePr w:w="15106" w:wrap="notBeside" w:vAnchor="text" w:hAnchor="text" w:xAlign="center" w:y="1"/>
              <w:shd w:val="clear" w:color="auto" w:fill="auto"/>
              <w:spacing w:before="0" w:line="250" w:lineRule="exact"/>
            </w:pPr>
            <w:r>
              <w:rPr>
                <w:rStyle w:val="211pt"/>
                <w:color w:val="000000"/>
              </w:rPr>
              <w:t>136.1.136.2,</w:t>
            </w:r>
          </w:p>
          <w:p w:rsidR="00000000" w:rsidRDefault="00FD6254">
            <w:pPr>
              <w:pStyle w:val="21"/>
              <w:framePr w:w="15106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1094"/>
              </w:tabs>
              <w:spacing w:before="0" w:line="250" w:lineRule="exact"/>
            </w:pPr>
            <w:r>
              <w:rPr>
                <w:rStyle w:val="211pt"/>
                <w:color w:val="000000"/>
              </w:rPr>
              <w:t>105.1,</w:t>
            </w:r>
          </w:p>
          <w:p w:rsidR="00000000" w:rsidRDefault="00FD6254">
            <w:pPr>
              <w:pStyle w:val="21"/>
              <w:framePr w:w="15106" w:wrap="notBeside" w:vAnchor="text" w:hAnchor="text" w:xAlign="center" w:y="1"/>
              <w:shd w:val="clear" w:color="auto" w:fill="auto"/>
              <w:spacing w:before="0" w:line="250" w:lineRule="exact"/>
            </w:pPr>
            <w:r>
              <w:rPr>
                <w:rStyle w:val="211pt"/>
                <w:color w:val="000000"/>
              </w:rPr>
              <w:t>105.2.106.0,</w:t>
            </w:r>
          </w:p>
          <w:p w:rsidR="00000000" w:rsidRDefault="00FD6254">
            <w:pPr>
              <w:pStyle w:val="21"/>
              <w:framePr w:w="15106" w:wrap="notBeside" w:vAnchor="text" w:hAnchor="text" w:xAlign="center" w:y="1"/>
              <w:shd w:val="clear" w:color="auto" w:fill="auto"/>
              <w:spacing w:before="0" w:line="250" w:lineRule="exact"/>
            </w:pPr>
            <w:r>
              <w:rPr>
                <w:rStyle w:val="211pt"/>
                <w:color w:val="000000"/>
              </w:rPr>
              <w:t>106.1.106.2,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06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1pt"/>
                <w:color w:val="000000"/>
              </w:rPr>
              <w:t>Поражение клапанного аппарата сердца различного генеза (врожденные, приобретенные пороки сердца, о</w:t>
            </w:r>
            <w:r>
              <w:rPr>
                <w:rStyle w:val="211pt"/>
                <w:color w:val="000000"/>
              </w:rPr>
              <w:t>пухоли сердца)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106" w:wrap="notBeside" w:vAnchor="text" w:hAnchor="text" w:xAlign="center" w:y="1"/>
              <w:shd w:val="clear" w:color="auto" w:fill="auto"/>
              <w:spacing w:before="0" w:after="120" w:line="220" w:lineRule="exact"/>
              <w:jc w:val="left"/>
            </w:pPr>
            <w:r>
              <w:rPr>
                <w:rStyle w:val="211pt"/>
                <w:color w:val="000000"/>
              </w:rPr>
              <w:t>Хирургическое</w:t>
            </w:r>
          </w:p>
          <w:p w:rsidR="00000000" w:rsidRDefault="00FD6254">
            <w:pPr>
              <w:pStyle w:val="21"/>
              <w:framePr w:w="15106" w:wrap="notBeside" w:vAnchor="text" w:hAnchor="text" w:xAlign="center" w:y="1"/>
              <w:shd w:val="clear" w:color="auto" w:fill="auto"/>
              <w:spacing w:before="120" w:line="220" w:lineRule="exact"/>
              <w:jc w:val="left"/>
            </w:pPr>
            <w:r>
              <w:rPr>
                <w:rStyle w:val="211pt"/>
                <w:color w:val="000000"/>
              </w:rPr>
              <w:t>лечение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pStyle w:val="21"/>
              <w:framePr w:w="15106" w:wrap="notBeside" w:vAnchor="text" w:hAnchor="text" w:xAlign="center" w:y="1"/>
              <w:shd w:val="clear" w:color="auto" w:fill="auto"/>
              <w:spacing w:before="0" w:line="254" w:lineRule="exact"/>
              <w:jc w:val="left"/>
            </w:pPr>
            <w:r>
              <w:rPr>
                <w:rStyle w:val="211pt"/>
                <w:color w:val="000000"/>
              </w:rPr>
              <w:t>Транскатетерное протезирование клапанов сердца</w:t>
            </w:r>
          </w:p>
        </w:tc>
      </w:tr>
    </w:tbl>
    <w:p w:rsidR="00000000" w:rsidRDefault="00FD6254">
      <w:pPr>
        <w:framePr w:w="15106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5"/>
        <w:gridCol w:w="4747"/>
        <w:gridCol w:w="1392"/>
        <w:gridCol w:w="2174"/>
        <w:gridCol w:w="1598"/>
        <w:gridCol w:w="445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6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091" w:wrap="notBeside" w:vAnchor="text" w:hAnchor="text" w:xAlign="center" w:y="1"/>
              <w:shd w:val="clear" w:color="auto" w:fill="auto"/>
              <w:spacing w:before="0" w:line="240" w:lineRule="exact"/>
              <w:ind w:left="280"/>
              <w:jc w:val="left"/>
            </w:pPr>
            <w:r>
              <w:rPr>
                <w:rStyle w:val="24"/>
                <w:color w:val="000000"/>
              </w:rPr>
              <w:t>1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091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4"/>
                <w:color w:val="000000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091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4"/>
                <w:color w:val="000000"/>
              </w:rPr>
              <w:t>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091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4"/>
                <w:color w:val="000000"/>
              </w:rPr>
              <w:t>4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091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4"/>
                <w:color w:val="000000"/>
              </w:rPr>
              <w:t>5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091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4"/>
                <w:color w:val="000000"/>
              </w:rPr>
              <w:t>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3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09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09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091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571"/>
              </w:tabs>
              <w:spacing w:before="0" w:line="250" w:lineRule="exact"/>
            </w:pPr>
            <w:r>
              <w:rPr>
                <w:rStyle w:val="211pt"/>
                <w:color w:val="000000"/>
              </w:rPr>
              <w:t>107.1,</w:t>
            </w:r>
          </w:p>
          <w:p w:rsidR="00000000" w:rsidRDefault="00FD6254">
            <w:pPr>
              <w:pStyle w:val="21"/>
              <w:framePr w:w="15091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spacing w:before="0" w:line="250" w:lineRule="exact"/>
            </w:pPr>
            <w:r>
              <w:rPr>
                <w:rStyle w:val="211pt"/>
                <w:color w:val="000000"/>
              </w:rPr>
              <w:t xml:space="preserve"> 108.1,108.2, 108.3,108.8, 108.9, </w:t>
            </w:r>
            <w:r>
              <w:rPr>
                <w:rStyle w:val="211pt"/>
                <w:color w:val="000000"/>
                <w:lang w:val="en-US" w:eastAsia="en-US"/>
              </w:rPr>
              <w:t>D15.1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09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09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09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3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091" w:wrap="notBeside" w:vAnchor="text" w:hAnchor="text" w:xAlign="center" w:y="1"/>
              <w:shd w:val="clear" w:color="auto" w:fill="auto"/>
              <w:spacing w:before="0" w:line="240" w:lineRule="exact"/>
              <w:ind w:left="280"/>
              <w:jc w:val="left"/>
            </w:pPr>
            <w:r>
              <w:rPr>
                <w:rStyle w:val="24"/>
                <w:color w:val="000000"/>
              </w:rPr>
              <w:t>64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091" w:wrap="notBeside" w:vAnchor="text" w:hAnchor="text" w:xAlign="center" w:y="1"/>
              <w:shd w:val="clear" w:color="auto" w:fill="auto"/>
              <w:spacing w:before="0" w:line="254" w:lineRule="exact"/>
              <w:jc w:val="left"/>
            </w:pPr>
            <w:r>
              <w:rPr>
                <w:rStyle w:val="211pt"/>
                <w:color w:val="000000"/>
              </w:rPr>
              <w:t xml:space="preserve">Радикальная и гемодинамическая коррекция врожденных пороков перегородок, камер </w:t>
            </w:r>
            <w:r>
              <w:rPr>
                <w:rStyle w:val="211pt"/>
                <w:color w:val="000000"/>
              </w:rPr>
              <w:t>сердца и соединений магистральных сосудов у детей до 1 года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091" w:wrap="notBeside" w:vAnchor="text" w:hAnchor="text" w:xAlign="center" w:y="1"/>
              <w:shd w:val="clear" w:color="auto" w:fill="auto"/>
              <w:spacing w:before="0" w:line="254" w:lineRule="exact"/>
              <w:jc w:val="left"/>
            </w:pPr>
            <w:r>
              <w:rPr>
                <w:rStyle w:val="211pt"/>
                <w:color w:val="000000"/>
                <w:lang w:val="en-US" w:eastAsia="en-US"/>
              </w:rPr>
              <w:t>Q20.1 -Q20.9, Q21, Q22, Q23, Q24,</w:t>
            </w:r>
          </w:p>
          <w:p w:rsidR="00000000" w:rsidRDefault="00FD6254">
            <w:pPr>
              <w:pStyle w:val="21"/>
              <w:framePr w:w="15091" w:wrap="notBeside" w:vAnchor="text" w:hAnchor="text" w:xAlign="center" w:y="1"/>
              <w:shd w:val="clear" w:color="auto" w:fill="auto"/>
              <w:spacing w:before="0" w:line="254" w:lineRule="exact"/>
            </w:pPr>
            <w:r>
              <w:rPr>
                <w:rStyle w:val="211pt"/>
                <w:color w:val="000000"/>
                <w:lang w:val="en-US" w:eastAsia="en-US"/>
              </w:rPr>
              <w:t>Q25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091" w:wrap="notBeside" w:vAnchor="text" w:hAnchor="text" w:xAlign="center" w:y="1"/>
              <w:shd w:val="clear" w:color="auto" w:fill="auto"/>
              <w:spacing w:before="0" w:line="254" w:lineRule="exact"/>
              <w:jc w:val="left"/>
            </w:pPr>
            <w:r>
              <w:rPr>
                <w:rStyle w:val="211pt"/>
                <w:color w:val="000000"/>
              </w:rPr>
              <w:t>Врожденные пороки перегородок, камер сердца и соединений магистральных сосудов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091" w:wrap="notBeside" w:vAnchor="text" w:hAnchor="text" w:xAlign="center" w:y="1"/>
              <w:shd w:val="clear" w:color="auto" w:fill="auto"/>
              <w:spacing w:before="0" w:after="120" w:line="220" w:lineRule="exact"/>
              <w:jc w:val="left"/>
            </w:pPr>
            <w:r>
              <w:rPr>
                <w:rStyle w:val="211pt"/>
                <w:color w:val="000000"/>
              </w:rPr>
              <w:t>Хирургическое</w:t>
            </w:r>
          </w:p>
          <w:p w:rsidR="00000000" w:rsidRDefault="00FD6254">
            <w:pPr>
              <w:pStyle w:val="21"/>
              <w:framePr w:w="15091" w:wrap="notBeside" w:vAnchor="text" w:hAnchor="text" w:xAlign="center" w:y="1"/>
              <w:shd w:val="clear" w:color="auto" w:fill="auto"/>
              <w:spacing w:before="120" w:line="220" w:lineRule="exact"/>
              <w:jc w:val="left"/>
            </w:pPr>
            <w:r>
              <w:rPr>
                <w:rStyle w:val="211pt"/>
                <w:color w:val="000000"/>
              </w:rPr>
              <w:t>лечение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091" w:wrap="notBeside" w:vAnchor="text" w:hAnchor="text" w:xAlign="center" w:y="1"/>
              <w:shd w:val="clear" w:color="auto" w:fill="auto"/>
              <w:spacing w:before="0" w:line="254" w:lineRule="exact"/>
              <w:jc w:val="left"/>
            </w:pPr>
            <w:r>
              <w:rPr>
                <w:rStyle w:val="211pt"/>
                <w:color w:val="000000"/>
              </w:rPr>
              <w:t>Радикальная, гемодинамическая, гибридная коррекция, рекон</w:t>
            </w:r>
            <w:r>
              <w:rPr>
                <w:rStyle w:val="211pt"/>
                <w:color w:val="000000"/>
              </w:rPr>
              <w:t>структивные и пластические операции при изолированных дефектах перегородок сердца у новорожденных и детей до 1 года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98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091" w:wrap="notBeside" w:vAnchor="text" w:hAnchor="text" w:xAlign="center" w:y="1"/>
              <w:shd w:val="clear" w:color="auto" w:fill="auto"/>
              <w:spacing w:before="0" w:line="240" w:lineRule="exact"/>
              <w:ind w:left="280"/>
              <w:jc w:val="left"/>
            </w:pPr>
            <w:r>
              <w:rPr>
                <w:rStyle w:val="24"/>
                <w:color w:val="000000"/>
              </w:rPr>
              <w:t>65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091" w:wrap="notBeside" w:vAnchor="text" w:hAnchor="text" w:xAlign="center" w:y="1"/>
              <w:shd w:val="clear" w:color="auto" w:fill="auto"/>
              <w:spacing w:before="0" w:line="254" w:lineRule="exact"/>
              <w:jc w:val="left"/>
            </w:pPr>
            <w:r>
              <w:rPr>
                <w:rStyle w:val="211pt"/>
                <w:color w:val="000000"/>
              </w:rPr>
              <w:t>Эндоваскулярная коррекция заболеваний аорты и магистральных артерий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091" w:wrap="notBeside" w:vAnchor="text" w:hAnchor="text" w:xAlign="center" w:y="1"/>
              <w:shd w:val="clear" w:color="auto" w:fill="auto"/>
              <w:spacing w:before="0" w:line="250" w:lineRule="exact"/>
            </w:pPr>
            <w:r>
              <w:rPr>
                <w:rStyle w:val="211pt"/>
                <w:color w:val="000000"/>
              </w:rPr>
              <w:t>120,125,126,</w:t>
            </w:r>
          </w:p>
          <w:p w:rsidR="00000000" w:rsidRDefault="00FD6254">
            <w:pPr>
              <w:pStyle w:val="21"/>
              <w:framePr w:w="15091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spacing w:before="0" w:line="250" w:lineRule="exact"/>
              <w:jc w:val="left"/>
            </w:pPr>
            <w:r>
              <w:rPr>
                <w:rStyle w:val="211pt"/>
                <w:color w:val="000000"/>
              </w:rPr>
              <w:t xml:space="preserve"> 170.1,170.8,</w:t>
            </w:r>
          </w:p>
          <w:p w:rsidR="00000000" w:rsidRDefault="00FD6254">
            <w:pPr>
              <w:pStyle w:val="21"/>
              <w:framePr w:w="15091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spacing w:before="0" w:line="250" w:lineRule="exact"/>
              <w:jc w:val="left"/>
            </w:pPr>
            <w:r>
              <w:rPr>
                <w:rStyle w:val="211pt"/>
                <w:color w:val="000000"/>
              </w:rPr>
              <w:t xml:space="preserve"> 172.2,172.3, 172.8,173.1, 177.6,198, </w:t>
            </w:r>
            <w:r>
              <w:rPr>
                <w:rStyle w:val="211pt"/>
                <w:color w:val="000000"/>
                <w:lang w:val="en-US" w:eastAsia="en-US"/>
              </w:rPr>
              <w:t>Q26.0, Q27.3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091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1pt"/>
                <w:color w:val="000000"/>
              </w:rPr>
              <w:t>Врожденные и приобретенные заболевания аорты и магистральных артерий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091" w:wrap="notBeside" w:vAnchor="text" w:hAnchor="text" w:xAlign="center" w:y="1"/>
              <w:shd w:val="clear" w:color="auto" w:fill="auto"/>
              <w:spacing w:before="0" w:after="120" w:line="220" w:lineRule="exact"/>
              <w:jc w:val="left"/>
            </w:pPr>
            <w:r>
              <w:rPr>
                <w:rStyle w:val="211pt"/>
                <w:color w:val="000000"/>
              </w:rPr>
              <w:t>Хирургическое</w:t>
            </w:r>
          </w:p>
          <w:p w:rsidR="00000000" w:rsidRDefault="00FD6254">
            <w:pPr>
              <w:pStyle w:val="21"/>
              <w:framePr w:w="15091" w:wrap="notBeside" w:vAnchor="text" w:hAnchor="text" w:xAlign="center" w:y="1"/>
              <w:shd w:val="clear" w:color="auto" w:fill="auto"/>
              <w:spacing w:before="120" w:line="220" w:lineRule="exact"/>
              <w:jc w:val="left"/>
            </w:pPr>
            <w:r>
              <w:rPr>
                <w:rStyle w:val="211pt"/>
                <w:color w:val="000000"/>
              </w:rPr>
              <w:t>лечение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pStyle w:val="21"/>
              <w:framePr w:w="15091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Эндопротезирование аорты</w:t>
            </w:r>
          </w:p>
        </w:tc>
      </w:tr>
    </w:tbl>
    <w:p w:rsidR="00000000" w:rsidRDefault="00FD6254">
      <w:pPr>
        <w:framePr w:w="15091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  <w:sectPr w:rsidR="00000000">
          <w:pgSz w:w="16840" w:h="11900" w:orient="landscape"/>
          <w:pgMar w:top="1325" w:right="623" w:bottom="557" w:left="1097" w:header="0" w:footer="3" w:gutter="0"/>
          <w:cols w:space="720"/>
          <w:noEndnote/>
          <w:docGrid w:linePitch="360"/>
        </w:sectPr>
      </w:pPr>
    </w:p>
    <w:p w:rsidR="00000000" w:rsidRDefault="00FD6254">
      <w:pPr>
        <w:pStyle w:val="101"/>
        <w:shd w:val="clear" w:color="auto" w:fill="auto"/>
        <w:spacing w:after="240"/>
        <w:ind w:left="5280"/>
      </w:pPr>
      <w:r>
        <w:rPr>
          <w:rStyle w:val="100"/>
          <w:color w:val="000000"/>
        </w:rPr>
        <w:t>Приложение № 4 к Территориальной программе государственн</w:t>
      </w:r>
      <w:r>
        <w:rPr>
          <w:rStyle w:val="100"/>
          <w:color w:val="000000"/>
        </w:rPr>
        <w:t>ых гарантий бесплатного оказания гражданам медицинской помощи в Санкт-Петербурге на 2026 год и на плановый период 2027 и 2028 годов</w:t>
      </w:r>
    </w:p>
    <w:p w:rsidR="00000000" w:rsidRDefault="00FD6254">
      <w:pPr>
        <w:pStyle w:val="60"/>
        <w:shd w:val="clear" w:color="auto" w:fill="auto"/>
        <w:spacing w:before="0" w:after="0" w:line="254" w:lineRule="exact"/>
        <w:ind w:left="40"/>
      </w:pPr>
      <w:r>
        <w:rPr>
          <w:rStyle w:val="62pt"/>
          <w:b/>
          <w:bCs/>
          <w:color w:val="000000"/>
        </w:rPr>
        <w:t>ПЕРЕЧЕНЬ</w:t>
      </w:r>
    </w:p>
    <w:p w:rsidR="00000000" w:rsidRDefault="00FD6254">
      <w:pPr>
        <w:pStyle w:val="60"/>
        <w:shd w:val="clear" w:color="auto" w:fill="auto"/>
        <w:spacing w:before="0" w:after="0" w:line="254" w:lineRule="exact"/>
        <w:ind w:left="40"/>
      </w:pPr>
      <w:r>
        <w:rPr>
          <w:rStyle w:val="6"/>
          <w:b/>
          <w:bCs/>
          <w:color w:val="000000"/>
        </w:rPr>
        <w:t>государственных учреждений здравоохранения Санкт-Петербурга, оказывающих</w:t>
      </w:r>
      <w:r>
        <w:rPr>
          <w:rStyle w:val="6"/>
          <w:b/>
          <w:bCs/>
          <w:color w:val="000000"/>
        </w:rPr>
        <w:br/>
        <w:t xml:space="preserve">высокотехнологичную медицинскую помощь за </w:t>
      </w:r>
      <w:r>
        <w:rPr>
          <w:rStyle w:val="6"/>
          <w:b/>
          <w:bCs/>
          <w:color w:val="000000"/>
        </w:rPr>
        <w:t>счет средств межбюджетного трансферта,</w:t>
      </w:r>
      <w:r>
        <w:rPr>
          <w:rStyle w:val="6"/>
          <w:b/>
          <w:bCs/>
          <w:color w:val="000000"/>
        </w:rPr>
        <w:br/>
        <w:t>предоставляемого из бюджета Санкт-Петербурга бюджету Территориального фонда'</w:t>
      </w:r>
      <w:r>
        <w:rPr>
          <w:rStyle w:val="6"/>
          <w:b/>
          <w:bCs/>
          <w:color w:val="000000"/>
        </w:rPr>
        <w:br/>
        <w:t>обязательного медицинского страхования Санкт-Петербурга на финансовое обеспечение</w:t>
      </w:r>
      <w:r>
        <w:rPr>
          <w:rStyle w:val="6"/>
          <w:b/>
          <w:bCs/>
          <w:color w:val="000000"/>
        </w:rPr>
        <w:br/>
        <w:t>дополнительных видов и условий оказания медицинской помощи</w:t>
      </w:r>
      <w:r>
        <w:rPr>
          <w:rStyle w:val="6"/>
          <w:b/>
          <w:bCs/>
          <w:color w:val="000000"/>
        </w:rPr>
        <w:t>, не установленных</w:t>
      </w:r>
      <w:r>
        <w:rPr>
          <w:rStyle w:val="6"/>
          <w:b/>
          <w:bCs/>
          <w:color w:val="000000"/>
        </w:rPr>
        <w:br/>
        <w:t>базовой программой обязательного медицинского страхования, утверждаемой</w:t>
      </w:r>
      <w:r>
        <w:rPr>
          <w:rStyle w:val="6"/>
          <w:b/>
          <w:bCs/>
          <w:color w:val="000000"/>
        </w:rPr>
        <w:br/>
        <w:t>постановлением Правительства Российской Федерации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5"/>
        <w:gridCol w:w="892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2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3" w:wrap="notBeside" w:vAnchor="text" w:hAnchor="text" w:xAlign="center" w:y="1"/>
              <w:shd w:val="clear" w:color="auto" w:fill="auto"/>
              <w:spacing w:before="0" w:after="60" w:line="220" w:lineRule="exact"/>
              <w:ind w:left="200"/>
              <w:jc w:val="left"/>
            </w:pPr>
            <w:r>
              <w:rPr>
                <w:rStyle w:val="211pt"/>
                <w:color w:val="000000"/>
              </w:rPr>
              <w:t>№</w:t>
            </w:r>
          </w:p>
          <w:p w:rsidR="00000000" w:rsidRDefault="00FD6254">
            <w:pPr>
              <w:pStyle w:val="21"/>
              <w:framePr w:w="9653" w:wrap="notBeside" w:vAnchor="text" w:hAnchor="text" w:xAlign="center" w:y="1"/>
              <w:shd w:val="clear" w:color="auto" w:fill="auto"/>
              <w:spacing w:before="60" w:line="240" w:lineRule="exact"/>
              <w:ind w:left="200"/>
              <w:jc w:val="left"/>
            </w:pPr>
            <w:r>
              <w:rPr>
                <w:rStyle w:val="24"/>
                <w:color w:val="000000"/>
              </w:rPr>
              <w:t>п/п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pStyle w:val="21"/>
              <w:framePr w:w="9653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4"/>
                <w:color w:val="000000"/>
              </w:rPr>
              <w:t>Наименование государственного учреждения здравоохранения Санкт-Петербурга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3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4"/>
                <w:color w:val="000000"/>
              </w:rPr>
              <w:t>1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3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4"/>
                <w:color w:val="000000"/>
              </w:rPr>
              <w:t>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3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653" w:wrap="notBeside" w:vAnchor="text" w:hAnchor="text" w:xAlign="center" w:y="1"/>
              <w:shd w:val="clear" w:color="auto" w:fill="auto"/>
              <w:spacing w:before="0" w:line="220" w:lineRule="exact"/>
              <w:ind w:left="200"/>
              <w:jc w:val="left"/>
            </w:pPr>
            <w:r>
              <w:rPr>
                <w:rStyle w:val="211pt"/>
                <w:color w:val="000000"/>
              </w:rPr>
              <w:t>1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3" w:wrap="notBeside" w:vAnchor="text" w:hAnchor="text" w:xAlign="center" w:y="1"/>
              <w:shd w:val="clear" w:color="auto" w:fill="auto"/>
              <w:spacing w:before="0" w:line="254" w:lineRule="exact"/>
              <w:jc w:val="left"/>
            </w:pPr>
            <w:r>
              <w:rPr>
                <w:rStyle w:val="211pt"/>
                <w:color w:val="000000"/>
              </w:rPr>
              <w:t>Санкт-Петербургское государ</w:t>
            </w:r>
            <w:r>
              <w:rPr>
                <w:rStyle w:val="211pt"/>
                <w:color w:val="000000"/>
              </w:rPr>
              <w:t>ственное бюджетное учреждение здравоохранения «Городская Покровская больница»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3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653" w:wrap="notBeside" w:vAnchor="text" w:hAnchor="text" w:xAlign="center" w:y="1"/>
              <w:shd w:val="clear" w:color="auto" w:fill="auto"/>
              <w:spacing w:before="0" w:line="220" w:lineRule="exact"/>
              <w:ind w:left="200"/>
              <w:jc w:val="left"/>
            </w:pPr>
            <w:r>
              <w:rPr>
                <w:rStyle w:val="211pt"/>
                <w:color w:val="000000"/>
              </w:rPr>
              <w:t>2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3" w:wrap="notBeside" w:vAnchor="text" w:hAnchor="text" w:xAlign="center" w:y="1"/>
              <w:shd w:val="clear" w:color="auto" w:fill="auto"/>
              <w:spacing w:before="0" w:line="254" w:lineRule="exact"/>
              <w:jc w:val="left"/>
            </w:pPr>
            <w:r>
              <w:rPr>
                <w:rStyle w:val="211pt"/>
                <w:color w:val="000000"/>
              </w:rPr>
              <w:t>Санкт-Петербургское государственное бюджетное учреждение здравоохранения «Городская Мариинская больница»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3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9653" w:wrap="notBeside" w:vAnchor="text" w:hAnchor="text" w:xAlign="center" w:y="1"/>
              <w:shd w:val="clear" w:color="auto" w:fill="auto"/>
              <w:spacing w:before="0" w:line="220" w:lineRule="exact"/>
              <w:ind w:left="200"/>
              <w:jc w:val="left"/>
            </w:pPr>
            <w:r>
              <w:rPr>
                <w:rStyle w:val="211pt"/>
                <w:color w:val="000000"/>
              </w:rPr>
              <w:t>3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3" w:wrap="notBeside" w:vAnchor="text" w:hAnchor="text" w:xAlign="center" w:y="1"/>
              <w:shd w:val="clear" w:color="auto" w:fill="auto"/>
              <w:spacing w:before="0" w:line="259" w:lineRule="exact"/>
              <w:jc w:val="left"/>
            </w:pPr>
            <w:r>
              <w:rPr>
                <w:rStyle w:val="211pt"/>
                <w:color w:val="000000"/>
              </w:rPr>
              <w:t>Санкт-Петербургское государственное бюджетное учреждение здравоохра</w:t>
            </w:r>
            <w:r>
              <w:rPr>
                <w:rStyle w:val="211pt"/>
                <w:color w:val="000000"/>
              </w:rPr>
              <w:t>нения «Городская Александровская больница»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3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9653" w:wrap="notBeside" w:vAnchor="text" w:hAnchor="text" w:xAlign="center" w:y="1"/>
              <w:shd w:val="clear" w:color="auto" w:fill="auto"/>
              <w:spacing w:before="0" w:line="220" w:lineRule="exact"/>
              <w:ind w:left="200"/>
              <w:jc w:val="left"/>
            </w:pPr>
            <w:r>
              <w:rPr>
                <w:rStyle w:val="211pt"/>
                <w:color w:val="000000"/>
              </w:rPr>
              <w:t>4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3" w:wrap="notBeside" w:vAnchor="text" w:hAnchor="text" w:xAlign="center" w:y="1"/>
              <w:shd w:val="clear" w:color="auto" w:fill="auto"/>
              <w:spacing w:before="0" w:line="254" w:lineRule="exact"/>
              <w:jc w:val="left"/>
            </w:pPr>
            <w:r>
              <w:rPr>
                <w:rStyle w:val="211pt"/>
                <w:color w:val="000000"/>
              </w:rPr>
              <w:t>Санкт-Петербургское государственное бюджетное учреждение здравоохранения «Городская многопрофильная больница № 2»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9653" w:wrap="notBeside" w:vAnchor="text" w:hAnchor="text" w:xAlign="center" w:y="1"/>
              <w:shd w:val="clear" w:color="auto" w:fill="auto"/>
              <w:spacing w:before="0" w:line="220" w:lineRule="exact"/>
              <w:ind w:left="200"/>
              <w:jc w:val="left"/>
            </w:pPr>
            <w:r>
              <w:rPr>
                <w:rStyle w:val="211pt"/>
                <w:color w:val="000000"/>
              </w:rPr>
              <w:t>5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3" w:wrap="notBeside" w:vAnchor="text" w:hAnchor="text" w:xAlign="center" w:y="1"/>
              <w:shd w:val="clear" w:color="auto" w:fill="auto"/>
              <w:spacing w:before="0" w:line="245" w:lineRule="exact"/>
              <w:jc w:val="left"/>
            </w:pPr>
            <w:r>
              <w:rPr>
                <w:rStyle w:val="211pt"/>
                <w:color w:val="000000"/>
              </w:rPr>
              <w:t xml:space="preserve">Санкт-Петербургское государственное бюджетное учреждение здравоохранения «Городская больница </w:t>
            </w:r>
            <w:r>
              <w:rPr>
                <w:rStyle w:val="211pt"/>
                <w:color w:val="000000"/>
              </w:rPr>
              <w:t>№ 26»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653" w:wrap="notBeside" w:vAnchor="text" w:hAnchor="text" w:xAlign="center" w:y="1"/>
              <w:shd w:val="clear" w:color="auto" w:fill="auto"/>
              <w:spacing w:before="0" w:line="220" w:lineRule="exact"/>
              <w:ind w:left="200"/>
              <w:jc w:val="left"/>
            </w:pPr>
            <w:r>
              <w:rPr>
                <w:rStyle w:val="211pt"/>
                <w:color w:val="000000"/>
              </w:rPr>
              <w:t>6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3" w:wrap="notBeside" w:vAnchor="text" w:hAnchor="text" w:xAlign="center" w:y="1"/>
              <w:shd w:val="clear" w:color="auto" w:fill="auto"/>
              <w:spacing w:before="0" w:line="259" w:lineRule="exact"/>
              <w:jc w:val="left"/>
            </w:pPr>
            <w:r>
              <w:rPr>
                <w:rStyle w:val="211pt"/>
                <w:color w:val="000000"/>
              </w:rPr>
              <w:t>Санкт-Петербургское государственное бюджетное учреждение здравоохранения «Городская больница Святой преподобномученицы Елизаветы»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3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9653" w:wrap="notBeside" w:vAnchor="text" w:hAnchor="text" w:xAlign="center" w:y="1"/>
              <w:shd w:val="clear" w:color="auto" w:fill="auto"/>
              <w:spacing w:before="0" w:line="220" w:lineRule="exact"/>
              <w:ind w:left="200"/>
              <w:jc w:val="left"/>
            </w:pPr>
            <w:r>
              <w:rPr>
                <w:rStyle w:val="211pt"/>
                <w:color w:val="000000"/>
              </w:rPr>
              <w:t>7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3" w:wrap="notBeside" w:vAnchor="text" w:hAnchor="text" w:xAlign="center" w:y="1"/>
              <w:shd w:val="clear" w:color="auto" w:fill="auto"/>
              <w:spacing w:before="0" w:line="259" w:lineRule="exact"/>
              <w:jc w:val="left"/>
            </w:pPr>
            <w:r>
              <w:rPr>
                <w:rStyle w:val="211pt"/>
                <w:color w:val="000000"/>
              </w:rPr>
              <w:t>Санкт-Петербургское государственное бюджетное учреждение здравоохранения «Городская больница № 40 Курортного район</w:t>
            </w:r>
            <w:r>
              <w:rPr>
                <w:rStyle w:val="211pt"/>
                <w:color w:val="000000"/>
              </w:rPr>
              <w:t>а»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3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653" w:wrap="notBeside" w:vAnchor="text" w:hAnchor="text" w:xAlign="center" w:y="1"/>
              <w:shd w:val="clear" w:color="auto" w:fill="auto"/>
              <w:spacing w:before="0" w:line="220" w:lineRule="exact"/>
              <w:ind w:left="200"/>
              <w:jc w:val="left"/>
            </w:pPr>
            <w:r>
              <w:rPr>
                <w:rStyle w:val="211pt"/>
                <w:color w:val="000000"/>
              </w:rPr>
              <w:t>8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3" w:wrap="notBeside" w:vAnchor="text" w:hAnchor="text" w:xAlign="center" w:y="1"/>
              <w:shd w:val="clear" w:color="auto" w:fill="auto"/>
              <w:spacing w:before="0" w:line="259" w:lineRule="exact"/>
              <w:jc w:val="left"/>
            </w:pPr>
            <w:r>
              <w:rPr>
                <w:rStyle w:val="211pt"/>
                <w:color w:val="000000"/>
              </w:rPr>
              <w:t>Государственное бюджетное учреждение «Санкт-Петербургский научно-исследовательский институт скорой помощи имени И.И.Джанелидзе»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73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9653" w:wrap="notBeside" w:vAnchor="text" w:hAnchor="text" w:xAlign="center" w:y="1"/>
              <w:shd w:val="clear" w:color="auto" w:fill="auto"/>
              <w:spacing w:before="0" w:line="220" w:lineRule="exact"/>
              <w:ind w:left="200"/>
              <w:jc w:val="left"/>
            </w:pPr>
            <w:r>
              <w:rPr>
                <w:rStyle w:val="211pt"/>
                <w:color w:val="000000"/>
              </w:rPr>
              <w:t>9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3" w:wrap="notBeside" w:vAnchor="text" w:hAnchor="text" w:xAlign="center" w:y="1"/>
              <w:shd w:val="clear" w:color="auto" w:fill="auto"/>
              <w:spacing w:before="0" w:line="254" w:lineRule="exact"/>
              <w:jc w:val="left"/>
            </w:pPr>
            <w:r>
              <w:rPr>
                <w:rStyle w:val="211pt"/>
                <w:color w:val="000000"/>
              </w:rPr>
              <w:t>Г осударственное бюджетное учреждение здравоохранения</w:t>
            </w:r>
          </w:p>
          <w:p w:rsidR="00000000" w:rsidRDefault="00FD6254">
            <w:pPr>
              <w:pStyle w:val="21"/>
              <w:framePr w:w="9653" w:wrap="notBeside" w:vAnchor="text" w:hAnchor="text" w:xAlign="center" w:y="1"/>
              <w:shd w:val="clear" w:color="auto" w:fill="auto"/>
              <w:spacing w:before="0" w:line="254" w:lineRule="exact"/>
              <w:jc w:val="left"/>
            </w:pPr>
            <w:r>
              <w:rPr>
                <w:rStyle w:val="211pt"/>
                <w:color w:val="000000"/>
              </w:rPr>
              <w:t>«Санкт-Петербургский клинический научно-практический центр специа</w:t>
            </w:r>
            <w:r>
              <w:rPr>
                <w:rStyle w:val="211pt"/>
                <w:color w:val="000000"/>
              </w:rPr>
              <w:t>лизированных видов медицинской помощи (онкологический) имени Н.П.Напалкова»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58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9653" w:wrap="notBeside" w:vAnchor="text" w:hAnchor="text" w:xAlign="center" w:y="1"/>
              <w:shd w:val="clear" w:color="auto" w:fill="auto"/>
              <w:spacing w:before="0" w:line="220" w:lineRule="exact"/>
              <w:ind w:left="200"/>
              <w:jc w:val="left"/>
            </w:pPr>
            <w:r>
              <w:rPr>
                <w:rStyle w:val="211pt"/>
                <w:color w:val="000000"/>
              </w:rPr>
              <w:t>10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3" w:wrap="notBeside" w:vAnchor="text" w:hAnchor="text" w:xAlign="center" w:y="1"/>
              <w:shd w:val="clear" w:color="auto" w:fill="auto"/>
              <w:spacing w:before="0" w:line="245" w:lineRule="exact"/>
            </w:pPr>
            <w:r>
              <w:rPr>
                <w:rStyle w:val="211pt"/>
                <w:color w:val="000000"/>
              </w:rPr>
              <w:t>Санкт-Петербургское государственное бюджетное учреждение здравоохранения «Детский городской многопрофильный клинический специализированный центр высоких медицинских технологий»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78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9653" w:wrap="notBeside" w:vAnchor="text" w:hAnchor="text" w:xAlign="center" w:y="1"/>
              <w:shd w:val="clear" w:color="auto" w:fill="auto"/>
              <w:spacing w:before="0" w:line="220" w:lineRule="exact"/>
              <w:ind w:left="200"/>
              <w:jc w:val="left"/>
            </w:pPr>
            <w:r>
              <w:rPr>
                <w:rStyle w:val="211pt"/>
                <w:color w:val="000000"/>
              </w:rPr>
              <w:t>11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3" w:wrap="notBeside" w:vAnchor="text" w:hAnchor="text" w:xAlign="center" w:y="1"/>
              <w:shd w:val="clear" w:color="auto" w:fill="auto"/>
              <w:spacing w:before="0" w:line="259" w:lineRule="exact"/>
              <w:jc w:val="left"/>
            </w:pPr>
            <w:r>
              <w:rPr>
                <w:rStyle w:val="211pt"/>
                <w:color w:val="000000"/>
              </w:rPr>
              <w:t>Санкт-Петербургское государственное бюджетное учреждение здравоохранения «Детский городской многопрофильный клинический центр высоких медицинских технологий им. К.А.Раухфуса»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3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653" w:wrap="notBeside" w:vAnchor="text" w:hAnchor="text" w:xAlign="center" w:y="1"/>
              <w:shd w:val="clear" w:color="auto" w:fill="auto"/>
              <w:spacing w:before="0" w:line="220" w:lineRule="exact"/>
              <w:ind w:left="200"/>
              <w:jc w:val="left"/>
            </w:pPr>
            <w:r>
              <w:rPr>
                <w:rStyle w:val="211pt"/>
                <w:color w:val="000000"/>
              </w:rPr>
              <w:t>12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3" w:wrap="notBeside" w:vAnchor="text" w:hAnchor="text" w:xAlign="center" w:y="1"/>
              <w:shd w:val="clear" w:color="auto" w:fill="auto"/>
              <w:spacing w:before="0" w:line="259" w:lineRule="exact"/>
              <w:jc w:val="left"/>
            </w:pPr>
            <w:r>
              <w:rPr>
                <w:rStyle w:val="211pt"/>
                <w:color w:val="000000"/>
              </w:rPr>
              <w:t>Санкт-Петербургское государственное бюджетное учреждение здравоохранения</w:t>
            </w:r>
            <w:r>
              <w:rPr>
                <w:rStyle w:val="211pt"/>
                <w:color w:val="000000"/>
              </w:rPr>
              <w:t xml:space="preserve"> «Родильный дом № 17»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6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9653" w:wrap="notBeside" w:vAnchor="text" w:hAnchor="text" w:xAlign="center" w:y="1"/>
              <w:shd w:val="clear" w:color="auto" w:fill="auto"/>
              <w:spacing w:before="0" w:line="220" w:lineRule="exact"/>
              <w:ind w:left="200"/>
              <w:jc w:val="left"/>
            </w:pPr>
            <w:r>
              <w:rPr>
                <w:rStyle w:val="211pt"/>
                <w:color w:val="000000"/>
              </w:rPr>
              <w:t>13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3" w:wrap="notBeside" w:vAnchor="text" w:hAnchor="text" w:xAlign="center" w:y="1"/>
              <w:shd w:val="clear" w:color="auto" w:fill="auto"/>
              <w:spacing w:before="0" w:line="254" w:lineRule="exact"/>
              <w:jc w:val="left"/>
            </w:pPr>
            <w:r>
              <w:rPr>
                <w:rStyle w:val="211pt"/>
                <w:color w:val="000000"/>
              </w:rPr>
              <w:t>Санкт-Петербургское государственное бюджетное учреждение здравоохранения «Детская городская клиническая больница № 5 имени Нила Федоровича Филатова»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9653" w:wrap="notBeside" w:vAnchor="text" w:hAnchor="text" w:xAlign="center" w:y="1"/>
              <w:shd w:val="clear" w:color="auto" w:fill="auto"/>
              <w:spacing w:before="0" w:line="220" w:lineRule="exact"/>
              <w:ind w:left="200"/>
              <w:jc w:val="left"/>
            </w:pPr>
            <w:r>
              <w:rPr>
                <w:rStyle w:val="211pt"/>
                <w:color w:val="000000"/>
              </w:rPr>
              <w:t>14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3" w:wrap="notBeside" w:vAnchor="text" w:hAnchor="text" w:xAlign="center" w:y="1"/>
              <w:shd w:val="clear" w:color="auto" w:fill="auto"/>
              <w:spacing w:before="0" w:line="254" w:lineRule="exact"/>
              <w:jc w:val="left"/>
            </w:pPr>
            <w:r>
              <w:rPr>
                <w:rStyle w:val="211pt"/>
                <w:color w:val="000000"/>
              </w:rPr>
              <w:t>Санкт-Петербургское государственное бюджетное учреждение здравоохранения «Гор</w:t>
            </w:r>
            <w:r>
              <w:rPr>
                <w:rStyle w:val="211pt"/>
                <w:color w:val="000000"/>
              </w:rPr>
              <w:t>одская больница № 33»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1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9653" w:wrap="notBeside" w:vAnchor="text" w:hAnchor="text" w:xAlign="center" w:y="1"/>
              <w:shd w:val="clear" w:color="auto" w:fill="auto"/>
              <w:spacing w:before="0" w:line="220" w:lineRule="exact"/>
              <w:ind w:left="200"/>
              <w:jc w:val="left"/>
            </w:pPr>
            <w:r>
              <w:rPr>
                <w:rStyle w:val="211pt"/>
                <w:color w:val="000000"/>
              </w:rPr>
              <w:t>15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653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1pt"/>
                <w:color w:val="000000"/>
              </w:rPr>
              <w:t>Санкт-Петербургское государственное бюджетное учреждение здравоохранения «Госпиталь для ветеранов войн»</w:t>
            </w:r>
          </w:p>
        </w:tc>
      </w:tr>
    </w:tbl>
    <w:p w:rsidR="00000000" w:rsidRDefault="00FD6254">
      <w:pPr>
        <w:framePr w:w="9653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  <w:sectPr w:rsidR="00000000">
          <w:headerReference w:type="even" r:id="rId28"/>
          <w:headerReference w:type="default" r:id="rId29"/>
          <w:pgSz w:w="11900" w:h="16840"/>
          <w:pgMar w:top="1173" w:right="693" w:bottom="771" w:left="1554" w:header="0" w:footer="3" w:gutter="0"/>
          <w:pgNumType w:start="115"/>
          <w:cols w:space="720"/>
          <w:noEndnote/>
          <w:docGrid w:linePitch="360"/>
        </w:sectPr>
      </w:pPr>
    </w:p>
    <w:p w:rsidR="00000000" w:rsidRDefault="00FD6254">
      <w:pPr>
        <w:pStyle w:val="71"/>
        <w:shd w:val="clear" w:color="auto" w:fill="auto"/>
        <w:spacing w:after="465" w:line="230" w:lineRule="exact"/>
        <w:ind w:left="5200" w:right="820"/>
      </w:pPr>
      <w:r>
        <w:rPr>
          <w:rStyle w:val="7"/>
          <w:color w:val="000000"/>
        </w:rPr>
        <w:t>Приложение № 5 к Территориальной программе государственных гарантий бесплатного оказания г</w:t>
      </w:r>
      <w:r>
        <w:rPr>
          <w:rStyle w:val="7"/>
          <w:color w:val="000000"/>
        </w:rPr>
        <w:t>ражданам медицинской помощи в Санкт-Петербурге на 2026 год и на плановый период 2027 и 2028 годов</w:t>
      </w:r>
    </w:p>
    <w:p w:rsidR="00000000" w:rsidRDefault="00FD6254">
      <w:pPr>
        <w:pStyle w:val="21"/>
        <w:shd w:val="clear" w:color="auto" w:fill="auto"/>
        <w:spacing w:before="0" w:line="250" w:lineRule="exact"/>
        <w:ind w:right="160"/>
        <w:jc w:val="center"/>
      </w:pPr>
      <w:r>
        <w:rPr>
          <w:rStyle w:val="2"/>
          <w:color w:val="000000"/>
        </w:rPr>
        <w:t>ОБЪЕМ</w:t>
      </w:r>
    </w:p>
    <w:p w:rsidR="00000000" w:rsidRDefault="00FD6254">
      <w:pPr>
        <w:pStyle w:val="60"/>
        <w:shd w:val="clear" w:color="auto" w:fill="auto"/>
        <w:spacing w:before="0" w:after="0" w:line="250" w:lineRule="exact"/>
        <w:ind w:right="160"/>
      </w:pPr>
      <w:r>
        <w:rPr>
          <w:rStyle w:val="6"/>
          <w:b/>
          <w:bCs/>
          <w:color w:val="000000"/>
        </w:rPr>
        <w:t>медицинской помощи в амбулаторных условиях, оказываемой с профилактическими</w:t>
      </w:r>
      <w:r>
        <w:rPr>
          <w:rStyle w:val="6"/>
          <w:b/>
          <w:bCs/>
          <w:color w:val="000000"/>
        </w:rPr>
        <w:br/>
        <w:t>и иными целями, на 1 жителя (1 застрахованное лицо) на 2026 год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9"/>
        <w:gridCol w:w="4162"/>
        <w:gridCol w:w="2098"/>
        <w:gridCol w:w="205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  <w:jc w:val="center"/>
        </w:trPr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178" w:wrap="notBeside" w:vAnchor="text" w:hAnchor="text" w:xAlign="center" w:y="1"/>
              <w:shd w:val="clear" w:color="auto" w:fill="auto"/>
              <w:spacing w:before="0" w:after="60" w:line="200" w:lineRule="exact"/>
              <w:jc w:val="center"/>
            </w:pPr>
            <w:r>
              <w:rPr>
                <w:rStyle w:val="210pt"/>
                <w:color w:val="000000"/>
              </w:rPr>
              <w:t>№</w:t>
            </w:r>
          </w:p>
          <w:p w:rsidR="00000000" w:rsidRDefault="00FD6254">
            <w:pPr>
              <w:pStyle w:val="21"/>
              <w:framePr w:w="9178" w:wrap="notBeside" w:vAnchor="text" w:hAnchor="text" w:xAlign="center" w:y="1"/>
              <w:shd w:val="clear" w:color="auto" w:fill="auto"/>
              <w:spacing w:before="60" w:line="200" w:lineRule="exact"/>
              <w:ind w:left="140"/>
              <w:jc w:val="left"/>
            </w:pPr>
            <w:r>
              <w:rPr>
                <w:rStyle w:val="210pt"/>
                <w:color w:val="000000"/>
              </w:rPr>
              <w:t>строки</w:t>
            </w:r>
          </w:p>
        </w:tc>
        <w:tc>
          <w:tcPr>
            <w:tcW w:w="41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178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10pt"/>
                <w:color w:val="000000"/>
              </w:rPr>
              <w:t>Пок</w:t>
            </w:r>
            <w:r>
              <w:rPr>
                <w:rStyle w:val="210pt"/>
                <w:color w:val="000000"/>
              </w:rPr>
              <w:t>азатель (на 1 жителя/застрахованное лицо)</w:t>
            </w:r>
          </w:p>
        </w:tc>
        <w:tc>
          <w:tcPr>
            <w:tcW w:w="41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17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Источник финансового обеспечения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65"/>
          <w:jc w:val="center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17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</w:p>
        </w:tc>
        <w:tc>
          <w:tcPr>
            <w:tcW w:w="416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17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178" w:wrap="notBeside" w:vAnchor="text" w:hAnchor="text" w:xAlign="center" w:y="1"/>
              <w:shd w:val="clear" w:color="auto" w:fill="auto"/>
              <w:spacing w:before="0" w:line="235" w:lineRule="exact"/>
              <w:jc w:val="center"/>
            </w:pPr>
            <w:r>
              <w:rPr>
                <w:rStyle w:val="210pt"/>
                <w:color w:val="000000"/>
              </w:rPr>
              <w:t>Бюджетные</w:t>
            </w:r>
          </w:p>
          <w:p w:rsidR="00000000" w:rsidRDefault="00FD6254">
            <w:pPr>
              <w:pStyle w:val="21"/>
              <w:framePr w:w="9178" w:wrap="notBeside" w:vAnchor="text" w:hAnchor="text" w:xAlign="center" w:y="1"/>
              <w:shd w:val="clear" w:color="auto" w:fill="auto"/>
              <w:spacing w:before="0" w:line="235" w:lineRule="exact"/>
              <w:jc w:val="center"/>
            </w:pPr>
            <w:r>
              <w:rPr>
                <w:rStyle w:val="210pt"/>
                <w:color w:val="000000"/>
              </w:rPr>
              <w:t>ассигнования</w:t>
            </w:r>
          </w:p>
          <w:p w:rsidR="00000000" w:rsidRDefault="00FD6254">
            <w:pPr>
              <w:pStyle w:val="21"/>
              <w:framePr w:w="9178" w:wrap="notBeside" w:vAnchor="text" w:hAnchor="text" w:xAlign="center" w:y="1"/>
              <w:shd w:val="clear" w:color="auto" w:fill="auto"/>
              <w:spacing w:before="0" w:line="235" w:lineRule="exact"/>
              <w:jc w:val="center"/>
            </w:pPr>
            <w:r>
              <w:rPr>
                <w:rStyle w:val="210pt"/>
                <w:color w:val="000000"/>
              </w:rPr>
              <w:t>бюджета</w:t>
            </w:r>
          </w:p>
          <w:p w:rsidR="00000000" w:rsidRDefault="00FD6254">
            <w:pPr>
              <w:pStyle w:val="21"/>
              <w:framePr w:w="9178" w:wrap="notBeside" w:vAnchor="text" w:hAnchor="text" w:xAlign="center" w:y="1"/>
              <w:shd w:val="clear" w:color="auto" w:fill="auto"/>
              <w:spacing w:before="0" w:line="235" w:lineRule="exact"/>
              <w:ind w:left="220"/>
              <w:jc w:val="left"/>
            </w:pPr>
            <w:r>
              <w:rPr>
                <w:rStyle w:val="210pt"/>
                <w:color w:val="000000"/>
              </w:rPr>
              <w:t>Санкт-Петербурга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17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210pt"/>
                <w:color w:val="000000"/>
              </w:rPr>
              <w:t>Средства</w:t>
            </w:r>
          </w:p>
          <w:p w:rsidR="00000000" w:rsidRDefault="00FD6254">
            <w:pPr>
              <w:pStyle w:val="21"/>
              <w:framePr w:w="917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210pt"/>
                <w:color w:val="000000"/>
              </w:rPr>
              <w:t>обязательного</w:t>
            </w:r>
          </w:p>
          <w:p w:rsidR="00000000" w:rsidRDefault="00FD6254">
            <w:pPr>
              <w:pStyle w:val="21"/>
              <w:framePr w:w="917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210pt"/>
                <w:color w:val="000000"/>
              </w:rPr>
              <w:t>медицинского</w:t>
            </w:r>
          </w:p>
          <w:p w:rsidR="00000000" w:rsidRDefault="00FD6254">
            <w:pPr>
              <w:pStyle w:val="21"/>
              <w:framePr w:w="917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210pt"/>
                <w:color w:val="000000"/>
              </w:rPr>
              <w:t>страхования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9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178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1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178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17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3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178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17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1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178" w:wrap="notBeside" w:vAnchor="text" w:hAnchor="text" w:xAlign="center" w:y="1"/>
              <w:shd w:val="clear" w:color="auto" w:fill="auto"/>
              <w:spacing w:before="0" w:line="230" w:lineRule="exact"/>
              <w:jc w:val="left"/>
            </w:pPr>
            <w:r>
              <w:rPr>
                <w:rStyle w:val="210pt"/>
                <w:color w:val="000000"/>
              </w:rPr>
              <w:t>Объем посещений с профилактической и иными целями, всего, в том Числе: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17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0,694605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178" w:wrap="notBeside" w:vAnchor="text" w:hAnchor="text" w:xAlign="center" w:y="1"/>
              <w:shd w:val="clear" w:color="auto" w:fill="auto"/>
              <w:spacing w:before="0" w:line="200" w:lineRule="exact"/>
              <w:ind w:right="140"/>
              <w:jc w:val="right"/>
            </w:pPr>
            <w:r>
              <w:rPr>
                <w:rStyle w:val="210pt"/>
                <w:color w:val="000000"/>
              </w:rPr>
              <w:t>4,456344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76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17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2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178" w:wrap="notBeside" w:vAnchor="text" w:hAnchor="text" w:xAlign="center" w:y="1"/>
              <w:shd w:val="clear" w:color="auto" w:fill="auto"/>
              <w:spacing w:before="0" w:line="230" w:lineRule="exact"/>
              <w:jc w:val="left"/>
            </w:pPr>
            <w:r>
              <w:rPr>
                <w:rStyle w:val="210pt"/>
                <w:color w:val="000000"/>
              </w:rPr>
              <w:t>Норматив объема комплексных посещений для проведения профилактических медицинских осмотров (включая 1-е посещение для проведения диспансерного наблюдения)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17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0,241605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178" w:wrap="notBeside" w:vAnchor="text" w:hAnchor="text" w:xAlign="center" w:y="1"/>
              <w:shd w:val="clear" w:color="auto" w:fill="auto"/>
              <w:spacing w:before="0" w:line="200" w:lineRule="exact"/>
              <w:ind w:right="140"/>
              <w:jc w:val="right"/>
            </w:pPr>
            <w:r>
              <w:rPr>
                <w:rStyle w:val="210pt"/>
                <w:color w:val="000000"/>
              </w:rPr>
              <w:t>0,260168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6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17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3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178" w:wrap="notBeside" w:vAnchor="text" w:hAnchor="text" w:xAlign="center" w:y="1"/>
              <w:shd w:val="clear" w:color="auto" w:fill="auto"/>
              <w:spacing w:before="0" w:line="230" w:lineRule="exact"/>
              <w:jc w:val="left"/>
            </w:pPr>
            <w:r>
              <w:rPr>
                <w:rStyle w:val="210pt"/>
                <w:color w:val="000000"/>
              </w:rPr>
              <w:t>Норматив объема комплексных посещений для проведения диспа</w:t>
            </w:r>
            <w:r>
              <w:rPr>
                <w:rStyle w:val="210pt"/>
                <w:color w:val="000000"/>
              </w:rPr>
              <w:t>нсеризации, в том числе: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17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0,26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178" w:wrap="notBeside" w:vAnchor="text" w:hAnchor="text" w:xAlign="center" w:y="1"/>
              <w:shd w:val="clear" w:color="auto" w:fill="auto"/>
              <w:spacing w:before="0" w:line="200" w:lineRule="exact"/>
              <w:ind w:right="140"/>
              <w:jc w:val="right"/>
            </w:pPr>
            <w:r>
              <w:rPr>
                <w:rStyle w:val="210pt"/>
                <w:color w:val="000000"/>
              </w:rPr>
              <w:t>0,439948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6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17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3.1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178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0pt"/>
                <w:color w:val="000000"/>
              </w:rPr>
              <w:t>для проведения углубленной диспансеризации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17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178" w:wrap="notBeside" w:vAnchor="text" w:hAnchor="text" w:xAlign="center" w:y="1"/>
              <w:shd w:val="clear" w:color="auto" w:fill="auto"/>
              <w:spacing w:before="0" w:line="200" w:lineRule="exact"/>
              <w:ind w:right="140"/>
              <w:jc w:val="right"/>
            </w:pPr>
            <w:r>
              <w:rPr>
                <w:rStyle w:val="210pt"/>
                <w:color w:val="000000"/>
              </w:rPr>
              <w:t>0,050758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6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17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4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178" w:wrap="notBeside" w:vAnchor="text" w:hAnchor="text" w:xAlign="center" w:y="1"/>
              <w:shd w:val="clear" w:color="auto" w:fill="auto"/>
              <w:spacing w:before="0" w:line="230" w:lineRule="exact"/>
              <w:jc w:val="left"/>
            </w:pPr>
            <w:r>
              <w:rPr>
                <w:rStyle w:val="210pt"/>
                <w:color w:val="000000"/>
              </w:rPr>
              <w:t>Норматив объема комплексных посещений для проведения диспансеризации для оценки репродуктивного здоровья женщин и мужчин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17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178" w:wrap="notBeside" w:vAnchor="text" w:hAnchor="text" w:xAlign="center" w:y="1"/>
              <w:shd w:val="clear" w:color="auto" w:fill="auto"/>
              <w:spacing w:before="0" w:line="200" w:lineRule="exact"/>
              <w:ind w:right="140"/>
              <w:jc w:val="right"/>
            </w:pPr>
            <w:r>
              <w:rPr>
                <w:rStyle w:val="210pt"/>
                <w:color w:val="000000"/>
              </w:rPr>
              <w:t>0,145709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17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4.1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178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женщины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17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178" w:wrap="notBeside" w:vAnchor="text" w:hAnchor="text" w:xAlign="center" w:y="1"/>
              <w:shd w:val="clear" w:color="auto" w:fill="auto"/>
              <w:spacing w:before="0" w:line="200" w:lineRule="exact"/>
              <w:ind w:right="140"/>
              <w:jc w:val="right"/>
            </w:pPr>
            <w:r>
              <w:rPr>
                <w:rStyle w:val="210pt"/>
                <w:color w:val="000000"/>
              </w:rPr>
              <w:t>0,074587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17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4.2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178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мужчины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17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178" w:wrap="notBeside" w:vAnchor="text" w:hAnchor="text" w:xAlign="center" w:y="1"/>
              <w:shd w:val="clear" w:color="auto" w:fill="auto"/>
              <w:spacing w:before="0" w:line="200" w:lineRule="exact"/>
              <w:ind w:right="140"/>
              <w:jc w:val="right"/>
            </w:pPr>
            <w:r>
              <w:rPr>
                <w:rStyle w:val="210pt"/>
                <w:color w:val="000000"/>
              </w:rPr>
              <w:t>0,071122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0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17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5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9178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0pt"/>
                <w:color w:val="000000"/>
              </w:rPr>
              <w:t>Норматив посещений с иными целями, в том числе: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17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0,193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178" w:wrap="notBeside" w:vAnchor="text" w:hAnchor="text" w:xAlign="center" w:y="1"/>
              <w:shd w:val="clear" w:color="auto" w:fill="auto"/>
              <w:spacing w:before="0" w:line="200" w:lineRule="exact"/>
              <w:ind w:right="140"/>
              <w:jc w:val="right"/>
            </w:pPr>
            <w:r>
              <w:rPr>
                <w:rStyle w:val="210pt"/>
                <w:color w:val="000000"/>
              </w:rPr>
              <w:t>3,367411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0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17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6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178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10pt"/>
                <w:color w:val="000000"/>
              </w:rPr>
              <w:t>норматив посещений для паллиативной медицинской помощи, в том числе: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17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0,03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178" w:wrap="notBeside" w:vAnchor="text" w:hAnchor="text" w:xAlign="center" w:y="1"/>
              <w:shd w:val="clear" w:color="auto" w:fill="auto"/>
              <w:spacing w:before="0" w:line="200" w:lineRule="exact"/>
              <w:ind w:right="140"/>
              <w:jc w:val="right"/>
            </w:pPr>
            <w:r>
              <w:rPr>
                <w:rStyle w:val="210pt"/>
                <w:color w:val="00000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31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17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7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178" w:wrap="notBeside" w:vAnchor="text" w:hAnchor="text" w:xAlign="center" w:y="1"/>
              <w:shd w:val="clear" w:color="auto" w:fill="auto"/>
              <w:spacing w:before="0" w:line="230" w:lineRule="exact"/>
              <w:jc w:val="left"/>
            </w:pPr>
            <w:r>
              <w:rPr>
                <w:rStyle w:val="210pt"/>
                <w:color w:val="000000"/>
              </w:rPr>
              <w:t>норматив посещений по паллиативной медицинской помощи без учета посещений на дому п</w:t>
            </w:r>
            <w:r>
              <w:rPr>
                <w:rStyle w:val="210pt"/>
                <w:color w:val="000000"/>
              </w:rPr>
              <w:t>атронажными бригадами паллиативной медицинской помощи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17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0,022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178" w:wrap="notBeside" w:vAnchor="text" w:hAnchor="text" w:xAlign="center" w:y="1"/>
              <w:shd w:val="clear" w:color="auto" w:fill="auto"/>
              <w:spacing w:before="0" w:line="200" w:lineRule="exact"/>
              <w:ind w:right="140"/>
              <w:jc w:val="right"/>
            </w:pPr>
            <w:r>
              <w:rPr>
                <w:rStyle w:val="210pt"/>
                <w:color w:val="00000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17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8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178" w:wrap="notBeside" w:vAnchor="text" w:hAnchor="text" w:xAlign="center" w:y="1"/>
              <w:shd w:val="clear" w:color="auto" w:fill="auto"/>
              <w:spacing w:before="0" w:line="230" w:lineRule="exact"/>
              <w:jc w:val="left"/>
            </w:pPr>
            <w:r>
              <w:rPr>
                <w:rStyle w:val="210pt"/>
                <w:color w:val="000000"/>
              </w:rPr>
              <w:t>норматив посещений на дому выездными патронажными бригадами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17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0,008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178" w:wrap="notBeside" w:vAnchor="text" w:hAnchor="text" w:xAlign="center" w:y="1"/>
              <w:shd w:val="clear" w:color="auto" w:fill="auto"/>
              <w:spacing w:before="0" w:line="200" w:lineRule="exact"/>
              <w:ind w:right="140"/>
              <w:jc w:val="right"/>
            </w:pPr>
            <w:r>
              <w:rPr>
                <w:rStyle w:val="210pt"/>
                <w:color w:val="00000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6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17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9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9178" w:wrap="notBeside" w:vAnchor="text" w:hAnchor="text" w:xAlign="center" w:y="1"/>
              <w:shd w:val="clear" w:color="auto" w:fill="auto"/>
              <w:spacing w:before="0" w:line="230" w:lineRule="exact"/>
              <w:jc w:val="left"/>
            </w:pPr>
            <w:r>
              <w:rPr>
                <w:rStyle w:val="210pt"/>
                <w:color w:val="000000"/>
              </w:rPr>
              <w:t>объем разовых посещений в связи с заболеванием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17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0,143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178" w:wrap="notBeside" w:vAnchor="text" w:hAnchor="text" w:xAlign="center" w:y="1"/>
              <w:shd w:val="clear" w:color="auto" w:fill="auto"/>
              <w:spacing w:before="0" w:line="200" w:lineRule="exact"/>
              <w:ind w:right="140"/>
              <w:jc w:val="right"/>
            </w:pPr>
            <w:r>
              <w:rPr>
                <w:rStyle w:val="210pt"/>
                <w:color w:val="000000"/>
              </w:rPr>
              <w:t>4,10879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6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17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10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178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0pt"/>
                <w:color w:val="000000"/>
              </w:rPr>
              <w:t>объем посещений с другими целями (патронаж, выдача спра</w:t>
            </w:r>
            <w:r>
              <w:rPr>
                <w:rStyle w:val="210pt"/>
                <w:color w:val="000000"/>
              </w:rPr>
              <w:t>вок и иных медицинских документов и др.)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17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0,02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178" w:wrap="notBeside" w:vAnchor="text" w:hAnchor="text" w:xAlign="center" w:y="1"/>
              <w:shd w:val="clear" w:color="auto" w:fill="auto"/>
              <w:spacing w:before="0" w:line="200" w:lineRule="exact"/>
              <w:ind w:right="140"/>
              <w:jc w:val="right"/>
            </w:pPr>
            <w:r>
              <w:rPr>
                <w:rStyle w:val="210pt"/>
                <w:color w:val="000000"/>
              </w:rPr>
              <w:t>0,201773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10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17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11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178" w:wrap="notBeside" w:vAnchor="text" w:hAnchor="text" w:xAlign="center" w:y="1"/>
              <w:shd w:val="clear" w:color="auto" w:fill="auto"/>
              <w:spacing w:before="0" w:line="230" w:lineRule="exact"/>
              <w:jc w:val="left"/>
            </w:pPr>
            <w:r>
              <w:rPr>
                <w:rStyle w:val="210pt"/>
                <w:color w:val="000000"/>
              </w:rPr>
              <w:t>объем посещений медицинских работников, имеющих среднее медицинское образование, ведущих самостоятельный прием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17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178" w:wrap="notBeside" w:vAnchor="text" w:hAnchor="text" w:xAlign="center" w:y="1"/>
              <w:shd w:val="clear" w:color="auto" w:fill="auto"/>
              <w:spacing w:before="0" w:line="200" w:lineRule="exact"/>
              <w:ind w:right="140"/>
              <w:jc w:val="right"/>
            </w:pPr>
            <w:r>
              <w:rPr>
                <w:rStyle w:val="210pt"/>
                <w:color w:val="000000"/>
              </w:rPr>
              <w:t>0,000519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17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12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178" w:wrap="notBeside" w:vAnchor="text" w:hAnchor="text" w:xAlign="center" w:y="1"/>
              <w:shd w:val="clear" w:color="auto" w:fill="auto"/>
              <w:spacing w:before="0" w:line="235" w:lineRule="exact"/>
              <w:jc w:val="left"/>
            </w:pPr>
            <w:r>
              <w:rPr>
                <w:rStyle w:val="210pt"/>
                <w:color w:val="000000"/>
              </w:rPr>
              <w:t>Посещения с профилактическими целями центров здоровья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17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178" w:wrap="notBeside" w:vAnchor="text" w:hAnchor="text" w:xAlign="center" w:y="1"/>
              <w:shd w:val="clear" w:color="auto" w:fill="auto"/>
              <w:spacing w:before="0" w:line="200" w:lineRule="exact"/>
              <w:ind w:right="140"/>
              <w:jc w:val="right"/>
            </w:pPr>
            <w:r>
              <w:rPr>
                <w:rStyle w:val="210pt"/>
                <w:color w:val="000000"/>
              </w:rPr>
              <w:t>0,032831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6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17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13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178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0pt"/>
                <w:color w:val="000000"/>
              </w:rPr>
              <w:t>Об</w:t>
            </w:r>
            <w:r>
              <w:rPr>
                <w:rStyle w:val="210pt"/>
                <w:color w:val="000000"/>
              </w:rPr>
              <w:t>ъем комплексных посещений для школы для больных с хроническими заболеваниями, в том числе: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17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178" w:wrap="notBeside" w:vAnchor="text" w:hAnchor="text" w:xAlign="center" w:y="1"/>
              <w:shd w:val="clear" w:color="auto" w:fill="auto"/>
              <w:spacing w:before="0" w:line="200" w:lineRule="exact"/>
              <w:ind w:right="140"/>
              <w:jc w:val="right"/>
            </w:pPr>
            <w:r>
              <w:rPr>
                <w:rStyle w:val="210pt"/>
                <w:color w:val="000000"/>
              </w:rPr>
              <w:t>0,210277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17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14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178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школа сахарного диабета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17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178" w:wrap="notBeside" w:vAnchor="text" w:hAnchor="text" w:xAlign="center" w:y="1"/>
              <w:shd w:val="clear" w:color="auto" w:fill="auto"/>
              <w:spacing w:before="0" w:line="200" w:lineRule="exact"/>
              <w:ind w:right="140"/>
              <w:jc w:val="right"/>
            </w:pPr>
            <w:r>
              <w:rPr>
                <w:rStyle w:val="210pt"/>
                <w:color w:val="000000"/>
              </w:rPr>
              <w:t>0,00562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17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15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178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Справочно: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17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178" w:wrap="notBeside" w:vAnchor="text" w:hAnchor="text" w:xAlign="center" w:y="1"/>
              <w:shd w:val="clear" w:color="auto" w:fill="auto"/>
              <w:spacing w:before="0" w:line="200" w:lineRule="exact"/>
              <w:ind w:right="140"/>
              <w:jc w:val="right"/>
            </w:pPr>
            <w:r>
              <w:rPr>
                <w:rStyle w:val="210pt"/>
                <w:color w:val="00000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17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16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178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объем посещений центров здоровья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17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178" w:wrap="notBeside" w:vAnchor="text" w:hAnchor="text" w:xAlign="center" w:y="1"/>
              <w:shd w:val="clear" w:color="auto" w:fill="auto"/>
              <w:spacing w:before="0" w:line="200" w:lineRule="exact"/>
              <w:ind w:right="140"/>
              <w:jc w:val="right"/>
            </w:pPr>
            <w:r>
              <w:rPr>
                <w:rStyle w:val="210pt"/>
                <w:color w:val="000000"/>
              </w:rPr>
              <w:t>0,032831</w:t>
            </w:r>
          </w:p>
        </w:tc>
      </w:tr>
    </w:tbl>
    <w:p w:rsidR="00000000" w:rsidRDefault="00FD6254">
      <w:pPr>
        <w:framePr w:w="9178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4157"/>
        <w:gridCol w:w="2098"/>
        <w:gridCol w:w="205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158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1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158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158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3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158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15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17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158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10pt"/>
                <w:color w:val="000000"/>
              </w:rPr>
              <w:t>объем посещений центров амбулаторн</w:t>
            </w:r>
            <w:r>
              <w:rPr>
                <w:rStyle w:val="210pt"/>
                <w:color w:val="000000"/>
              </w:rPr>
              <w:t>ой онкологической помощи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15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0,065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15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0,0866.53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15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18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158" w:wrap="notBeside" w:vAnchor="text" w:hAnchor="text" w:xAlign="center" w:y="1"/>
              <w:shd w:val="clear" w:color="auto" w:fill="auto"/>
              <w:spacing w:before="0" w:line="230" w:lineRule="exact"/>
              <w:jc w:val="left"/>
            </w:pPr>
            <w:r>
              <w:rPr>
                <w:rStyle w:val="210pt"/>
                <w:color w:val="000000"/>
              </w:rPr>
              <w:t>объем посещений для проведения 2 этапа диспансеризации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15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15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0,060417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15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19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158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0pt"/>
                <w:color w:val="000000"/>
              </w:rPr>
              <w:t>объем комплексных посещений для проведения диспансерного наблюдения (за исключением 1-го посещения)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15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15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0,551018</w:t>
            </w:r>
          </w:p>
        </w:tc>
      </w:tr>
    </w:tbl>
    <w:p w:rsidR="00000000" w:rsidRDefault="00FD6254">
      <w:pPr>
        <w:framePr w:w="9158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  <w:sectPr w:rsidR="00000000">
          <w:headerReference w:type="default" r:id="rId30"/>
          <w:pgSz w:w="11900" w:h="16840"/>
          <w:pgMar w:top="1173" w:right="693" w:bottom="771" w:left="1554" w:header="0" w:footer="3" w:gutter="0"/>
          <w:cols w:space="720"/>
          <w:noEndnote/>
          <w:docGrid w:linePitch="360"/>
        </w:sectPr>
      </w:pPr>
    </w:p>
    <w:p w:rsidR="00000000" w:rsidRDefault="00FD6254">
      <w:pPr>
        <w:pStyle w:val="71"/>
        <w:shd w:val="clear" w:color="auto" w:fill="auto"/>
        <w:spacing w:after="201"/>
        <w:ind w:left="9980" w:right="1680"/>
      </w:pPr>
      <w:r>
        <w:rPr>
          <w:rStyle w:val="7"/>
          <w:color w:val="000000"/>
        </w:rPr>
        <w:t>Приложение № 6 к Территориальной программе государственных гарантий бесплатного оказания гражданам медицинской помощи в Санкт-Петербурге на 2026 год и на плановый период 2076 и 2028 годов</w:t>
      </w:r>
    </w:p>
    <w:p w:rsidR="00000000" w:rsidRDefault="00FD6254">
      <w:pPr>
        <w:pStyle w:val="71"/>
        <w:shd w:val="clear" w:color="auto" w:fill="auto"/>
        <w:spacing w:after="0" w:line="200" w:lineRule="exact"/>
        <w:ind w:left="320"/>
        <w:jc w:val="center"/>
      </w:pPr>
      <w:r>
        <w:rPr>
          <w:rStyle w:val="7"/>
          <w:color w:val="000000"/>
        </w:rPr>
        <w:t>НОРМАТИВЫ</w:t>
      </w:r>
    </w:p>
    <w:p w:rsidR="00000000" w:rsidRDefault="00FD6254">
      <w:pPr>
        <w:pStyle w:val="71"/>
        <w:shd w:val="clear" w:color="auto" w:fill="auto"/>
        <w:spacing w:after="180" w:line="230" w:lineRule="exact"/>
        <w:ind w:left="320"/>
        <w:jc w:val="center"/>
      </w:pPr>
      <w:r>
        <w:rPr>
          <w:rStyle w:val="7"/>
          <w:color w:val="000000"/>
        </w:rPr>
        <w:t>объема оказания медицинской помощи и нормативы</w:t>
      </w:r>
      <w:r>
        <w:rPr>
          <w:rStyle w:val="7"/>
          <w:color w:val="000000"/>
        </w:rPr>
        <w:br/>
        <w:t xml:space="preserve">финансовых </w:t>
      </w:r>
      <w:r>
        <w:rPr>
          <w:rStyle w:val="7"/>
          <w:color w:val="000000"/>
        </w:rPr>
        <w:t>затрат на единицу объема медицинской помощи</w:t>
      </w:r>
      <w:r>
        <w:rPr>
          <w:rStyle w:val="7"/>
          <w:color w:val="000000"/>
        </w:rPr>
        <w:br/>
        <w:t>на 2026-2027 годы</w:t>
      </w:r>
    </w:p>
    <w:p w:rsidR="00000000" w:rsidRDefault="00FD6254">
      <w:pPr>
        <w:pStyle w:val="71"/>
        <w:shd w:val="clear" w:color="auto" w:fill="auto"/>
        <w:spacing w:after="0" w:line="230" w:lineRule="exact"/>
        <w:ind w:left="320"/>
        <w:jc w:val="center"/>
      </w:pPr>
      <w:r>
        <w:rPr>
          <w:rStyle w:val="7"/>
          <w:color w:val="000000"/>
        </w:rPr>
        <w:t>1. Нормативы объема оказания медицинской помощи и нормативы</w:t>
      </w:r>
      <w:r>
        <w:rPr>
          <w:rStyle w:val="7"/>
          <w:color w:val="000000"/>
        </w:rPr>
        <w:br/>
        <w:t>финансовых затрат на единицу объема медицинской помощи за счет бюджетных ассигнований бюджета Санкт-Петербурга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3758"/>
        <w:gridCol w:w="1426"/>
        <w:gridCol w:w="1536"/>
        <w:gridCol w:w="1450"/>
        <w:gridCol w:w="1699"/>
        <w:gridCol w:w="1570"/>
        <w:gridCol w:w="1430"/>
        <w:gridCol w:w="159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9"/>
          <w:jc w:val="center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12" w:wrap="notBeside" w:vAnchor="text" w:hAnchor="text" w:xAlign="center" w:y="1"/>
              <w:shd w:val="clear" w:color="auto" w:fill="auto"/>
              <w:spacing w:before="0" w:after="60" w:line="200" w:lineRule="exact"/>
              <w:jc w:val="center"/>
            </w:pPr>
            <w:r>
              <w:rPr>
                <w:rStyle w:val="210pt"/>
                <w:color w:val="000000"/>
              </w:rPr>
              <w:t>№</w:t>
            </w:r>
          </w:p>
          <w:p w:rsidR="00000000" w:rsidRDefault="00FD6254">
            <w:pPr>
              <w:pStyle w:val="21"/>
              <w:framePr w:w="15312" w:wrap="notBeside" w:vAnchor="text" w:hAnchor="text" w:xAlign="center" w:y="1"/>
              <w:shd w:val="clear" w:color="auto" w:fill="auto"/>
              <w:spacing w:before="60" w:line="200" w:lineRule="exact"/>
              <w:jc w:val="left"/>
            </w:pPr>
            <w:r>
              <w:rPr>
                <w:rStyle w:val="210pt"/>
                <w:color w:val="000000"/>
              </w:rPr>
              <w:t>строки</w:t>
            </w:r>
          </w:p>
        </w:tc>
        <w:tc>
          <w:tcPr>
            <w:tcW w:w="37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12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210pt"/>
                <w:color w:val="000000"/>
              </w:rPr>
              <w:t>Виды и условия</w:t>
            </w:r>
            <w:r>
              <w:rPr>
                <w:rStyle w:val="210pt"/>
                <w:color w:val="000000"/>
              </w:rPr>
              <w:t xml:space="preserve"> оказания медицинской помощи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12" w:wrap="notBeside" w:vAnchor="text" w:hAnchor="text" w:xAlign="center" w:y="1"/>
              <w:shd w:val="clear" w:color="auto" w:fill="auto"/>
              <w:spacing w:before="0" w:line="226" w:lineRule="exact"/>
              <w:jc w:val="center"/>
            </w:pPr>
            <w:r>
              <w:rPr>
                <w:rStyle w:val="210pt"/>
                <w:color w:val="000000"/>
              </w:rPr>
              <w:t>Единица измерения на 1 жителя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2026 год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2027 год</w:t>
            </w: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2028 год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53"/>
          <w:jc w:val="center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</w:p>
        </w:tc>
        <w:tc>
          <w:tcPr>
            <w:tcW w:w="375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12" w:wrap="notBeside" w:vAnchor="text" w:hAnchor="text" w:xAlign="center" w:y="1"/>
              <w:shd w:val="clear" w:color="auto" w:fill="auto"/>
              <w:spacing w:before="0" w:line="226" w:lineRule="exact"/>
              <w:ind w:left="200"/>
              <w:jc w:val="left"/>
            </w:pPr>
            <w:r>
              <w:rPr>
                <w:rStyle w:val="210pt"/>
                <w:color w:val="000000"/>
              </w:rPr>
              <w:t>Нормативы</w:t>
            </w:r>
          </w:p>
          <w:p w:rsidR="00000000" w:rsidRDefault="00FD6254">
            <w:pPr>
              <w:pStyle w:val="21"/>
              <w:framePr w:w="15312" w:wrap="notBeside" w:vAnchor="text" w:hAnchor="text" w:xAlign="center" w:y="1"/>
              <w:shd w:val="clear" w:color="auto" w:fill="auto"/>
              <w:spacing w:before="0" w:line="226" w:lineRule="exact"/>
              <w:jc w:val="center"/>
            </w:pPr>
            <w:r>
              <w:rPr>
                <w:rStyle w:val="210pt"/>
                <w:color w:val="000000"/>
              </w:rPr>
              <w:t>объема</w:t>
            </w:r>
          </w:p>
          <w:p w:rsidR="00000000" w:rsidRDefault="00FD6254">
            <w:pPr>
              <w:pStyle w:val="21"/>
              <w:framePr w:w="15312" w:wrap="notBeside" w:vAnchor="text" w:hAnchor="text" w:xAlign="center" w:y="1"/>
              <w:shd w:val="clear" w:color="auto" w:fill="auto"/>
              <w:spacing w:before="0" w:line="226" w:lineRule="exact"/>
              <w:ind w:left="200"/>
              <w:jc w:val="left"/>
            </w:pPr>
            <w:r>
              <w:rPr>
                <w:rStyle w:val="210pt"/>
                <w:color w:val="000000"/>
              </w:rPr>
              <w:t>медицинской</w:t>
            </w:r>
          </w:p>
          <w:p w:rsidR="00000000" w:rsidRDefault="00FD6254">
            <w:pPr>
              <w:pStyle w:val="21"/>
              <w:framePr w:w="15312" w:wrap="notBeside" w:vAnchor="text" w:hAnchor="text" w:xAlign="center" w:y="1"/>
              <w:shd w:val="clear" w:color="auto" w:fill="auto"/>
              <w:spacing w:before="0" w:line="226" w:lineRule="exact"/>
              <w:jc w:val="center"/>
            </w:pPr>
            <w:r>
              <w:rPr>
                <w:rStyle w:val="210pt"/>
                <w:color w:val="000000"/>
              </w:rPr>
              <w:t>помощи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12" w:wrap="notBeside" w:vAnchor="text" w:hAnchor="text" w:xAlign="center" w:y="1"/>
              <w:shd w:val="clear" w:color="auto" w:fill="auto"/>
              <w:spacing w:before="0" w:line="226" w:lineRule="exact"/>
              <w:jc w:val="center"/>
            </w:pPr>
            <w:r>
              <w:rPr>
                <w:rStyle w:val="210pt"/>
                <w:color w:val="000000"/>
              </w:rPr>
              <w:t>Нормативы финансовых затрат на.единицу объема медицинской помощи, руб.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12" w:wrap="notBeside" w:vAnchor="text" w:hAnchor="text" w:xAlign="center" w:y="1"/>
              <w:shd w:val="clear" w:color="auto" w:fill="auto"/>
              <w:spacing w:before="0" w:line="226" w:lineRule="exact"/>
              <w:jc w:val="center"/>
            </w:pPr>
            <w:r>
              <w:rPr>
                <w:rStyle w:val="210pt"/>
                <w:color w:val="000000"/>
              </w:rPr>
              <w:t>Нормативы</w:t>
            </w:r>
          </w:p>
          <w:p w:rsidR="00000000" w:rsidRDefault="00FD6254">
            <w:pPr>
              <w:pStyle w:val="21"/>
              <w:framePr w:w="15312" w:wrap="notBeside" w:vAnchor="text" w:hAnchor="text" w:xAlign="center" w:y="1"/>
              <w:shd w:val="clear" w:color="auto" w:fill="auto"/>
              <w:spacing w:before="0" w:line="226" w:lineRule="exact"/>
              <w:jc w:val="center"/>
            </w:pPr>
            <w:r>
              <w:rPr>
                <w:rStyle w:val="210pt"/>
                <w:color w:val="000000"/>
              </w:rPr>
              <w:t>объема</w:t>
            </w:r>
          </w:p>
          <w:p w:rsidR="00000000" w:rsidRDefault="00FD6254">
            <w:pPr>
              <w:pStyle w:val="21"/>
              <w:framePr w:w="15312" w:wrap="notBeside" w:vAnchor="text" w:hAnchor="text" w:xAlign="center" w:y="1"/>
              <w:shd w:val="clear" w:color="auto" w:fill="auto"/>
              <w:spacing w:before="0" w:line="226" w:lineRule="exact"/>
              <w:ind w:left="260"/>
              <w:jc w:val="left"/>
            </w:pPr>
            <w:r>
              <w:rPr>
                <w:rStyle w:val="210pt"/>
                <w:color w:val="000000"/>
              </w:rPr>
              <w:t>медицинской</w:t>
            </w:r>
          </w:p>
          <w:p w:rsidR="00000000" w:rsidRDefault="00FD6254">
            <w:pPr>
              <w:pStyle w:val="21"/>
              <w:framePr w:w="15312" w:wrap="notBeside" w:vAnchor="text" w:hAnchor="text" w:xAlign="center" w:y="1"/>
              <w:shd w:val="clear" w:color="auto" w:fill="auto"/>
              <w:spacing w:before="0" w:line="226" w:lineRule="exact"/>
              <w:jc w:val="center"/>
            </w:pPr>
            <w:r>
              <w:rPr>
                <w:rStyle w:val="210pt"/>
                <w:color w:val="000000"/>
              </w:rPr>
              <w:t>помощи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12" w:wrap="notBeside" w:vAnchor="text" w:hAnchor="text" w:xAlign="center" w:y="1"/>
              <w:shd w:val="clear" w:color="auto" w:fill="auto"/>
              <w:spacing w:before="0" w:line="226" w:lineRule="exact"/>
              <w:jc w:val="center"/>
            </w:pPr>
            <w:r>
              <w:rPr>
                <w:rStyle w:val="210pt"/>
                <w:color w:val="000000"/>
              </w:rPr>
              <w:t>Нормативы финансовых за</w:t>
            </w:r>
            <w:r>
              <w:rPr>
                <w:rStyle w:val="210pt"/>
                <w:color w:val="000000"/>
              </w:rPr>
              <w:t>трат на единицу объема медицинской помощи, руб.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0pt"/>
                <w:color w:val="000000"/>
              </w:rPr>
              <w:t>Нормативы</w:t>
            </w:r>
          </w:p>
          <w:p w:rsidR="00000000" w:rsidRDefault="00FD6254">
            <w:pPr>
              <w:pStyle w:val="21"/>
              <w:framePr w:w="15312" w:wrap="notBeside" w:vAnchor="text" w:hAnchor="text" w:xAlign="center" w:y="1"/>
              <w:shd w:val="clear" w:color="auto" w:fill="auto"/>
              <w:spacing w:before="0" w:line="226" w:lineRule="exact"/>
              <w:jc w:val="center"/>
            </w:pPr>
            <w:r>
              <w:rPr>
                <w:rStyle w:val="210pt"/>
                <w:color w:val="000000"/>
              </w:rPr>
              <w:t>объема</w:t>
            </w:r>
          </w:p>
          <w:p w:rsidR="00000000" w:rsidRDefault="00FD6254">
            <w:pPr>
              <w:pStyle w:val="21"/>
              <w:framePr w:w="1531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0pt"/>
                <w:color w:val="000000"/>
              </w:rPr>
              <w:t>медицинской</w:t>
            </w:r>
          </w:p>
          <w:p w:rsidR="00000000" w:rsidRDefault="00FD6254">
            <w:pPr>
              <w:pStyle w:val="21"/>
              <w:framePr w:w="15312" w:wrap="notBeside" w:vAnchor="text" w:hAnchor="text" w:xAlign="center" w:y="1"/>
              <w:shd w:val="clear" w:color="auto" w:fill="auto"/>
              <w:spacing w:before="0" w:line="226" w:lineRule="exact"/>
              <w:jc w:val="center"/>
            </w:pPr>
            <w:r>
              <w:rPr>
                <w:rStyle w:val="210pt"/>
                <w:color w:val="000000"/>
              </w:rPr>
              <w:t>помощи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12" w:wrap="notBeside" w:vAnchor="text" w:hAnchor="text" w:xAlign="center" w:y="1"/>
              <w:shd w:val="clear" w:color="auto" w:fill="auto"/>
              <w:spacing w:before="0" w:line="226" w:lineRule="exact"/>
              <w:jc w:val="center"/>
            </w:pPr>
            <w:r>
              <w:rPr>
                <w:rStyle w:val="210pt"/>
                <w:color w:val="000000"/>
              </w:rPr>
              <w:t>Нормативы финансовых затрат на единицу объема медицинской помощи, руб.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1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1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8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0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1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12" w:wrap="notBeside" w:vAnchor="text" w:hAnchor="text" w:xAlign="center" w:y="1"/>
              <w:shd w:val="clear" w:color="auto" w:fill="auto"/>
              <w:spacing w:before="0" w:line="230" w:lineRule="exact"/>
              <w:jc w:val="left"/>
            </w:pPr>
            <w:r>
              <w:rPr>
                <w:rStyle w:val="210pt"/>
                <w:color w:val="000000"/>
              </w:rPr>
              <w:t>Медицинская помощь, предоставляемая за счет консолидированного бюджета Санкт-Пе</w:t>
            </w:r>
            <w:r>
              <w:rPr>
                <w:rStyle w:val="210pt"/>
                <w:color w:val="000000"/>
              </w:rPr>
              <w:t>тербурга, в том числе: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66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1.1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12" w:wrap="notBeside" w:vAnchor="text" w:hAnchor="text" w:xAlign="center" w:y="1"/>
              <w:shd w:val="clear" w:color="auto" w:fill="auto"/>
              <w:spacing w:before="0" w:line="230" w:lineRule="exact"/>
              <w:jc w:val="left"/>
            </w:pPr>
            <w:r>
              <w:rPr>
                <w:rStyle w:val="210pt"/>
                <w:color w:val="000000"/>
              </w:rPr>
              <w:t>Скорая медицинская помощь, включая скорую специализированную медицинскую помощь, не входящая в территориальную программу ОМС, в том числе: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Вызов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1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0,027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1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1 815,11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1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0,027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1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1 911,64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1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0,027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1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2 027,52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1.1.1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12" w:wrap="notBeside" w:vAnchor="text" w:hAnchor="text" w:xAlign="center" w:y="1"/>
              <w:shd w:val="clear" w:color="auto" w:fill="auto"/>
              <w:spacing w:before="0" w:line="230" w:lineRule="exact"/>
              <w:jc w:val="left"/>
            </w:pPr>
            <w:r>
              <w:rPr>
                <w:rStyle w:val="210pt"/>
                <w:color w:val="000000"/>
              </w:rPr>
              <w:t>не идентифицирова</w:t>
            </w:r>
            <w:r>
              <w:rPr>
                <w:rStyle w:val="210pt"/>
                <w:color w:val="000000"/>
              </w:rPr>
              <w:t>нным и не застрахованным в системе ОМС лицам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Вызов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1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1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1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1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1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1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1.1.2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12" w:wrap="notBeside" w:vAnchor="text" w:hAnchor="text" w:xAlign="center" w:y="1"/>
              <w:shd w:val="clear" w:color="auto" w:fill="auto"/>
              <w:spacing w:before="0" w:after="60" w:line="200" w:lineRule="exact"/>
              <w:jc w:val="left"/>
            </w:pPr>
            <w:r>
              <w:rPr>
                <w:rStyle w:val="210pt"/>
                <w:color w:val="000000"/>
              </w:rPr>
              <w:t>скорая медицинская помощь</w:t>
            </w:r>
          </w:p>
          <w:p w:rsidR="00000000" w:rsidRDefault="00FD6254">
            <w:pPr>
              <w:pStyle w:val="21"/>
              <w:framePr w:w="15312" w:wrap="notBeside" w:vAnchor="text" w:hAnchor="text" w:xAlign="center" w:y="1"/>
              <w:shd w:val="clear" w:color="auto" w:fill="auto"/>
              <w:spacing w:before="60" w:line="200" w:lineRule="exact"/>
              <w:jc w:val="left"/>
            </w:pPr>
            <w:r>
              <w:rPr>
                <w:rStyle w:val="210pt"/>
                <w:color w:val="000000"/>
              </w:rPr>
              <w:t>при санитарно-авиационной эвакуации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Вызов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1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1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1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1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1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1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6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1.2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12" w:wrap="notBeside" w:vAnchor="text" w:hAnchor="text" w:xAlign="center" w:y="1"/>
              <w:shd w:val="clear" w:color="auto" w:fill="auto"/>
              <w:spacing w:before="0" w:line="221" w:lineRule="exact"/>
              <w:jc w:val="left"/>
            </w:pPr>
            <w:r>
              <w:rPr>
                <w:rStyle w:val="210pt"/>
                <w:color w:val="000000"/>
              </w:rPr>
              <w:t>Первичная медико-санитарная помощь, предоставляемая: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1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0,842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1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27 944,75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1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0,86497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1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29 956,05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1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0,84103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1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31 926,00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9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1.2.1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в амбулаторных условиях: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31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1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0,838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1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3 266,20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1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0,86104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1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3 508,09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1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0,8371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1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3 739,47</w:t>
            </w:r>
          </w:p>
        </w:tc>
      </w:tr>
    </w:tbl>
    <w:p w:rsidR="00000000" w:rsidRDefault="00FD6254">
      <w:pPr>
        <w:framePr w:w="15312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  <w:sectPr w:rsidR="00000000">
          <w:pgSz w:w="16840" w:h="11900" w:orient="landscape"/>
          <w:pgMar w:top="1043" w:right="557" w:bottom="673" w:left="942" w:header="0" w:footer="3" w:gutter="0"/>
          <w:cols w:space="720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"/>
        <w:gridCol w:w="3734"/>
        <w:gridCol w:w="1426"/>
        <w:gridCol w:w="1550"/>
        <w:gridCol w:w="1450"/>
        <w:gridCol w:w="1685"/>
        <w:gridCol w:w="1574"/>
        <w:gridCol w:w="1421"/>
        <w:gridCol w:w="159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9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1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6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8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1.2.1.1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0pt"/>
                <w:color w:val="000000"/>
              </w:rPr>
              <w:t>с</w:t>
            </w:r>
            <w:r>
              <w:rPr>
                <w:rStyle w:val="210pt"/>
                <w:color w:val="000000"/>
              </w:rPr>
              <w:t xml:space="preserve"> профилактической и иными целями, в том числе: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ind w:left="220"/>
              <w:jc w:val="left"/>
            </w:pPr>
            <w:r>
              <w:rPr>
                <w:rStyle w:val="210pt"/>
                <w:color w:val="000000"/>
              </w:rPr>
              <w:t>Посещение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0,694605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789,80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0,6946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846,10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0,6946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901,93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6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1.2.1.1.1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0pt"/>
                <w:color w:val="000000"/>
              </w:rPr>
              <w:t>не идентифицированным и не застрахованным в системе ОМС лицам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ind w:left="220"/>
              <w:jc w:val="left"/>
            </w:pPr>
            <w:r>
              <w:rPr>
                <w:rStyle w:val="210pt"/>
                <w:color w:val="000000"/>
              </w:rPr>
              <w:t>Посещение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1.2.1.2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30" w:lineRule="exact"/>
              <w:jc w:val="left"/>
            </w:pPr>
            <w:r>
              <w:rPr>
                <w:rStyle w:val="210pt"/>
                <w:color w:val="000000"/>
              </w:rPr>
              <w:t>в связи с заболеваниями - обращений, в том</w:t>
            </w:r>
            <w:r>
              <w:rPr>
                <w:rStyle w:val="210pt"/>
                <w:color w:val="000000"/>
              </w:rPr>
              <w:t xml:space="preserve"> числе: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ind w:left="220"/>
              <w:jc w:val="left"/>
            </w:pPr>
            <w:r>
              <w:rPr>
                <w:rStyle w:val="210pt"/>
                <w:color w:val="000000"/>
              </w:rPr>
              <w:t>Обращение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0,143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2 476,39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0,16644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2 661,99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0,1425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2 837,54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6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1.2.1.2.1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30" w:lineRule="exact"/>
              <w:jc w:val="left"/>
            </w:pPr>
            <w:r>
              <w:rPr>
                <w:rStyle w:val="210pt"/>
                <w:color w:val="000000"/>
              </w:rPr>
              <w:t>не идентифицированным и не застрахованным в системе ОМС лицам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ind w:left="220"/>
              <w:jc w:val="left"/>
            </w:pPr>
            <w:r>
              <w:rPr>
                <w:rStyle w:val="210pt"/>
                <w:color w:val="000000"/>
              </w:rPr>
              <w:t>Обращение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1.2.1.3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30" w:lineRule="exact"/>
              <w:jc w:val="left"/>
            </w:pPr>
            <w:r>
              <w:rPr>
                <w:rStyle w:val="210pt"/>
                <w:color w:val="000000"/>
              </w:rPr>
              <w:t>в условиях дневных стационаров, в том числе: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after="60" w:line="200" w:lineRule="exact"/>
              <w:jc w:val="center"/>
            </w:pPr>
            <w:r>
              <w:rPr>
                <w:rStyle w:val="210pt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60" w:line="200" w:lineRule="exact"/>
              <w:jc w:val="center"/>
            </w:pPr>
            <w:r>
              <w:rPr>
                <w:rStyle w:val="210pt"/>
                <w:color w:val="000000"/>
              </w:rPr>
              <w:t>лечения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0,003933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24 678,56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0,00393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26 447,96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0,00393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28 186,53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1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1.2.1.3.1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30" w:lineRule="exact"/>
              <w:jc w:val="left"/>
            </w:pPr>
            <w:r>
              <w:rPr>
                <w:rStyle w:val="210pt"/>
                <w:color w:val="000000"/>
              </w:rPr>
              <w:t>не идентифицированным и не застрахованным в системе ОМС лицам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after="60" w:line="200" w:lineRule="exact"/>
              <w:jc w:val="center"/>
            </w:pPr>
            <w:r>
              <w:rPr>
                <w:rStyle w:val="210pt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60" w:line="200" w:lineRule="exact"/>
              <w:jc w:val="center"/>
            </w:pPr>
            <w:r>
              <w:rPr>
                <w:rStyle w:val="210pt"/>
                <w:color w:val="000000"/>
              </w:rPr>
              <w:t>лечения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17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1.3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0pt"/>
                <w:color w:val="000000"/>
              </w:rPr>
              <w:t>В условиях дневных стационаров (первичная медико-санитарная помощь, специализированная медицинск</w:t>
            </w:r>
            <w:r>
              <w:rPr>
                <w:rStyle w:val="210pt"/>
                <w:color w:val="000000"/>
              </w:rPr>
              <w:t>ая помощь), в том числе: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after="60" w:line="200" w:lineRule="exact"/>
              <w:jc w:val="center"/>
            </w:pPr>
            <w:r>
              <w:rPr>
                <w:rStyle w:val="210pt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60" w:line="200" w:lineRule="exact"/>
              <w:jc w:val="center"/>
            </w:pPr>
            <w:r>
              <w:rPr>
                <w:rStyle w:val="210pt"/>
                <w:color w:val="000000"/>
              </w:rPr>
              <w:t>лечения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6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1.3.1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0pt"/>
                <w:color w:val="000000"/>
              </w:rPr>
              <w:t>не идентифицированным и не застрахованным в системе ОМС лицам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after="60" w:line="200" w:lineRule="exact"/>
              <w:jc w:val="center"/>
            </w:pPr>
            <w:r>
              <w:rPr>
                <w:rStyle w:val="210pt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60" w:line="200" w:lineRule="exact"/>
              <w:jc w:val="center"/>
            </w:pPr>
            <w:r>
              <w:rPr>
                <w:rStyle w:val="210pt"/>
                <w:color w:val="000000"/>
              </w:rPr>
              <w:t>лечения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1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1.4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0pt"/>
                <w:color w:val="000000"/>
              </w:rPr>
              <w:t>Специализированная, в том числе высокотехнологичная, медицинская помощь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0,013545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152 176,27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0,013545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162 946,39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0,013545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173 585,12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1.4.1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30" w:lineRule="exact"/>
              <w:jc w:val="left"/>
            </w:pPr>
            <w:r>
              <w:rPr>
                <w:rStyle w:val="210pt"/>
                <w:color w:val="000000"/>
              </w:rPr>
              <w:t>в условиях дневных стационаров, в том числе: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after="60" w:line="200" w:lineRule="exact"/>
              <w:jc w:val="center"/>
            </w:pPr>
            <w:r>
              <w:rPr>
                <w:rStyle w:val="210pt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60" w:line="200" w:lineRule="exact"/>
              <w:jc w:val="center"/>
            </w:pPr>
            <w:r>
              <w:rPr>
                <w:rStyle w:val="210pt"/>
                <w:color w:val="000000"/>
              </w:rPr>
              <w:t>лечения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0,0024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22 446,00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0,0024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24 034,59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0,0024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25 603,80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1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1.4.1.1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30" w:lineRule="exact"/>
              <w:jc w:val="left"/>
            </w:pPr>
            <w:r>
              <w:rPr>
                <w:rStyle w:val="210pt"/>
                <w:color w:val="000000"/>
              </w:rPr>
              <w:t>не идентифицированным и не застрахованным в системе ОМС лицам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after="60" w:line="200" w:lineRule="exact"/>
              <w:jc w:val="center"/>
            </w:pPr>
            <w:r>
              <w:rPr>
                <w:rStyle w:val="210pt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60" w:line="200" w:lineRule="exact"/>
              <w:jc w:val="center"/>
            </w:pPr>
            <w:r>
              <w:rPr>
                <w:rStyle w:val="210pt"/>
                <w:color w:val="000000"/>
              </w:rPr>
              <w:t>лечения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1.4.2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0pt"/>
                <w:color w:val="000000"/>
              </w:rPr>
              <w:t>в условиях круглосуточных стационаров, в том числе: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after="60" w:line="200" w:lineRule="exact"/>
              <w:jc w:val="center"/>
            </w:pPr>
            <w:r>
              <w:rPr>
                <w:rStyle w:val="210pt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60" w:line="200" w:lineRule="exact"/>
              <w:jc w:val="left"/>
            </w:pPr>
            <w:r>
              <w:rPr>
                <w:rStyle w:val="210pt"/>
                <w:color w:val="000000"/>
              </w:rPr>
              <w:t>госпитализации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0,011145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129 730,27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0,011145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138 911,80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0,011145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147 981,32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1.4.2.1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30" w:lineRule="exact"/>
              <w:jc w:val="left"/>
            </w:pPr>
            <w:r>
              <w:rPr>
                <w:rStyle w:val="210pt"/>
                <w:color w:val="000000"/>
              </w:rPr>
              <w:t>не идентифицированным и не застрахованным в системе ОМС лицам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1.5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Паллиативная медицинская помощь: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2"/>
                <w:color w:val="000000"/>
              </w:rPr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0,122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5 902,96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0,122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6 313,04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0,122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6 719,62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5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1.5.1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0pt"/>
                <w:color w:val="000000"/>
              </w:rPr>
              <w:t>Первичная медицинская помощь, в том числе доврачебная и врачебная (включая ветеранов боевых действий), всего, в том числе: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ind w:left="220"/>
              <w:jc w:val="left"/>
            </w:pPr>
            <w:r>
              <w:rPr>
                <w:rStyle w:val="210pt"/>
                <w:color w:val="000000"/>
              </w:rPr>
              <w:t>Посещение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0,030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1 533,58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0,03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1 643,03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- 0,03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1 750,83</w:t>
            </w:r>
          </w:p>
        </w:tc>
      </w:tr>
    </w:tbl>
    <w:p w:rsidR="00000000" w:rsidRDefault="00FD6254">
      <w:pPr>
        <w:framePr w:w="15298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5"/>
        <w:gridCol w:w="3734"/>
        <w:gridCol w:w="1435"/>
        <w:gridCol w:w="1536"/>
        <w:gridCol w:w="1454"/>
        <w:gridCol w:w="1694"/>
        <w:gridCol w:w="1570"/>
        <w:gridCol w:w="1426"/>
        <w:gridCol w:w="159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9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7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1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7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7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7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7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7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7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7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8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7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6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78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1.5.1.1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78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0pt"/>
                <w:color w:val="000000"/>
              </w:rPr>
              <w:t>посещение по паллиативной медицинской помощи без учета посещений на дому патронажными бригадами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78" w:wrap="notBeside" w:vAnchor="text" w:hAnchor="text" w:xAlign="center" w:y="1"/>
              <w:shd w:val="clear" w:color="auto" w:fill="auto"/>
              <w:spacing w:before="0" w:line="200" w:lineRule="exact"/>
              <w:ind w:left="220"/>
              <w:jc w:val="left"/>
            </w:pPr>
            <w:r>
              <w:rPr>
                <w:rStyle w:val="210pt"/>
                <w:color w:val="000000"/>
              </w:rPr>
              <w:t>Посещение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7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0,022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7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745,77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7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0,022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7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798,80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7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0,022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7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851,47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0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78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1.5.1.2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78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0pt"/>
                <w:color w:val="000000"/>
              </w:rPr>
              <w:t>посещения на дому выездными патронажными бригадами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78" w:wrap="notBeside" w:vAnchor="text" w:hAnchor="text" w:xAlign="center" w:y="1"/>
              <w:shd w:val="clear" w:color="auto" w:fill="auto"/>
              <w:spacing w:before="0" w:line="200" w:lineRule="exact"/>
              <w:ind w:left="220"/>
              <w:jc w:val="left"/>
            </w:pPr>
            <w:r>
              <w:rPr>
                <w:rStyle w:val="210pt"/>
                <w:color w:val="000000"/>
              </w:rPr>
              <w:t>Посещ</w:t>
            </w:r>
            <w:r>
              <w:rPr>
                <w:rStyle w:val="210pt"/>
                <w:color w:val="000000"/>
              </w:rPr>
              <w:t>ение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7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0,008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7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3 700,11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7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0,008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7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3 963,49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7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0,008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7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4 246,73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78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1.5.1.2.1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78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в том числе для детского населения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78" w:wrap="notBeside" w:vAnchor="text" w:hAnchor="text" w:xAlign="center" w:y="1"/>
              <w:shd w:val="clear" w:color="auto" w:fill="auto"/>
              <w:spacing w:before="0" w:line="200" w:lineRule="exact"/>
              <w:ind w:left="220"/>
              <w:jc w:val="left"/>
            </w:pPr>
            <w:r>
              <w:rPr>
                <w:rStyle w:val="210pt"/>
                <w:color w:val="000000"/>
              </w:rPr>
              <w:t>Посещение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7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0,000604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7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3 700,11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7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0,00065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7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3 963,49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7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0,00065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7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4 246,73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66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78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1.5.2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78" w:wrap="notBeside" w:vAnchor="text" w:hAnchor="text" w:xAlign="center" w:y="1"/>
              <w:shd w:val="clear" w:color="auto" w:fill="auto"/>
              <w:spacing w:before="0" w:line="230" w:lineRule="exact"/>
              <w:jc w:val="left"/>
            </w:pPr>
            <w:r>
              <w:rPr>
                <w:rStyle w:val="210pt"/>
                <w:color w:val="000000"/>
              </w:rPr>
              <w:t>Паллиативная медицинская помощь в стационарных условиях (включая койки паллиативной медицин</w:t>
            </w:r>
            <w:r>
              <w:rPr>
                <w:rStyle w:val="210pt"/>
                <w:color w:val="000000"/>
              </w:rPr>
              <w:t>ской помощи и койки сестринского ухода), в том числе ветеранам боевых действий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78" w:wrap="notBeside" w:vAnchor="text" w:hAnchor="text" w:xAlign="center" w:y="1"/>
              <w:shd w:val="clear" w:color="auto" w:fill="auto"/>
              <w:spacing w:before="0" w:line="200" w:lineRule="exact"/>
              <w:ind w:left="220"/>
              <w:jc w:val="left"/>
            </w:pPr>
            <w:r>
              <w:rPr>
                <w:rStyle w:val="210pt"/>
                <w:color w:val="000000"/>
              </w:rPr>
              <w:t>Койко-день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7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0,092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7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4 369,37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7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0,092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7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4 670,01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7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0,092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7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4 968,79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5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78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1.5.2.1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78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в том числе для детского населения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78" w:wrap="notBeside" w:vAnchor="text" w:hAnchor="text" w:xAlign="center" w:y="1"/>
              <w:shd w:val="clear" w:color="auto" w:fill="auto"/>
              <w:spacing w:before="0" w:line="200" w:lineRule="exact"/>
              <w:ind w:left="220"/>
              <w:jc w:val="left"/>
            </w:pPr>
            <w:r>
              <w:rPr>
                <w:rStyle w:val="210pt"/>
                <w:color w:val="000000"/>
              </w:rPr>
              <w:t>Койко-день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7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0,004411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7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4 393,43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7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0,00425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7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4 695,71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7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0,00425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7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4 996,35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0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78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1.5.3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78" w:wrap="notBeside" w:vAnchor="text" w:hAnchor="text" w:xAlign="center" w:y="1"/>
              <w:shd w:val="clear" w:color="auto" w:fill="auto"/>
              <w:spacing w:before="0" w:line="230" w:lineRule="exact"/>
              <w:jc w:val="left"/>
            </w:pPr>
            <w:r>
              <w:rPr>
                <w:rStyle w:val="210pt"/>
                <w:color w:val="000000"/>
              </w:rPr>
              <w:t>Паллиат</w:t>
            </w:r>
            <w:r>
              <w:rPr>
                <w:rStyle w:val="210pt"/>
                <w:color w:val="000000"/>
              </w:rPr>
              <w:t>ивная медицинская помощь в условиях дневного стационара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78" w:wrap="notBeside" w:vAnchor="text" w:hAnchor="text" w:xAlign="center" w:y="1"/>
              <w:shd w:val="clear" w:color="auto" w:fill="auto"/>
              <w:spacing w:before="0" w:after="60" w:line="200" w:lineRule="exact"/>
              <w:jc w:val="center"/>
            </w:pPr>
            <w:r>
              <w:rPr>
                <w:rStyle w:val="210pt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278" w:wrap="notBeside" w:vAnchor="text" w:hAnchor="text" w:xAlign="center" w:y="1"/>
              <w:shd w:val="clear" w:color="auto" w:fill="auto"/>
              <w:spacing w:before="60" w:line="200" w:lineRule="exact"/>
              <w:jc w:val="center"/>
            </w:pPr>
            <w:r>
              <w:rPr>
                <w:rStyle w:val="210pt"/>
                <w:color w:val="000000"/>
              </w:rPr>
              <w:t>лечения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7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7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7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7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7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78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0,00</w:t>
            </w:r>
          </w:p>
        </w:tc>
      </w:tr>
    </w:tbl>
    <w:p w:rsidR="00000000" w:rsidRDefault="00FD6254">
      <w:pPr>
        <w:framePr w:w="15278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</w:pPr>
    </w:p>
    <w:p w:rsidR="00000000" w:rsidRDefault="00FD6254">
      <w:pPr>
        <w:pStyle w:val="71"/>
        <w:shd w:val="clear" w:color="auto" w:fill="auto"/>
        <w:spacing w:before="140" w:after="374" w:line="230" w:lineRule="exact"/>
        <w:ind w:left="340"/>
        <w:jc w:val="center"/>
      </w:pPr>
      <w:r>
        <w:rPr>
          <w:rStyle w:val="7"/>
          <w:color w:val="000000"/>
        </w:rPr>
        <w:t>2. Нормативы объема оказания медицинской помощи и нормативы</w:t>
      </w:r>
      <w:r>
        <w:rPr>
          <w:rStyle w:val="7"/>
          <w:color w:val="000000"/>
        </w:rPr>
        <w:br/>
        <w:t>финансовых затрат на единицу объема медицинской помощи за счет и за счет средств Территориальной прог</w:t>
      </w:r>
      <w:r>
        <w:rPr>
          <w:rStyle w:val="7"/>
          <w:color w:val="000000"/>
        </w:rPr>
        <w:t>раммы ОМС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4"/>
        <w:gridCol w:w="3850"/>
        <w:gridCol w:w="1435"/>
        <w:gridCol w:w="1536"/>
        <w:gridCol w:w="1430"/>
        <w:gridCol w:w="1747"/>
        <w:gridCol w:w="1560"/>
        <w:gridCol w:w="1301"/>
        <w:gridCol w:w="158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after="60" w:line="200" w:lineRule="exact"/>
              <w:jc w:val="center"/>
            </w:pPr>
            <w:r>
              <w:rPr>
                <w:rStyle w:val="210pt4"/>
                <w:color w:val="000000"/>
              </w:rPr>
              <w:t>№</w:t>
            </w:r>
          </w:p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60" w:line="200" w:lineRule="exact"/>
              <w:jc w:val="left"/>
            </w:pPr>
            <w:r>
              <w:rPr>
                <w:rStyle w:val="210pt4"/>
                <w:color w:val="000000"/>
              </w:rPr>
              <w:t>строки</w:t>
            </w:r>
          </w:p>
        </w:tc>
        <w:tc>
          <w:tcPr>
            <w:tcW w:w="3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26" w:lineRule="exact"/>
              <w:jc w:val="center"/>
            </w:pPr>
            <w:r>
              <w:rPr>
                <w:rStyle w:val="210pt4"/>
                <w:color w:val="000000"/>
              </w:rPr>
              <w:t>Виды и условия оказания медицинской помощи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210pt4"/>
                <w:color w:val="000000"/>
              </w:rPr>
              <w:t>Единица измерения на 1 жителя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4"/>
                <w:color w:val="000000"/>
              </w:rPr>
              <w:t>2026 год</w:t>
            </w: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4"/>
                <w:color w:val="000000"/>
              </w:rPr>
              <w:t>2027 год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4"/>
                <w:color w:val="000000"/>
              </w:rPr>
              <w:t>2028 год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53"/>
          <w:jc w:val="center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</w:p>
        </w:tc>
        <w:tc>
          <w:tcPr>
            <w:tcW w:w="3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30" w:lineRule="exact"/>
              <w:ind w:left="220"/>
              <w:jc w:val="left"/>
            </w:pPr>
            <w:r>
              <w:rPr>
                <w:rStyle w:val="210pt4"/>
                <w:color w:val="000000"/>
              </w:rPr>
              <w:t>Нормативы</w:t>
            </w:r>
          </w:p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210pt4"/>
                <w:color w:val="000000"/>
              </w:rPr>
              <w:t>объема</w:t>
            </w:r>
          </w:p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30" w:lineRule="exact"/>
              <w:ind w:left="160"/>
              <w:jc w:val="left"/>
            </w:pPr>
            <w:r>
              <w:rPr>
                <w:rStyle w:val="210pt4"/>
                <w:color w:val="000000"/>
              </w:rPr>
              <w:t>медицинской</w:t>
            </w:r>
          </w:p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210pt4"/>
                <w:color w:val="000000"/>
              </w:rPr>
              <w:t>помощи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26" w:lineRule="exact"/>
              <w:jc w:val="center"/>
            </w:pPr>
            <w:r>
              <w:rPr>
                <w:rStyle w:val="210pt4"/>
                <w:color w:val="000000"/>
              </w:rPr>
              <w:t>Нормативы финансовых затрат на единицу объема медицинской помощи, руб.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26" w:lineRule="exact"/>
              <w:jc w:val="center"/>
            </w:pPr>
            <w:r>
              <w:rPr>
                <w:rStyle w:val="210pt4"/>
                <w:color w:val="000000"/>
              </w:rPr>
              <w:t>Нормативы</w:t>
            </w:r>
          </w:p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26" w:lineRule="exact"/>
              <w:jc w:val="center"/>
            </w:pPr>
            <w:r>
              <w:rPr>
                <w:rStyle w:val="210pt4"/>
                <w:color w:val="000000"/>
              </w:rPr>
              <w:t>объема</w:t>
            </w:r>
          </w:p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26" w:lineRule="exact"/>
              <w:jc w:val="center"/>
            </w:pPr>
            <w:r>
              <w:rPr>
                <w:rStyle w:val="210pt4"/>
                <w:color w:val="000000"/>
              </w:rPr>
              <w:t>медицинск</w:t>
            </w:r>
            <w:r>
              <w:rPr>
                <w:rStyle w:val="210pt4"/>
                <w:color w:val="000000"/>
              </w:rPr>
              <w:t>ой</w:t>
            </w:r>
          </w:p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26" w:lineRule="exact"/>
              <w:jc w:val="center"/>
            </w:pPr>
            <w:r>
              <w:rPr>
                <w:rStyle w:val="210pt4"/>
                <w:color w:val="000000"/>
              </w:rPr>
              <w:t>помощи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210pt4"/>
                <w:color w:val="000000"/>
              </w:rPr>
              <w:t>Нормативы финансовых затрат на единицу объема медицинской помощи, 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30" w:lineRule="exact"/>
              <w:jc w:val="left"/>
            </w:pPr>
            <w:r>
              <w:rPr>
                <w:rStyle w:val="210pt4"/>
                <w:color w:val="000000"/>
              </w:rPr>
              <w:t>Нормативы</w:t>
            </w:r>
          </w:p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210pt4"/>
                <w:color w:val="000000"/>
              </w:rPr>
              <w:t>объема</w:t>
            </w:r>
          </w:p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30" w:lineRule="exact"/>
              <w:jc w:val="right"/>
            </w:pPr>
            <w:r>
              <w:rPr>
                <w:rStyle w:val="210pt4"/>
                <w:color w:val="000000"/>
              </w:rPr>
              <w:t>медицинской</w:t>
            </w:r>
          </w:p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210pt4"/>
                <w:color w:val="000000"/>
              </w:rPr>
              <w:t>помощи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210pt4"/>
                <w:color w:val="000000"/>
              </w:rPr>
              <w:t>Нормативы финансовых затрат на единицу объема медицинской помощи, руб.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9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4"/>
                <w:color w:val="000000"/>
              </w:rPr>
              <w:t>1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4"/>
                <w:color w:val="000000"/>
              </w:rPr>
              <w:t>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4"/>
                <w:color w:val="000000"/>
              </w:rPr>
              <w:t>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5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4"/>
                <w:color w:val="00000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7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4"/>
                <w:color w:val="000000"/>
              </w:rPr>
              <w:t>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6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1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30" w:lineRule="exact"/>
              <w:jc w:val="left"/>
            </w:pPr>
            <w:r>
              <w:rPr>
                <w:rStyle w:val="211pt"/>
                <w:color w:val="000000"/>
              </w:rPr>
              <w:t>Медицинская помощь в рамках территориальной пр</w:t>
            </w:r>
            <w:r>
              <w:rPr>
                <w:rStyle w:val="211pt"/>
                <w:color w:val="000000"/>
              </w:rPr>
              <w:t>ограммы ОМС: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-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5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1.1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30" w:lineRule="exact"/>
              <w:jc w:val="left"/>
            </w:pPr>
            <w:r>
              <w:rPr>
                <w:rStyle w:val="211pt"/>
                <w:color w:val="000000"/>
              </w:rPr>
              <w:t>Скорая, в том числе скорая специализированная, медицинская помощь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Вызов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0,261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7 026,90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0,261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7 451,34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0,261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7 872,34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06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1.2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30" w:lineRule="exact"/>
              <w:jc w:val="left"/>
            </w:pPr>
            <w:r>
              <w:rPr>
                <w:rStyle w:val="211pt"/>
                <w:color w:val="000000"/>
              </w:rPr>
              <w:t>Первичная медико-санитарная помощь, за исключением медицинской реабилитации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4"/>
                <w:color w:val="000000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4"/>
                <w:color w:val="000000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4"/>
                <w:color w:val="000000"/>
              </w:rPr>
              <w:t>-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4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4"/>
                <w:color w:val="00000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4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3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1.2.1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  <w:color w:val="000000"/>
              </w:rPr>
              <w:t>В амбу</w:t>
            </w:r>
            <w:r>
              <w:rPr>
                <w:rStyle w:val="211pt"/>
                <w:color w:val="000000"/>
              </w:rPr>
              <w:t>латорных условиях: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LucidaSansUnicode"/>
                <w:color w:val="000000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LucidaSansUnicode"/>
                <w:color w:val="000000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LucidaSansUnicode"/>
                <w:color w:val="000000"/>
              </w:rPr>
              <w:t>-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LucidaSansUnicode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LucidaSansUnicode"/>
                <w:color w:val="00000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LucidaSansUnicode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LucidaSansUnicode"/>
                <w:color w:val="000000"/>
              </w:rPr>
              <w:t>_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0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1.2.1.1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1pt"/>
                <w:color w:val="000000"/>
              </w:rPr>
              <w:t>для проведения профилактических медицинских осмотров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after="60" w:line="220" w:lineRule="exact"/>
              <w:ind w:left="160"/>
              <w:jc w:val="left"/>
            </w:pPr>
            <w:r>
              <w:rPr>
                <w:rStyle w:val="211pt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60" w:line="220" w:lineRule="exact"/>
              <w:jc w:val="center"/>
            </w:pPr>
            <w:r>
              <w:rPr>
                <w:rStyle w:val="211pt"/>
                <w:color w:val="000000"/>
              </w:rPr>
              <w:t>посещение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0,260168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2 988,77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0,260168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3 202,47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0,260168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3 414,58</w:t>
            </w:r>
          </w:p>
        </w:tc>
      </w:tr>
    </w:tbl>
    <w:p w:rsidR="00000000" w:rsidRDefault="00FD6254">
      <w:pPr>
        <w:framePr w:w="15302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3"/>
        <w:gridCol w:w="3840"/>
        <w:gridCol w:w="1435"/>
        <w:gridCol w:w="1536"/>
        <w:gridCol w:w="1435"/>
        <w:gridCol w:w="1742"/>
        <w:gridCol w:w="1565"/>
        <w:gridCol w:w="1296"/>
        <w:gridCol w:w="159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8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0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1.2.1.2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0pt"/>
                <w:color w:val="000000"/>
              </w:rPr>
              <w:t>для проведения диспансеризации, всего, в том числе*: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after="60" w:line="200" w:lineRule="exact"/>
              <w:jc w:val="left"/>
            </w:pPr>
            <w:r>
              <w:rPr>
                <w:rStyle w:val="210pt"/>
                <w:color w:val="000000"/>
              </w:rPr>
              <w:t>Ко</w:t>
            </w:r>
            <w:r>
              <w:rPr>
                <w:rStyle w:val="210pt"/>
                <w:color w:val="000000"/>
              </w:rPr>
              <w:t>мплексное</w:t>
            </w:r>
          </w:p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60" w:line="200" w:lineRule="exact"/>
              <w:ind w:left="220"/>
              <w:jc w:val="left"/>
            </w:pPr>
            <w:r>
              <w:rPr>
                <w:rStyle w:val="210pt"/>
                <w:color w:val="000000"/>
              </w:rPr>
              <w:t>посещение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0,439948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3 574,71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0,439948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3 830,42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0,439948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4 084,19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0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1.2.1.2.1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0pt"/>
                <w:color w:val="000000"/>
              </w:rPr>
              <w:t>для проведения углубленной диспансеризации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after="60" w:line="200" w:lineRule="exact"/>
              <w:jc w:val="left"/>
            </w:pPr>
            <w:r>
              <w:rPr>
                <w:rStyle w:val="210pt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60" w:line="200" w:lineRule="exact"/>
              <w:ind w:left="220"/>
              <w:jc w:val="left"/>
            </w:pPr>
            <w:r>
              <w:rPr>
                <w:rStyle w:val="210pt"/>
                <w:color w:val="000000"/>
              </w:rPr>
              <w:t>посещение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0,050758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2 689,45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0,050758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2 881,75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0,050758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3 072,67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74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1.2.1.3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30" w:lineRule="exact"/>
              <w:jc w:val="left"/>
            </w:pPr>
            <w:r>
              <w:rPr>
                <w:rStyle w:val="210pt"/>
                <w:color w:val="000000"/>
              </w:rPr>
              <w:t>для проведения диспансеризации для оценки р</w:t>
            </w:r>
            <w:r>
              <w:rPr>
                <w:rStyle w:val="210pt"/>
                <w:color w:val="000000"/>
              </w:rPr>
              <w:t>епродуктивного здоровья женщин и мужчин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after="60" w:line="200" w:lineRule="exact"/>
              <w:jc w:val="left"/>
            </w:pPr>
            <w:r>
              <w:rPr>
                <w:rStyle w:val="210pt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60" w:line="200" w:lineRule="exact"/>
              <w:ind w:left="220"/>
              <w:jc w:val="left"/>
            </w:pPr>
            <w:r>
              <w:rPr>
                <w:rStyle w:val="210pt"/>
                <w:color w:val="000000"/>
              </w:rPr>
              <w:t>посещение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0,145709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2 214,31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0,158198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2 372,61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0,170687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2 529,77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0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1.2.1.3.1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женщины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after="60" w:line="200" w:lineRule="exact"/>
              <w:jc w:val="left"/>
            </w:pPr>
            <w:r>
              <w:rPr>
                <w:rStyle w:val="210pt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60" w:line="200" w:lineRule="exact"/>
              <w:ind w:left="220"/>
              <w:jc w:val="left"/>
            </w:pPr>
            <w:r>
              <w:rPr>
                <w:rStyle w:val="210pt"/>
                <w:color w:val="000000"/>
              </w:rPr>
              <w:t>посещение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0,074587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3 496,65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0,08098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3 746,75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0,087373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3 994,91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5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1.2.1.3.2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мужчины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after="60" w:line="200" w:lineRule="exact"/>
              <w:jc w:val="left"/>
            </w:pPr>
            <w:r>
              <w:rPr>
                <w:rStyle w:val="210pt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60" w:line="200" w:lineRule="exact"/>
              <w:ind w:left="220"/>
              <w:jc w:val="left"/>
            </w:pPr>
            <w:r>
              <w:rPr>
                <w:rStyle w:val="210pt"/>
                <w:color w:val="000000"/>
              </w:rPr>
              <w:t>посещение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0,071122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869,47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0,077218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931,62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0,083314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993,32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1.2.1.4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для посещений с иными целями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00" w:lineRule="exact"/>
              <w:ind w:left="220"/>
              <w:jc w:val="left"/>
            </w:pPr>
            <w:r>
              <w:rPr>
                <w:rStyle w:val="210pt"/>
                <w:color w:val="000000"/>
              </w:rPr>
              <w:t>Посещения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3,367411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723,10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3,367411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755,41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3,367411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782,61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1.2.1.5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в неотложной форме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00" w:lineRule="exact"/>
              <w:ind w:left="220"/>
              <w:jc w:val="left"/>
            </w:pPr>
            <w:r>
              <w:rPr>
                <w:rStyle w:val="210pt"/>
                <w:color w:val="000000"/>
              </w:rPr>
              <w:t>Посещение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0,54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1 202,67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0,54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1 288,64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0,54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1 374,03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1.2.1.6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в связи с заболеваниями</w:t>
            </w:r>
            <w:r>
              <w:rPr>
                <w:rStyle w:val="210pt"/>
                <w:color w:val="000000"/>
              </w:rPr>
              <w:t xml:space="preserve"> (обращений)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00" w:lineRule="exact"/>
              <w:ind w:left="220"/>
              <w:jc w:val="left"/>
            </w:pPr>
            <w:r>
              <w:rPr>
                <w:rStyle w:val="210pt"/>
                <w:color w:val="000000"/>
              </w:rPr>
              <w:t>Обращение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1,335969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2 441.93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1,335969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2 616,71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1,335969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2 788,68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26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1.2.1.6.1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30" w:lineRule="exact"/>
              <w:jc w:val="left"/>
            </w:pPr>
            <w:r>
              <w:rPr>
                <w:rStyle w:val="210pt"/>
                <w:color w:val="000000"/>
              </w:rPr>
              <w:t>консультация с применением телемедицинских технологий при дистанционном взаимодействии медицинских работников между собой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Консультация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0,080667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434,85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0,080667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465,98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0,080667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496,89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52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1.2.1.6.2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0pt"/>
                <w:color w:val="000000"/>
              </w:rPr>
              <w:t>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Консультация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0,030555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384,94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0,030555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412,53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0,030555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439,89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1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1.2.1.7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0pt"/>
                <w:color w:val="000000"/>
              </w:rPr>
              <w:t>для</w:t>
            </w:r>
            <w:r>
              <w:rPr>
                <w:rStyle w:val="210pt"/>
                <w:color w:val="000000"/>
              </w:rPr>
              <w:t xml:space="preserve"> проведения отдельных диагностических (лабораторных) исследований: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Исследования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0,30387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2 452,13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0,304171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2 631,28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. 0,304477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2 834,93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1.2.1.7.1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КТ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Исследования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0,073474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2 920,32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0,073474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3 129,22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0,073474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3 336,51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1.2.1.7.2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МРТ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Исследования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0,030877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4 835,53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0,030877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5 181,27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0,030877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5 524,58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1.2.1.7.3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УЗИ сердечно-сосудистой системы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Исследования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0,122408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849,09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0,122408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909,87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0,122408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970,20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5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1.2.1.7.4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30" w:lineRule="exact"/>
              <w:jc w:val="left"/>
            </w:pPr>
            <w:r>
              <w:rPr>
                <w:rStyle w:val="210pt"/>
                <w:color w:val="000000"/>
              </w:rPr>
              <w:t>эндоскопическое диагностическое исследование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Исследования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0,038306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1 695,63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0,038306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1 816,92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0,038306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1 937,22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0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1.2.1.7.5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30" w:lineRule="exact"/>
              <w:jc w:val="left"/>
            </w:pPr>
            <w:r>
              <w:rPr>
                <w:rStyle w:val="210pt"/>
                <w:color w:val="000000"/>
              </w:rP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Исследования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0,002683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8 895,39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0,002683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9 531,61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0,002683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3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10 163,00</w:t>
            </w:r>
          </w:p>
        </w:tc>
      </w:tr>
    </w:tbl>
    <w:p w:rsidR="00000000" w:rsidRDefault="00FD6254">
      <w:pPr>
        <w:framePr w:w="15331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5"/>
        <w:gridCol w:w="3864"/>
        <w:gridCol w:w="1426"/>
        <w:gridCol w:w="1546"/>
        <w:gridCol w:w="1426"/>
        <w:gridCol w:w="1747"/>
        <w:gridCol w:w="1570"/>
        <w:gridCol w:w="1291"/>
        <w:gridCol w:w="158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1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5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68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1.2.1.7.6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0pt"/>
                <w:color w:val="000000"/>
              </w:rPr>
              <w:t>патологоанатомическое исследование биопсий</w:t>
            </w:r>
            <w:r>
              <w:rPr>
                <w:rStyle w:val="210pt"/>
                <w:color w:val="000000"/>
              </w:rPr>
              <w:t>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Исследования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0,027103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2 698,20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0,027103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2 891,12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0,027103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3 082,69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1.2.1.7.7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ПЭТ/ПЭТ-КТ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Исследования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0,002404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32 788,85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0,002473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34 377,44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0,002545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38 876,00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1.2.1.7.8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ОФЭКТ/КТ/сцинтиграфия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Исследования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0,004105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5 562,49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0,004337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5 960,37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0,004571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6 355,16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1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1.2.1.7.9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30" w:lineRule="exact"/>
              <w:jc w:val="left"/>
            </w:pPr>
            <w:r>
              <w:rPr>
                <w:rStyle w:val="210pt"/>
                <w:color w:val="000000"/>
              </w:rPr>
              <w:t>неинвазивное пренатальное тестирование (определение внеклеточной ДНК плода по крови матери)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Исследования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0,000647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16 609,30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0,000647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17 797,21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0,000647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18 976,07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1.2.1.7.10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30" w:lineRule="exact"/>
              <w:jc w:val="left"/>
            </w:pPr>
            <w:r>
              <w:rPr>
                <w:rStyle w:val="210pt"/>
                <w:color w:val="000000"/>
              </w:rPr>
              <w:t xml:space="preserve">определение РНК вируса гепатита С </w:t>
            </w:r>
            <w:r>
              <w:rPr>
                <w:rStyle w:val="210pt"/>
                <w:color w:val="000000"/>
                <w:lang w:val="en-US" w:eastAsia="en-US"/>
              </w:rPr>
              <w:t xml:space="preserve">(Hepatitis </w:t>
            </w:r>
            <w:r>
              <w:rPr>
                <w:rStyle w:val="210pt"/>
                <w:color w:val="000000"/>
              </w:rPr>
              <w:t xml:space="preserve">С </w:t>
            </w:r>
            <w:r>
              <w:rPr>
                <w:rStyle w:val="210pt"/>
                <w:color w:val="000000"/>
                <w:lang w:val="en-US" w:eastAsia="en-US"/>
              </w:rPr>
              <w:t xml:space="preserve">virus) </w:t>
            </w:r>
            <w:r>
              <w:rPr>
                <w:rStyle w:val="210pt"/>
                <w:color w:val="000000"/>
              </w:rPr>
              <w:t>в крови методом ПЦР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Исследования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0,001241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1 261,74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0,001241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1 351,93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0,001241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1 441,45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22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1.2.1.7.11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0pt"/>
                <w:color w:val="000000"/>
              </w:rPr>
              <w:t>лабораторная диагностика для пацие</w:t>
            </w:r>
            <w:r>
              <w:rPr>
                <w:rStyle w:val="210pt"/>
                <w:color w:val="000000"/>
              </w:rPr>
              <w:t>нтов с хроническим вирусным гепатитом С (оценка стадии фиброза, определение генотипа ВГС)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Исследования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0,000622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2 236,86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0,000622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2 396,76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0,000622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2 555,52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26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1.2.1.8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0pt"/>
                <w:color w:val="000000"/>
              </w:rPr>
              <w:t>школа для больных с хроническими заболеваниями, школ для беременных и по вопросам грудного</w:t>
            </w:r>
            <w:r>
              <w:rPr>
                <w:rStyle w:val="210pt"/>
                <w:color w:val="000000"/>
              </w:rPr>
              <w:t xml:space="preserve"> вскармливания, в том числе: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after="60" w:line="200" w:lineRule="exact"/>
              <w:jc w:val="left"/>
            </w:pPr>
            <w:r>
              <w:rPr>
                <w:rStyle w:val="210pt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60" w:line="200" w:lineRule="exact"/>
              <w:jc w:val="center"/>
            </w:pPr>
            <w:r>
              <w:rPr>
                <w:rStyle w:val="210pt"/>
                <w:color w:val="000000"/>
              </w:rPr>
              <w:t>посещение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0,210277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1 099,77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0,210277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1 178,41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0,210277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1 256,47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6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1.2.1.8.1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школа сахарного диабета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after="60" w:line="200" w:lineRule="exact"/>
              <w:jc w:val="left"/>
            </w:pPr>
            <w:r>
              <w:rPr>
                <w:rStyle w:val="210pt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60" w:line="200" w:lineRule="exact"/>
              <w:jc w:val="center"/>
            </w:pPr>
            <w:r>
              <w:rPr>
                <w:rStyle w:val="210pt"/>
                <w:color w:val="000000"/>
              </w:rPr>
              <w:t>посещение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0,005620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1 619,44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0,00562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1 735,27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0,00562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1 850,20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1.2.1.9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30" w:lineRule="exact"/>
              <w:jc w:val="left"/>
            </w:pPr>
            <w:r>
              <w:rPr>
                <w:rStyle w:val="210pt"/>
                <w:color w:val="000000"/>
              </w:rPr>
              <w:t>диспансерное наблюдение*, в том ч</w:t>
            </w:r>
            <w:r>
              <w:rPr>
                <w:rStyle w:val="210pt"/>
                <w:color w:val="000000"/>
              </w:rPr>
              <w:t>исле по поводу: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after="60" w:line="200" w:lineRule="exact"/>
              <w:jc w:val="left"/>
            </w:pPr>
            <w:r>
              <w:rPr>
                <w:rStyle w:val="210pt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60" w:line="200" w:lineRule="exact"/>
              <w:jc w:val="center"/>
            </w:pPr>
            <w:r>
              <w:rPr>
                <w:rStyle w:val="210pt"/>
                <w:color w:val="000000"/>
              </w:rPr>
              <w:t>посещение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0,275509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3 563,84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0,275509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. 3 818,63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0,275509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4 071,60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1.2.1.9.1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онкологических заболеваний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after="60" w:line="200" w:lineRule="exact"/>
              <w:jc w:val="left"/>
            </w:pPr>
            <w:r>
              <w:rPr>
                <w:rStyle w:val="210pt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60" w:line="200" w:lineRule="exact"/>
              <w:jc w:val="center"/>
            </w:pPr>
            <w:r>
              <w:rPr>
                <w:rStyle w:val="210pt"/>
                <w:color w:val="000000"/>
              </w:rPr>
              <w:t>посещение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0,04505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4 958,24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0,04505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5 312,85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0,04505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5 664,71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1.2.1.9.2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сахарного диабета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after="60" w:line="200" w:lineRule="exact"/>
              <w:jc w:val="left"/>
            </w:pPr>
            <w:r>
              <w:rPr>
                <w:rStyle w:val="210pt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60" w:line="200" w:lineRule="exact"/>
              <w:jc w:val="center"/>
            </w:pPr>
            <w:r>
              <w:rPr>
                <w:rStyle w:val="210pt"/>
                <w:color w:val="000000"/>
              </w:rPr>
              <w:t>посещение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0,0598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2 155,47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0,0598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2 309,65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0,0598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2 462,69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1.2.1.9.3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болезней системы кровообращения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after="60" w:line="200" w:lineRule="exact"/>
              <w:jc w:val="left"/>
            </w:pPr>
            <w:r>
              <w:rPr>
                <w:rStyle w:val="210pt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60" w:line="200" w:lineRule="exact"/>
              <w:jc w:val="center"/>
            </w:pPr>
            <w:r>
              <w:rPr>
                <w:rStyle w:val="210pt"/>
                <w:color w:val="000000"/>
              </w:rPr>
              <w:t>посещение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0,138983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4 213,08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0,138983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4 514,35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0,138983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4 813,33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1.2.1.10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30" w:lineRule="exact"/>
              <w:jc w:val="left"/>
            </w:pPr>
            <w:r>
              <w:rPr>
                <w:rStyle w:val="210pt"/>
                <w:color w:val="000000"/>
              </w:rPr>
              <w:t>дистанционное наблюдение за состоянием здоровья пациентов, в том числе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after="60" w:line="200" w:lineRule="exact"/>
              <w:jc w:val="left"/>
            </w:pPr>
            <w:r>
              <w:rPr>
                <w:rStyle w:val="210pt"/>
                <w:color w:val="000000"/>
              </w:rPr>
              <w:t>Комплекс</w:t>
            </w:r>
            <w:r>
              <w:rPr>
                <w:rStyle w:val="210pt"/>
                <w:color w:val="000000"/>
              </w:rPr>
              <w:t>ное</w:t>
            </w:r>
          </w:p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60" w:line="200" w:lineRule="exact"/>
              <w:jc w:val="center"/>
            </w:pPr>
            <w:r>
              <w:rPr>
                <w:rStyle w:val="210pt"/>
                <w:color w:val="000000"/>
              </w:rPr>
              <w:t>посещение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0,018057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1 268,72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0,040988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1 466,17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0,042831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1 604,33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1.2.1.10.1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пациентов с сахарным диабетом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after="60" w:line="200" w:lineRule="exact"/>
              <w:jc w:val="left"/>
            </w:pPr>
            <w:r>
              <w:rPr>
                <w:rStyle w:val="210pt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60" w:line="200" w:lineRule="exact"/>
              <w:jc w:val="center"/>
            </w:pPr>
            <w:r>
              <w:rPr>
                <w:rStyle w:val="210pt"/>
                <w:color w:val="000000"/>
              </w:rPr>
              <w:t>посещение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0,00097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4 179,88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0,001293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4 439,60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0,00194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4 737,44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1.2.1.10.2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пациентов с артериальной гипертензией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after="60" w:line="200" w:lineRule="exact"/>
              <w:jc w:val="left"/>
            </w:pPr>
            <w:r>
              <w:rPr>
                <w:rStyle w:val="210pt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60" w:line="200" w:lineRule="exact"/>
              <w:jc w:val="center"/>
            </w:pPr>
            <w:r>
              <w:rPr>
                <w:rStyle w:val="210pt"/>
                <w:color w:val="000000"/>
              </w:rPr>
              <w:t>посещение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0,017087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1 103,43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0,039695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1 369,33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0,040891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1 455,64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4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1.2.1.11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0pt"/>
                <w:color w:val="000000"/>
              </w:rPr>
              <w:t>посещения с профилактическими целями центров здоровья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after="60" w:line="200" w:lineRule="exact"/>
              <w:jc w:val="left"/>
            </w:pPr>
            <w:r>
              <w:rPr>
                <w:rStyle w:val="210pt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60" w:line="200" w:lineRule="exact"/>
              <w:jc w:val="center"/>
            </w:pPr>
            <w:r>
              <w:rPr>
                <w:rStyle w:val="210pt"/>
                <w:color w:val="000000"/>
              </w:rPr>
              <w:t>посещение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0,03283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1 920,13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0,032831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2 057,49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0,032831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2 193,70</w:t>
            </w:r>
          </w:p>
        </w:tc>
      </w:tr>
    </w:tbl>
    <w:p w:rsidR="00000000" w:rsidRDefault="00FD6254">
      <w:pPr>
        <w:framePr w:w="15302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8"/>
        <w:gridCol w:w="3854"/>
        <w:gridCol w:w="1430"/>
        <w:gridCol w:w="1526"/>
        <w:gridCol w:w="1440"/>
        <w:gridCol w:w="1747"/>
        <w:gridCol w:w="1565"/>
        <w:gridCol w:w="1291"/>
        <w:gridCol w:w="159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5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41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1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41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41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41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41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5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41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41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41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8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41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74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41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1.2.1.12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41" w:wrap="notBeside" w:vAnchor="text" w:hAnchor="text" w:xAlign="center" w:y="1"/>
              <w:shd w:val="clear" w:color="auto" w:fill="auto"/>
              <w:spacing w:before="0" w:line="230" w:lineRule="exact"/>
              <w:jc w:val="left"/>
            </w:pPr>
            <w:r>
              <w:rPr>
                <w:rStyle w:val="210pt"/>
                <w:color w:val="000000"/>
              </w:rPr>
              <w:t>вакцинация для профилактики пнев</w:t>
            </w:r>
            <w:r>
              <w:rPr>
                <w:rStyle w:val="210pt"/>
                <w:color w:val="000000"/>
              </w:rPr>
              <w:t>мококковых инфекций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41" w:wrap="notBeside" w:vAnchor="text" w:hAnchor="text" w:xAlign="center" w:y="1"/>
              <w:shd w:val="clear" w:color="auto" w:fill="auto"/>
              <w:spacing w:before="0" w:line="200" w:lineRule="exact"/>
              <w:ind w:left="220"/>
              <w:jc w:val="left"/>
            </w:pPr>
            <w:r>
              <w:rPr>
                <w:rStyle w:val="210pt"/>
                <w:color w:val="000000"/>
              </w:rPr>
              <w:t>Посещение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4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0,021666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4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2 685,67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4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0,021666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4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2 877,74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4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0,021666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4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3 068,32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88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41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1.3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41" w:wrap="notBeside" w:vAnchor="text" w:hAnchor="text" w:xAlign="center" w:y="1"/>
              <w:shd w:val="clear" w:color="auto" w:fill="auto"/>
              <w:spacing w:before="0" w:line="230" w:lineRule="exact"/>
              <w:jc w:val="left"/>
            </w:pPr>
            <w:r>
              <w:rPr>
                <w:rStyle w:val="210pt"/>
                <w:color w:val="000000"/>
              </w:rPr>
              <w:t>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41" w:wrap="notBeside" w:vAnchor="text" w:hAnchor="text" w:xAlign="center" w:y="1"/>
              <w:shd w:val="clear" w:color="auto" w:fill="auto"/>
              <w:spacing w:before="0" w:after="60" w:line="200" w:lineRule="exact"/>
              <w:jc w:val="center"/>
            </w:pPr>
            <w:r>
              <w:rPr>
                <w:rStyle w:val="210pt"/>
                <w:color w:val="000000"/>
              </w:rPr>
              <w:t>Случа</w:t>
            </w:r>
            <w:r>
              <w:rPr>
                <w:rStyle w:val="210pt"/>
                <w:color w:val="000000"/>
              </w:rPr>
              <w:t>й</w:t>
            </w:r>
          </w:p>
          <w:p w:rsidR="00000000" w:rsidRDefault="00FD6254">
            <w:pPr>
              <w:pStyle w:val="21"/>
              <w:framePr w:w="15341" w:wrap="notBeside" w:vAnchor="text" w:hAnchor="text" w:xAlign="center" w:y="1"/>
              <w:shd w:val="clear" w:color="auto" w:fill="auto"/>
              <w:spacing w:before="60" w:line="200" w:lineRule="exact"/>
              <w:jc w:val="center"/>
            </w:pPr>
            <w:r>
              <w:rPr>
                <w:rStyle w:val="210pt"/>
                <w:color w:val="000000"/>
              </w:rPr>
              <w:t>лечения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4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0,069351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4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44 901,44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4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0,069351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4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46 926,49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4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0,069351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4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48 913,38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3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41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1.3.1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341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0pt"/>
                <w:color w:val="000000"/>
              </w:rPr>
              <w:t>для медицинской помощи по профилю «онкология», в том числе: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341" w:wrap="notBeside" w:vAnchor="text" w:hAnchor="text" w:xAlign="center" w:y="1"/>
              <w:shd w:val="clear" w:color="auto" w:fill="auto"/>
              <w:spacing w:before="0" w:after="60" w:line="200" w:lineRule="exact"/>
              <w:jc w:val="center"/>
            </w:pPr>
            <w:r>
              <w:rPr>
                <w:rStyle w:val="210pt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341" w:wrap="notBeside" w:vAnchor="text" w:hAnchor="text" w:xAlign="center" w:y="1"/>
              <w:shd w:val="clear" w:color="auto" w:fill="auto"/>
              <w:spacing w:before="60" w:line="200" w:lineRule="exact"/>
              <w:jc w:val="center"/>
            </w:pPr>
            <w:r>
              <w:rPr>
                <w:rStyle w:val="210pt"/>
                <w:color w:val="000000"/>
              </w:rPr>
              <w:t>лечения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4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0,019564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4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67 463,71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4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0,019564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4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71 094,36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4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0,019564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4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74 754,65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0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41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1.3.2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41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для медицинской помощи при ЭКО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341" w:wrap="notBeside" w:vAnchor="text" w:hAnchor="text" w:xAlign="center" w:y="1"/>
              <w:shd w:val="clear" w:color="auto" w:fill="auto"/>
              <w:spacing w:before="0" w:after="60" w:line="200" w:lineRule="exact"/>
              <w:jc w:val="center"/>
            </w:pPr>
            <w:r>
              <w:rPr>
                <w:rStyle w:val="210pt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341" w:wrap="notBeside" w:vAnchor="text" w:hAnchor="text" w:xAlign="center" w:y="1"/>
              <w:shd w:val="clear" w:color="auto" w:fill="auto"/>
              <w:spacing w:before="60" w:line="200" w:lineRule="exact"/>
              <w:jc w:val="center"/>
            </w:pPr>
            <w:r>
              <w:rPr>
                <w:rStyle w:val="210pt"/>
                <w:color w:val="000000"/>
              </w:rPr>
              <w:t>лечен</w:t>
            </w:r>
            <w:r>
              <w:rPr>
                <w:rStyle w:val="210pt"/>
                <w:color w:val="000000"/>
              </w:rPr>
              <w:t>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4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0,000747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4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145 156,35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4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0,000747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4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152 142,43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4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0,000747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4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159 253,79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6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41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1.3.3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41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0pt"/>
                <w:color w:val="000000"/>
              </w:rPr>
              <w:t>для медицинской помощи больным с вирусным гепатитом С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41" w:wrap="notBeside" w:vAnchor="text" w:hAnchor="text" w:xAlign="center" w:y="1"/>
              <w:shd w:val="clear" w:color="auto" w:fill="auto"/>
              <w:spacing w:before="0" w:after="60" w:line="200" w:lineRule="exact"/>
              <w:jc w:val="center"/>
            </w:pPr>
            <w:r>
              <w:rPr>
                <w:rStyle w:val="210pt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341" w:wrap="notBeside" w:vAnchor="text" w:hAnchor="text" w:xAlign="center" w:y="1"/>
              <w:shd w:val="clear" w:color="auto" w:fill="auto"/>
              <w:spacing w:before="60" w:line="200" w:lineRule="exact"/>
              <w:jc w:val="center"/>
            </w:pPr>
            <w:r>
              <w:rPr>
                <w:rStyle w:val="210pt"/>
                <w:color w:val="000000"/>
              </w:rPr>
              <w:t>лечения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4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0,001288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4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71 891,29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4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0,001288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4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74 768,57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4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0,001288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4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77 758,14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0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41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1.3.4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41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высокотехнологичная медицинская помощь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341" w:wrap="notBeside" w:vAnchor="text" w:hAnchor="text" w:xAlign="center" w:y="1"/>
              <w:shd w:val="clear" w:color="auto" w:fill="auto"/>
              <w:spacing w:before="0" w:after="60" w:line="200" w:lineRule="exact"/>
              <w:jc w:val="center"/>
            </w:pPr>
            <w:r>
              <w:rPr>
                <w:rStyle w:val="210pt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341" w:wrap="notBeside" w:vAnchor="text" w:hAnchor="text" w:xAlign="center" w:y="1"/>
              <w:shd w:val="clear" w:color="auto" w:fill="auto"/>
              <w:spacing w:before="60" w:line="200" w:lineRule="exact"/>
              <w:jc w:val="center"/>
            </w:pPr>
            <w:r>
              <w:rPr>
                <w:rStyle w:val="210pt"/>
                <w:color w:val="000000"/>
              </w:rPr>
              <w:t>лечения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4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0,000422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4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230 619,37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4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0,000422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4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242 842,20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4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0,000422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4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255 226,46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58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41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1.4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41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0pt"/>
                <w:color w:val="000000"/>
              </w:rPr>
              <w:t>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 том числе: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41" w:wrap="notBeside" w:vAnchor="text" w:hAnchor="text" w:xAlign="center" w:y="1"/>
              <w:shd w:val="clear" w:color="auto" w:fill="auto"/>
              <w:spacing w:before="0" w:after="60" w:line="200" w:lineRule="exact"/>
              <w:jc w:val="center"/>
            </w:pPr>
            <w:r>
              <w:rPr>
                <w:rStyle w:val="210pt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341" w:wrap="notBeside" w:vAnchor="text" w:hAnchor="text" w:xAlign="center" w:y="1"/>
              <w:shd w:val="clear" w:color="auto" w:fill="auto"/>
              <w:spacing w:before="60" w:line="200" w:lineRule="exact"/>
              <w:jc w:val="left"/>
            </w:pPr>
            <w:r>
              <w:rPr>
                <w:rStyle w:val="210pt"/>
                <w:color w:val="000000"/>
              </w:rPr>
              <w:t>госпитализации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4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0,1767396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4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69 796,07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4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0,1767125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4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75 167,50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4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0,1767125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4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80 684,26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6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41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1.4.1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341" w:wrap="notBeside" w:vAnchor="text" w:hAnchor="text" w:xAlign="center" w:y="1"/>
              <w:shd w:val="clear" w:color="auto" w:fill="auto"/>
              <w:spacing w:before="0" w:line="230" w:lineRule="exact"/>
              <w:jc w:val="left"/>
            </w:pPr>
            <w:r>
              <w:rPr>
                <w:rStyle w:val="210pt"/>
                <w:color w:val="000000"/>
              </w:rPr>
              <w:t>медицинская помощь по профилю «онкология»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341" w:wrap="notBeside" w:vAnchor="text" w:hAnchor="text" w:xAlign="center" w:y="1"/>
              <w:shd w:val="clear" w:color="auto" w:fill="auto"/>
              <w:spacing w:before="0" w:after="60" w:line="200" w:lineRule="exact"/>
              <w:jc w:val="center"/>
            </w:pPr>
            <w:r>
              <w:rPr>
                <w:rStyle w:val="210pt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341" w:wrap="notBeside" w:vAnchor="text" w:hAnchor="text" w:xAlign="center" w:y="1"/>
              <w:shd w:val="clear" w:color="auto" w:fill="auto"/>
              <w:spacing w:before="60" w:line="200" w:lineRule="exact"/>
              <w:jc w:val="left"/>
            </w:pPr>
            <w:r>
              <w:rPr>
                <w:rStyle w:val="210pt"/>
                <w:color w:val="000000"/>
              </w:rPr>
              <w:t>госпитализации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4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0,010265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4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117 921,04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4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0,010265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4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125 623,67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4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0,010265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4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133 295,62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0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41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1.4.2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341" w:wrap="notBeside" w:vAnchor="text" w:hAnchor="text" w:xAlign="center" w:y="1"/>
              <w:shd w:val="clear" w:color="auto" w:fill="auto"/>
              <w:spacing w:before="0" w:line="235" w:lineRule="exact"/>
              <w:jc w:val="left"/>
            </w:pPr>
            <w:r>
              <w:rPr>
                <w:rStyle w:val="210pt"/>
                <w:color w:val="000000"/>
              </w:rPr>
              <w:t>стентирование коронарных артерий медицинскими организациям</w:t>
            </w:r>
            <w:r>
              <w:rPr>
                <w:rStyle w:val="210pt"/>
                <w:color w:val="000000"/>
              </w:rPr>
              <w:t>и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341" w:wrap="notBeside" w:vAnchor="text" w:hAnchor="text" w:xAlign="center" w:y="1"/>
              <w:shd w:val="clear" w:color="auto" w:fill="auto"/>
              <w:spacing w:before="0" w:after="60" w:line="200" w:lineRule="exact"/>
              <w:jc w:val="center"/>
            </w:pPr>
            <w:r>
              <w:rPr>
                <w:rStyle w:val="210pt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341" w:wrap="notBeside" w:vAnchor="text" w:hAnchor="text" w:xAlign="center" w:y="1"/>
              <w:shd w:val="clear" w:color="auto" w:fill="auto"/>
              <w:spacing w:before="60" w:line="200" w:lineRule="exact"/>
              <w:jc w:val="left"/>
            </w:pPr>
            <w:r>
              <w:rPr>
                <w:rStyle w:val="210pt"/>
                <w:color w:val="000000"/>
              </w:rPr>
              <w:t>госпитализации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4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0,002327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4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192 201,08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4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0,002327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4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201 772,45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4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0,002327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4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211 484,49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6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41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1.4.3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41" w:wrap="notBeside" w:vAnchor="text" w:hAnchor="text" w:xAlign="center" w:y="1"/>
              <w:shd w:val="clear" w:color="auto" w:fill="auto"/>
              <w:spacing w:before="0" w:line="230" w:lineRule="exact"/>
              <w:jc w:val="left"/>
            </w:pPr>
            <w:r>
              <w:rPr>
                <w:rStyle w:val="210pt"/>
                <w:color w:val="000000"/>
              </w:rPr>
              <w:t>имплантация частотно-адаптированного кардиостимулятора взрослым медицинскими организациями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41" w:wrap="notBeside" w:vAnchor="text" w:hAnchor="text" w:xAlign="center" w:y="1"/>
              <w:shd w:val="clear" w:color="auto" w:fill="auto"/>
              <w:spacing w:before="0" w:after="60" w:line="200" w:lineRule="exact"/>
              <w:jc w:val="center"/>
            </w:pPr>
            <w:r>
              <w:rPr>
                <w:rStyle w:val="210pt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341" w:wrap="notBeside" w:vAnchor="text" w:hAnchor="text" w:xAlign="center" w:y="1"/>
              <w:shd w:val="clear" w:color="auto" w:fill="auto"/>
              <w:spacing w:before="60" w:line="200" w:lineRule="exact"/>
              <w:jc w:val="left"/>
            </w:pPr>
            <w:r>
              <w:rPr>
                <w:rStyle w:val="210pt"/>
                <w:color w:val="000000"/>
              </w:rPr>
              <w:t>госпитализации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4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0,000457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4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296 912,75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4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0,00043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4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309 585,29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4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0,00043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4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322 650,21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59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41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1.4.4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41" w:wrap="notBeside" w:vAnchor="text" w:hAnchor="text" w:xAlign="center" w:y="1"/>
              <w:shd w:val="clear" w:color="auto" w:fill="auto"/>
              <w:spacing w:before="0" w:line="230" w:lineRule="exact"/>
              <w:jc w:val="left"/>
            </w:pPr>
            <w:r>
              <w:rPr>
                <w:rStyle w:val="210pt"/>
                <w:color w:val="000000"/>
              </w:rPr>
              <w:t>эндоваскулярная деструкция дополнительных проводящих путей и аритмогенных зон сердца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41" w:wrap="notBeside" w:vAnchor="text" w:hAnchor="text" w:xAlign="center" w:y="1"/>
              <w:shd w:val="clear" w:color="auto" w:fill="auto"/>
              <w:spacing w:before="0" w:after="60" w:line="200" w:lineRule="exact"/>
              <w:jc w:val="center"/>
            </w:pPr>
            <w:r>
              <w:rPr>
                <w:rStyle w:val="210pt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341" w:wrap="notBeside" w:vAnchor="text" w:hAnchor="text" w:xAlign="center" w:y="1"/>
              <w:shd w:val="clear" w:color="auto" w:fill="auto"/>
              <w:spacing w:before="60" w:line="200" w:lineRule="exact"/>
              <w:jc w:val="left"/>
            </w:pPr>
            <w:r>
              <w:rPr>
                <w:rStyle w:val="210pt"/>
                <w:color w:val="000000"/>
              </w:rPr>
              <w:t>госпитализации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4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0,000189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4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402 222,03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4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0,000189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4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419 853,38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4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0,000189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4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437 975,55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41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41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1.4.5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41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0pt"/>
                <w:color w:val="000000"/>
              </w:rPr>
              <w:t>оперативные вмешательства на брахиоцефальных артериях (стентиров</w:t>
            </w:r>
            <w:r>
              <w:rPr>
                <w:rStyle w:val="210pt"/>
                <w:color w:val="000000"/>
              </w:rPr>
              <w:t>ание или эндартерэктомия) медицинскими организациями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41" w:wrap="notBeside" w:vAnchor="text" w:hAnchor="text" w:xAlign="center" w:y="1"/>
              <w:shd w:val="clear" w:color="auto" w:fill="auto"/>
              <w:spacing w:before="0" w:after="60" w:line="200" w:lineRule="exact"/>
              <w:jc w:val="center"/>
            </w:pPr>
            <w:r>
              <w:rPr>
                <w:rStyle w:val="210pt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341" w:wrap="notBeside" w:vAnchor="text" w:hAnchor="text" w:xAlign="center" w:y="1"/>
              <w:shd w:val="clear" w:color="auto" w:fill="auto"/>
              <w:spacing w:before="60" w:line="200" w:lineRule="exact"/>
              <w:jc w:val="left"/>
            </w:pPr>
            <w:r>
              <w:rPr>
                <w:rStyle w:val="210pt"/>
                <w:color w:val="000000"/>
              </w:rPr>
              <w:t>госпитализации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4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0,000472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4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241 701,95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4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0,000472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4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256 341,21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4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0,000472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41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270 980,70</w:t>
            </w:r>
          </w:p>
        </w:tc>
      </w:tr>
    </w:tbl>
    <w:p w:rsidR="00000000" w:rsidRDefault="00FD6254">
      <w:pPr>
        <w:framePr w:w="15341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4"/>
        <w:gridCol w:w="3850"/>
        <w:gridCol w:w="1426"/>
        <w:gridCol w:w="1546"/>
        <w:gridCol w:w="1426"/>
        <w:gridCol w:w="1752"/>
        <w:gridCol w:w="1565"/>
        <w:gridCol w:w="1296"/>
        <w:gridCol w:w="158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1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5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5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1.4.6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трансплантация почки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after="60" w:line="200" w:lineRule="exact"/>
              <w:jc w:val="center"/>
            </w:pPr>
            <w:r>
              <w:rPr>
                <w:rStyle w:val="210pt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60" w:line="200" w:lineRule="exact"/>
              <w:jc w:val="left"/>
            </w:pPr>
            <w:r>
              <w:rPr>
                <w:rStyle w:val="210pt"/>
                <w:color w:val="000000"/>
              </w:rPr>
              <w:t>госпитализации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0,000025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1 487 950,04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0,000025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1 567 583,11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0,000025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1 647 897,00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6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1.4.7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высокотехнологичная медицинская помощь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after="60" w:line="200" w:lineRule="exact"/>
              <w:jc w:val="center"/>
            </w:pPr>
            <w:r>
              <w:rPr>
                <w:rStyle w:val="210pt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60" w:line="200" w:lineRule="exact"/>
              <w:jc w:val="left"/>
            </w:pPr>
            <w:r>
              <w:rPr>
                <w:rStyle w:val="210pt"/>
                <w:color w:val="000000"/>
              </w:rPr>
              <w:t>госпитализации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0,0063555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296 982,14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0,0063285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318 434,42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0,0063285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334 090,51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1.5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Медицинская реабилитация: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1"/>
                <w:color w:val="000000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1"/>
                <w:color w:val="000000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1"/>
                <w:color w:val="000000"/>
              </w:rPr>
              <w:t>-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1"/>
                <w:color w:val="000000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1"/>
                <w:color w:val="000000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1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1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0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1.5.1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В амбулаторных условиях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after="60" w:line="200" w:lineRule="exact"/>
              <w:jc w:val="left"/>
            </w:pPr>
            <w:r>
              <w:rPr>
                <w:rStyle w:val="210pt"/>
                <w:color w:val="000000"/>
              </w:rPr>
              <w:t>Комплексные</w:t>
            </w:r>
          </w:p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60" w:line="200" w:lineRule="exact"/>
              <w:jc w:val="center"/>
            </w:pPr>
            <w:r>
              <w:rPr>
                <w:rStyle w:val="210pt"/>
                <w:color w:val="000000"/>
              </w:rPr>
              <w:t>посещения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0,008207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15 097,93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0,008207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15 097,93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0,008617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15 853,51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6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1.5.2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30" w:lineRule="exact"/>
              <w:jc w:val="left"/>
            </w:pPr>
            <w:r>
              <w:rPr>
                <w:rStyle w:val="210pt"/>
                <w:color w:val="000000"/>
              </w:rPr>
              <w:t>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after="60" w:line="200" w:lineRule="exact"/>
              <w:jc w:val="center"/>
            </w:pPr>
            <w:r>
              <w:rPr>
                <w:rStyle w:val="210pt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60" w:line="200" w:lineRule="exact"/>
              <w:jc w:val="center"/>
            </w:pPr>
            <w:r>
              <w:rPr>
                <w:rStyle w:val="210pt"/>
                <w:color w:val="000000"/>
              </w:rPr>
              <w:t>лечения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0,012429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20 382,20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0,012429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20 382,20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0,01305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21 402,75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50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1.5.3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30" w:lineRule="exact"/>
              <w:jc w:val="left"/>
            </w:pPr>
            <w:r>
              <w:rPr>
                <w:rStyle w:val="210pt"/>
                <w:color w:val="000000"/>
              </w:rPr>
              <w:t>Специал</w:t>
            </w:r>
            <w:r>
              <w:rPr>
                <w:rStyle w:val="210pt"/>
                <w:color w:val="000000"/>
              </w:rPr>
              <w:t>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after="60" w:line="200" w:lineRule="exact"/>
              <w:jc w:val="center"/>
            </w:pPr>
            <w:r>
              <w:rPr>
                <w:rStyle w:val="210pt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60" w:line="200" w:lineRule="exact"/>
              <w:jc w:val="left"/>
            </w:pPr>
            <w:r>
              <w:rPr>
                <w:rStyle w:val="210pt"/>
                <w:color w:val="000000"/>
              </w:rPr>
              <w:t>госпитализации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0,003205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121 228,20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0,003557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124 865,05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0,003574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30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133 343,59</w:t>
            </w:r>
          </w:p>
        </w:tc>
      </w:tr>
    </w:tbl>
    <w:p w:rsidR="00000000" w:rsidRDefault="00FD6254">
      <w:pPr>
        <w:framePr w:w="15302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</w:pPr>
    </w:p>
    <w:p w:rsidR="00000000" w:rsidRDefault="00FD6254">
      <w:pPr>
        <w:pStyle w:val="71"/>
        <w:shd w:val="clear" w:color="auto" w:fill="auto"/>
        <w:spacing w:before="154" w:after="0"/>
        <w:ind w:firstLine="600"/>
        <w:jc w:val="both"/>
      </w:pPr>
      <w:r>
        <w:rPr>
          <w:rStyle w:val="7"/>
          <w:color w:val="000000"/>
        </w:rPr>
        <w:t>* Нормативы объема медицинской помощи и финансовых затрат включают в</w:t>
      </w:r>
      <w:r>
        <w:rPr>
          <w:rStyle w:val="7"/>
          <w:color w:val="000000"/>
        </w:rPr>
        <w:t xml:space="preserve"> себя в том числе объем диспансеризации (не менее 0,000078 комплексного посещения) и диспансерного наблюдения детей (не менее 0,000157 комплексного посещения), проживающих в организациях социального обслуживания (детских домах-интернатах), предоставляющих </w:t>
      </w:r>
      <w:r>
        <w:rPr>
          <w:rStyle w:val="7"/>
          <w:color w:val="000000"/>
        </w:rPr>
        <w:t>социальные услуги в стационарной форме. Норматив финансовых затрат на одно комплексное посещение в рамках диспансеризации и диспансерного наблюдения детей, проживающих в организациях социального обслуживания (детских домах-интернатах), предоставляющих соци</w:t>
      </w:r>
      <w:r>
        <w:rPr>
          <w:rStyle w:val="7"/>
          <w:color w:val="000000"/>
        </w:rPr>
        <w:t>альные услуги в стационарной форме, на 2026 - 2028 годы составляет 1 423,8 руб.</w:t>
      </w:r>
    </w:p>
    <w:p w:rsidR="00000000" w:rsidRDefault="00FD6254">
      <w:pPr>
        <w:pStyle w:val="71"/>
        <w:shd w:val="clear" w:color="auto" w:fill="auto"/>
        <w:spacing w:after="0"/>
        <w:ind w:firstLine="600"/>
        <w:jc w:val="both"/>
        <w:sectPr w:rsidR="00000000">
          <w:headerReference w:type="even" r:id="rId31"/>
          <w:headerReference w:type="default" r:id="rId32"/>
          <w:headerReference w:type="first" r:id="rId33"/>
          <w:pgSz w:w="16840" w:h="11900" w:orient="landscape"/>
          <w:pgMar w:top="1043" w:right="557" w:bottom="673" w:left="942" w:header="0" w:footer="3" w:gutter="0"/>
          <w:pgNumType w:start="2"/>
          <w:cols w:space="720"/>
          <w:noEndnote/>
          <w:titlePg/>
          <w:docGrid w:linePitch="360"/>
        </w:sectPr>
      </w:pPr>
      <w:r>
        <w:rPr>
          <w:rStyle w:val="7"/>
          <w:color w:val="000000"/>
        </w:rPr>
        <w:t>Норматив финансовых затрат на одно комплексное посещение в рамках диспансерного наблюдения работающих граждан составляет в 2026 году 3 113,5 руб., в 2027 году - 3 336,Груб., в</w:t>
      </w:r>
      <w:r>
        <w:rPr>
          <w:rStyle w:val="7"/>
          <w:color w:val="000000"/>
        </w:rPr>
        <w:t xml:space="preserve"> 2028 году - 3 557,1 руб.</w:t>
      </w:r>
    </w:p>
    <w:p w:rsidR="00000000" w:rsidRDefault="00FD6254">
      <w:pPr>
        <w:spacing w:line="23" w:lineRule="exact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  <w:sectPr w:rsidR="00000000">
          <w:pgSz w:w="16840" w:h="11900" w:orient="landscape"/>
          <w:pgMar w:top="1256" w:right="0" w:bottom="694" w:left="0" w:header="0" w:footer="3" w:gutter="0"/>
          <w:cols w:space="720"/>
          <w:noEndnote/>
          <w:docGrid w:linePitch="360"/>
        </w:sectPr>
      </w:pPr>
    </w:p>
    <w:p w:rsidR="00000000" w:rsidRDefault="00FD6254">
      <w:pPr>
        <w:pStyle w:val="212"/>
        <w:framePr w:w="15298" w:wrap="notBeside" w:vAnchor="text" w:hAnchor="text" w:xAlign="center" w:y="1"/>
        <w:shd w:val="clear" w:color="auto" w:fill="auto"/>
        <w:spacing w:line="200" w:lineRule="exact"/>
      </w:pPr>
      <w:r>
        <w:rPr>
          <w:rStyle w:val="25"/>
          <w:b/>
          <w:bCs/>
          <w:color w:val="000000"/>
        </w:rPr>
        <w:t>3. Дифференцированные нормативы объема медицинской помощи на 2026 - 2028 годы с учетом уровней оказания медицинской помощи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"/>
        <w:gridCol w:w="6955"/>
        <w:gridCol w:w="1133"/>
        <w:gridCol w:w="1589"/>
        <w:gridCol w:w="1123"/>
        <w:gridCol w:w="1464"/>
        <w:gridCol w:w="979"/>
        <w:gridCol w:w="158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  <w:jc w:val="center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after="60" w:line="200" w:lineRule="exact"/>
              <w:ind w:left="200"/>
              <w:jc w:val="left"/>
            </w:pPr>
            <w:r>
              <w:rPr>
                <w:rStyle w:val="210pt"/>
                <w:color w:val="000000"/>
              </w:rPr>
              <w:t>№</w:t>
            </w:r>
          </w:p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60" w:line="200" w:lineRule="exact"/>
              <w:jc w:val="left"/>
            </w:pPr>
            <w:r>
              <w:rPr>
                <w:rStyle w:val="210pt"/>
                <w:color w:val="000000"/>
              </w:rPr>
              <w:t>п/п</w:t>
            </w:r>
          </w:p>
        </w:tc>
        <w:tc>
          <w:tcPr>
            <w:tcW w:w="69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Медицинская помощь по условиям предоставле</w:t>
            </w:r>
            <w:r>
              <w:rPr>
                <w:rStyle w:val="210pt"/>
                <w:color w:val="000000"/>
              </w:rPr>
              <w:t>ния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2026 год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2027 год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2028 год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6"/>
          <w:jc w:val="center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</w:p>
        </w:tc>
        <w:tc>
          <w:tcPr>
            <w:tcW w:w="695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after="60" w:line="200" w:lineRule="exact"/>
              <w:jc w:val="center"/>
            </w:pPr>
            <w:r>
              <w:rPr>
                <w:rStyle w:val="210pt"/>
                <w:color w:val="000000"/>
                <w:lang w:val="en-US" w:eastAsia="en-US"/>
              </w:rPr>
              <w:t>Hal</w:t>
            </w:r>
          </w:p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60" w:line="200" w:lineRule="exact"/>
              <w:jc w:val="center"/>
            </w:pPr>
            <w:r>
              <w:rPr>
                <w:rStyle w:val="210pt"/>
                <w:color w:val="000000"/>
              </w:rPr>
              <w:t>жителя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26" w:lineRule="exact"/>
              <w:jc w:val="center"/>
            </w:pPr>
            <w:r>
              <w:rPr>
                <w:rStyle w:val="210pt"/>
                <w:color w:val="000000"/>
              </w:rPr>
              <w:t>На 1</w:t>
            </w:r>
          </w:p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0pt"/>
                <w:color w:val="000000"/>
              </w:rPr>
              <w:t>застрахованное</w:t>
            </w:r>
          </w:p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26" w:lineRule="exact"/>
              <w:jc w:val="center"/>
            </w:pPr>
            <w:r>
              <w:rPr>
                <w:rStyle w:val="210pt"/>
                <w:color w:val="000000"/>
              </w:rPr>
              <w:t>лицо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210pt"/>
                <w:color w:val="000000"/>
              </w:rPr>
              <w:t>На 1 жителя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210pt"/>
                <w:color w:val="000000"/>
              </w:rPr>
              <w:t>На 1</w:t>
            </w:r>
          </w:p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30" w:lineRule="exact"/>
              <w:jc w:val="left"/>
            </w:pPr>
            <w:r>
              <w:rPr>
                <w:rStyle w:val="210pt"/>
                <w:color w:val="000000"/>
              </w:rPr>
              <w:t>застрахованное</w:t>
            </w:r>
          </w:p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210pt"/>
                <w:color w:val="000000"/>
              </w:rPr>
              <w:t>лицо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210pt"/>
                <w:color w:val="000000"/>
              </w:rPr>
              <w:t>На 1 жителя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26" w:lineRule="exact"/>
              <w:jc w:val="center"/>
            </w:pPr>
            <w:r>
              <w:rPr>
                <w:rStyle w:val="210pt"/>
                <w:color w:val="000000"/>
              </w:rPr>
              <w:t>На 1</w:t>
            </w:r>
          </w:p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0pt"/>
                <w:color w:val="000000"/>
              </w:rPr>
              <w:t>застрахованное</w:t>
            </w:r>
          </w:p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26" w:lineRule="exact"/>
              <w:jc w:val="center"/>
            </w:pPr>
            <w:r>
              <w:rPr>
                <w:rStyle w:val="210pt"/>
                <w:color w:val="000000"/>
              </w:rPr>
              <w:t>лицо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9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ind w:left="200"/>
              <w:jc w:val="left"/>
            </w:pPr>
            <w:r>
              <w:rPr>
                <w:rStyle w:val="210pt"/>
                <w:color w:val="000000"/>
              </w:rPr>
              <w:t>1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7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0"/>
          <w:jc w:val="center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1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0pt"/>
                <w:color w:val="000000"/>
              </w:rPr>
              <w:t>Для медицинской помощи в амбулаторных условиях, оказываемой с профилактическими и иными целя</w:t>
            </w:r>
            <w:r>
              <w:rPr>
                <w:rStyle w:val="210pt"/>
                <w:color w:val="000000"/>
              </w:rPr>
              <w:t>ми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0,798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4,213236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0,798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4,225725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0,798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.4,238214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  <w:jc w:val="center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1-й уровень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2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1,854969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2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1,860468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2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1,865967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  <w:jc w:val="center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2-й уровень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0,422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2,128188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0,422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2,134497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ind w:left="260"/>
              <w:jc w:val="left"/>
            </w:pPr>
            <w:r>
              <w:rPr>
                <w:rStyle w:val="210pt"/>
                <w:color w:val="000000"/>
              </w:rPr>
              <w:t>0,422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2,140805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  <w:jc w:val="center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3-й уровень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0,376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0,230079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0,376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0,230760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ind w:left="260"/>
              <w:jc w:val="left"/>
            </w:pPr>
            <w:r>
              <w:rPr>
                <w:rStyle w:val="210pt"/>
                <w:color w:val="000000"/>
              </w:rPr>
              <w:t>0,376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0,231442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5"/>
          <w:jc w:val="center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2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0pt"/>
                <w:color w:val="000000"/>
              </w:rPr>
              <w:t>Для медицинской помощи в амбулаторных усло</w:t>
            </w:r>
            <w:r>
              <w:rPr>
                <w:rStyle w:val="210pt"/>
                <w:color w:val="000000"/>
              </w:rPr>
              <w:t>виях, оказываемой в связи с заболеваниями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0,173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1,335969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0,173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1,335969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ind w:left="260"/>
              <w:jc w:val="left"/>
            </w:pPr>
            <w:r>
              <w:rPr>
                <w:rStyle w:val="210pt"/>
                <w:color w:val="000000"/>
              </w:rPr>
              <w:t>0,173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1,335969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  <w:jc w:val="center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1 -й \тювент&gt;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0,095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0,530069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0,095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0,530069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ind w:left="260"/>
              <w:jc w:val="left"/>
            </w:pPr>
            <w:r>
              <w:rPr>
                <w:rStyle w:val="210pt"/>
                <w:color w:val="000000"/>
              </w:rPr>
              <w:t>0,095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0,530069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  <w:jc w:val="center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2-й уровень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0,076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0,639041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0,076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0,639043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ind w:left="260"/>
              <w:jc w:val="left"/>
            </w:pPr>
            <w:r>
              <w:rPr>
                <w:rStyle w:val="210pt"/>
                <w:color w:val="000000"/>
              </w:rPr>
              <w:t>0,076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0,639043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  <w:jc w:val="center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3-й уровень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0,002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0,166859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0,002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0,166857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ind w:left="260"/>
              <w:jc w:val="left"/>
            </w:pPr>
            <w:r>
              <w:rPr>
                <w:rStyle w:val="210pt"/>
                <w:color w:val="000000"/>
              </w:rPr>
              <w:t>0,002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0,166857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0"/>
          <w:jc w:val="center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3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30" w:lineRule="exact"/>
              <w:jc w:val="left"/>
            </w:pPr>
            <w:r>
              <w:rPr>
                <w:rStyle w:val="210pt"/>
                <w:color w:val="000000"/>
              </w:rPr>
              <w:t>Для медицинской помощи в амбулаторных условиях, оказываемой в неотложной форме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0,54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0,54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0,54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  <w:jc w:val="center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1 -й уровень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1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0,15171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1"/>
                <w:color w:val="000000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0,15171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1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0,15171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  <w:jc w:val="center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2-й уровень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1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0,23203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1"/>
                <w:color w:val="000000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0,23203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1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0,23203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  <w:jc w:val="center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3-й уровень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1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0,15626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1"/>
                <w:color w:val="000000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0,15626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1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0,15626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  <w:jc w:val="center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4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Для спе</w:t>
            </w:r>
            <w:r>
              <w:rPr>
                <w:rStyle w:val="210pt"/>
                <w:color w:val="000000"/>
              </w:rPr>
              <w:t>циализированной медицинской помощи в стационарных условиях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0,0138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0,1767396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0,0138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0,1767125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ind w:left="220"/>
              <w:jc w:val="left"/>
            </w:pPr>
            <w:r>
              <w:rPr>
                <w:rStyle w:val="210pt"/>
                <w:color w:val="000000"/>
              </w:rPr>
              <w:t>0,0138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0,1767125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  <w:jc w:val="center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1-й уровень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1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0,000000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2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0,000000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2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0,000000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  <w:jc w:val="center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2-й уровень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0,0092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0,022636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0,0092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0,022634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ind w:left="220"/>
              <w:jc w:val="left"/>
            </w:pPr>
            <w:r>
              <w:rPr>
                <w:rStyle w:val="210pt"/>
                <w:color w:val="000000"/>
              </w:rPr>
              <w:t>0,0092 '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0,022633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  <w:jc w:val="center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3-й уровень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0,0046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0,154104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0,0046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0,154079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ind w:left="220"/>
              <w:jc w:val="left"/>
            </w:pPr>
            <w:r>
              <w:rPr>
                <w:rStyle w:val="210pt"/>
                <w:color w:val="000000"/>
              </w:rPr>
              <w:t>0,0046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0,154080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  <w:jc w:val="center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4.1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в том числе по профилю «онкология»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1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0,010265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1"/>
                <w:color w:val="000000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0,010265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1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0,010265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  <w:jc w:val="center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1-й уровень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1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0,000000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1"/>
                <w:color w:val="000000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0,000000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1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0,000000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  <w:jc w:val="center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2-й уровень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1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0,000037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1"/>
                <w:color w:val="000000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0,000037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1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0,000037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5"/>
          <w:jc w:val="center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3-й уровень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1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0,010228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1"/>
                <w:color w:val="000000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0,010228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1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0,010228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  <w:jc w:val="center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5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Для медицинско</w:t>
            </w:r>
            <w:r>
              <w:rPr>
                <w:rStyle w:val="210pt"/>
                <w:color w:val="000000"/>
              </w:rPr>
              <w:t>й помощи в условиях дневных стационаров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0,0040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0,069351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0,0040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0,069351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ind w:left="220"/>
              <w:jc w:val="left"/>
            </w:pPr>
            <w:r>
              <w:rPr>
                <w:rStyle w:val="210pt"/>
                <w:color w:val="000000"/>
              </w:rPr>
              <w:t>0,0040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0,069351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  <w:jc w:val="center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1-й уровень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0,0013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0,017374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0,0013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0,017375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ind w:left="220"/>
              <w:jc w:val="left"/>
            </w:pPr>
            <w:r>
              <w:rPr>
                <w:rStyle w:val="210pt"/>
                <w:color w:val="000000"/>
              </w:rPr>
              <w:t>0,0013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0,017375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  <w:jc w:val="center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2-й уровень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0,0027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0,025539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0,0027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0,025539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ind w:left="220"/>
              <w:jc w:val="left"/>
            </w:pPr>
            <w:r>
              <w:rPr>
                <w:rStyle w:val="210pt"/>
                <w:color w:val="000000"/>
              </w:rPr>
              <w:t>0,0027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0,025539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5"/>
          <w:jc w:val="center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3-й уровень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1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0,026438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1"/>
                <w:color w:val="000000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0,026437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1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0,026437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  <w:jc w:val="center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5.1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в том числе по профилю «онкология»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1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0,019564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1"/>
                <w:color w:val="000000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0,019564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1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0,019564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  <w:jc w:val="center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1-й уровень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1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0,000000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1"/>
                <w:color w:val="000000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0,000000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1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0,000000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  <w:jc w:val="center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2-й уровень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1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0,001154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1"/>
                <w:color w:val="000000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0,001154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1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0,001154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5"/>
          <w:jc w:val="center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3-й уровень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1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0,018410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1"/>
                <w:color w:val="000000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0,018410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1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0,018410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  <w:jc w:val="center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6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Для медицинской помощи по проф</w:t>
            </w:r>
            <w:r>
              <w:rPr>
                <w:rStyle w:val="210pt"/>
                <w:color w:val="000000"/>
              </w:rPr>
              <w:t>илю «Медицинская реабилитация»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1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0,023841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1"/>
                <w:color w:val="000000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0,024193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1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0,025241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  <w:jc w:val="center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1-й уровень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1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0,000000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1"/>
                <w:color w:val="000000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0,000000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1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0,000000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  <w:jc w:val="center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2-й уровень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1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0,001829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1"/>
                <w:color w:val="000000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0,001989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1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0,001907</w:t>
            </w:r>
          </w:p>
        </w:tc>
      </w:tr>
    </w:tbl>
    <w:p w:rsidR="00000000" w:rsidRDefault="00FD6254">
      <w:pPr>
        <w:framePr w:w="15298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0"/>
        <w:gridCol w:w="6917"/>
        <w:gridCol w:w="1152"/>
        <w:gridCol w:w="1579"/>
        <w:gridCol w:w="1133"/>
        <w:gridCol w:w="1469"/>
        <w:gridCol w:w="974"/>
        <w:gridCol w:w="158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0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ind w:left="200"/>
              <w:jc w:val="left"/>
            </w:pPr>
            <w:r>
              <w:rPr>
                <w:rStyle w:val="210pt"/>
                <w:color w:val="000000"/>
              </w:rPr>
              <w:t>1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5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7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2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3-й уровень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1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0,022012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1"/>
                <w:color w:val="00000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0,022204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1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0,023334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  <w:jc w:val="center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6.1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 xml:space="preserve">в том числе в амбулаторных </w:t>
            </w:r>
            <w:r>
              <w:rPr>
                <w:rStyle w:val="210pt"/>
                <w:color w:val="000000"/>
              </w:rPr>
              <w:t>условиях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1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0,008207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1"/>
                <w:color w:val="00000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0,008207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1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0,008617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  <w:jc w:val="center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1-й уровень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1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0,000000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1"/>
                <w:color w:val="00000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0,000000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1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0,000000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  <w:jc w:val="center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2-й уровень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1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0,000619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1"/>
                <w:color w:val="00000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0,000619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1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0,000650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  <w:jc w:val="center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3-й уровень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1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0,007588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1"/>
                <w:color w:val="00000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0,007588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1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0,007967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  <w:jc w:val="center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6.2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в том числе в условиях дневного стационара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1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0,012429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1"/>
                <w:color w:val="00000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0,012429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1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0,013050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5"/>
          <w:jc w:val="center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1-й уровень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1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0,000000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1"/>
                <w:color w:val="00000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0,000000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1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0,000000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  <w:jc w:val="center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2-й уровень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1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0,000938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1"/>
                <w:color w:val="00000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0,000938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1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0,000985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5"/>
          <w:jc w:val="center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3-й уровень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1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0,011491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1"/>
                <w:color w:val="00000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0,011491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1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0,012065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  <w:jc w:val="center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6.3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в том числе в стационарных условиях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1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0,003205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1"/>
                <w:color w:val="00000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0,003557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1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0,003574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5"/>
          <w:jc w:val="center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1-й уровень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1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0,000000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1"/>
                <w:color w:val="00000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0,000000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1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0,000000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  <w:jc w:val="center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2-й уровень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1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0,000242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1"/>
                <w:color w:val="00000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0,000268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1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0,000274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  <w:jc w:val="center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3-й уровень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1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0,002963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1"/>
                <w:color w:val="00000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0,003289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1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29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0,003300</w:t>
            </w:r>
          </w:p>
        </w:tc>
      </w:tr>
    </w:tbl>
    <w:p w:rsidR="00000000" w:rsidRDefault="00FD6254">
      <w:pPr>
        <w:framePr w:w="15298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</w:pPr>
    </w:p>
    <w:p w:rsidR="00000000" w:rsidRDefault="00FD6254">
      <w:pPr>
        <w:pStyle w:val="71"/>
        <w:shd w:val="clear" w:color="auto" w:fill="auto"/>
        <w:spacing w:before="439" w:after="0"/>
      </w:pPr>
      <w:r>
        <w:rPr>
          <w:rStyle w:val="7"/>
          <w:color w:val="000000"/>
        </w:rPr>
        <w:t>Принятые сокращения:</w:t>
      </w:r>
    </w:p>
    <w:p w:rsidR="00000000" w:rsidRDefault="00FD6254">
      <w:pPr>
        <w:pStyle w:val="71"/>
        <w:shd w:val="clear" w:color="auto" w:fill="auto"/>
        <w:spacing w:after="0"/>
      </w:pPr>
      <w:r>
        <w:rPr>
          <w:rStyle w:val="7"/>
          <w:color w:val="000000"/>
        </w:rPr>
        <w:t>ВГС - вирус гепатита С</w:t>
      </w:r>
    </w:p>
    <w:p w:rsidR="00000000" w:rsidRDefault="00FD6254">
      <w:pPr>
        <w:pStyle w:val="71"/>
        <w:shd w:val="clear" w:color="auto" w:fill="auto"/>
        <w:spacing w:after="0"/>
      </w:pPr>
      <w:r>
        <w:rPr>
          <w:rStyle w:val="7"/>
          <w:color w:val="000000"/>
        </w:rPr>
        <w:t>диспансеризация для оценки репродуктивного здоровья - диспансеризация, направленная на оценку р</w:t>
      </w:r>
      <w:r>
        <w:rPr>
          <w:rStyle w:val="7"/>
          <w:color w:val="000000"/>
        </w:rPr>
        <w:t>епродуктивного здоровья женщин и мужчин</w:t>
      </w:r>
    </w:p>
    <w:p w:rsidR="00000000" w:rsidRDefault="00FD6254">
      <w:pPr>
        <w:pStyle w:val="71"/>
        <w:shd w:val="clear" w:color="auto" w:fill="auto"/>
        <w:spacing w:after="0"/>
      </w:pPr>
      <w:r>
        <w:rPr>
          <w:rStyle w:val="7"/>
          <w:color w:val="000000"/>
        </w:rPr>
        <w:t>ДНК - дезоксирибонуклеиновая кислота</w:t>
      </w:r>
    </w:p>
    <w:p w:rsidR="00000000" w:rsidRDefault="00FD6254">
      <w:pPr>
        <w:pStyle w:val="71"/>
        <w:shd w:val="clear" w:color="auto" w:fill="auto"/>
        <w:spacing w:after="0"/>
      </w:pPr>
      <w:r>
        <w:rPr>
          <w:rStyle w:val="7"/>
          <w:color w:val="000000"/>
        </w:rPr>
        <w:t>КТ - компьютерная томография</w:t>
      </w:r>
    </w:p>
    <w:p w:rsidR="00000000" w:rsidRDefault="00FD6254">
      <w:pPr>
        <w:pStyle w:val="71"/>
        <w:shd w:val="clear" w:color="auto" w:fill="auto"/>
        <w:spacing w:after="0"/>
      </w:pPr>
      <w:r>
        <w:rPr>
          <w:rStyle w:val="7"/>
          <w:color w:val="000000"/>
        </w:rPr>
        <w:t>МРТ - магнитно-резонансная томография</w:t>
      </w:r>
    </w:p>
    <w:p w:rsidR="00000000" w:rsidRDefault="00FD6254">
      <w:pPr>
        <w:pStyle w:val="71"/>
        <w:shd w:val="clear" w:color="auto" w:fill="auto"/>
        <w:spacing w:after="0"/>
      </w:pPr>
      <w:r>
        <w:rPr>
          <w:rStyle w:val="7"/>
          <w:color w:val="000000"/>
        </w:rPr>
        <w:t>ОМС - обязательное медицинское страхование</w:t>
      </w:r>
    </w:p>
    <w:p w:rsidR="00000000" w:rsidRDefault="00FD6254">
      <w:pPr>
        <w:pStyle w:val="71"/>
        <w:shd w:val="clear" w:color="auto" w:fill="auto"/>
        <w:spacing w:after="0"/>
      </w:pPr>
      <w:r>
        <w:rPr>
          <w:rStyle w:val="7"/>
          <w:color w:val="000000"/>
        </w:rPr>
        <w:t>ОФЭКТ/КТ/сцинтиграфия - однофотонная эмиссионная компьютерная томогра</w:t>
      </w:r>
      <w:r>
        <w:rPr>
          <w:rStyle w:val="7"/>
          <w:color w:val="000000"/>
        </w:rPr>
        <w:t>фия/однофотонная эмиссионная компьютерная томография, совмещенная с компьютерной томографией включая, все виды сцинтиграфических исследований ПЦР - полимеразная цепная реакция</w:t>
      </w:r>
    </w:p>
    <w:p w:rsidR="00000000" w:rsidRDefault="00FD6254">
      <w:pPr>
        <w:pStyle w:val="71"/>
        <w:shd w:val="clear" w:color="auto" w:fill="auto"/>
        <w:spacing w:after="0"/>
      </w:pPr>
      <w:r>
        <w:rPr>
          <w:rStyle w:val="7"/>
          <w:color w:val="000000"/>
        </w:rPr>
        <w:t>ПЭТ/ПЭТ-КТ - позитронная эмиссионная томография/позитронная эмиссионная томограф</w:t>
      </w:r>
      <w:r>
        <w:rPr>
          <w:rStyle w:val="7"/>
          <w:color w:val="000000"/>
        </w:rPr>
        <w:t>ия, совмещенная с компьютерной томографией</w:t>
      </w:r>
    </w:p>
    <w:p w:rsidR="00000000" w:rsidRDefault="00FD6254">
      <w:pPr>
        <w:pStyle w:val="71"/>
        <w:shd w:val="clear" w:color="auto" w:fill="auto"/>
        <w:spacing w:after="0"/>
      </w:pPr>
      <w:r>
        <w:rPr>
          <w:rStyle w:val="7"/>
          <w:color w:val="000000"/>
        </w:rPr>
        <w:t>РНК — рибонуклеиновая кислота</w:t>
      </w:r>
    </w:p>
    <w:p w:rsidR="00000000" w:rsidRDefault="00FD6254">
      <w:pPr>
        <w:pStyle w:val="71"/>
        <w:shd w:val="clear" w:color="auto" w:fill="auto"/>
        <w:spacing w:after="0"/>
      </w:pPr>
      <w:r>
        <w:rPr>
          <w:rStyle w:val="7"/>
          <w:color w:val="000000"/>
        </w:rPr>
        <w:t>УЗИ - ультразвуковое исследование</w:t>
      </w:r>
    </w:p>
    <w:p w:rsidR="00000000" w:rsidRDefault="00FD6254">
      <w:pPr>
        <w:pStyle w:val="90"/>
        <w:shd w:val="clear" w:color="auto" w:fill="auto"/>
        <w:spacing w:before="0" w:line="226" w:lineRule="exact"/>
        <w:sectPr w:rsidR="00000000">
          <w:type w:val="continuous"/>
          <w:pgSz w:w="16840" w:h="11900" w:orient="landscape"/>
          <w:pgMar w:top="1256" w:right="597" w:bottom="694" w:left="931" w:header="0" w:footer="3" w:gutter="0"/>
          <w:cols w:space="720"/>
          <w:noEndnote/>
          <w:docGrid w:linePitch="360"/>
        </w:sectPr>
      </w:pPr>
      <w:r>
        <w:rPr>
          <w:rStyle w:val="910pt"/>
          <w:color w:val="000000"/>
        </w:rPr>
        <w:t xml:space="preserve">ЭКО - </w:t>
      </w:r>
      <w:r>
        <w:rPr>
          <w:rStyle w:val="9"/>
          <w:color w:val="000000"/>
        </w:rPr>
        <w:t>экстракорпоральное Оплодотворение</w:t>
      </w:r>
    </w:p>
    <w:p w:rsidR="00000000" w:rsidRDefault="00FD6254">
      <w:pPr>
        <w:pStyle w:val="101"/>
        <w:shd w:val="clear" w:color="auto" w:fill="auto"/>
        <w:spacing w:after="240"/>
        <w:ind w:left="4820" w:firstLine="200"/>
      </w:pPr>
      <w:r>
        <w:rPr>
          <w:rStyle w:val="100"/>
          <w:color w:val="000000"/>
        </w:rPr>
        <w:t>Приложение № 7 к Территориальной программе государственных гарантий •</w:t>
      </w:r>
      <w:r>
        <w:rPr>
          <w:rStyle w:val="100"/>
          <w:color w:val="000000"/>
        </w:rPr>
        <w:t xml:space="preserve"> бесплатного оказания гражданам медицинской помощи в Санкт-Петербурге на 2026 год и на плановый период 2027 и 2028 годов</w:t>
      </w:r>
    </w:p>
    <w:p w:rsidR="00000000" w:rsidRDefault="00FD6254">
      <w:pPr>
        <w:pStyle w:val="60"/>
        <w:shd w:val="clear" w:color="auto" w:fill="auto"/>
        <w:spacing w:before="0" w:after="0" w:line="254" w:lineRule="exact"/>
        <w:ind w:left="200"/>
      </w:pPr>
      <w:r>
        <w:rPr>
          <w:rStyle w:val="62pt"/>
          <w:b/>
          <w:bCs/>
          <w:color w:val="000000"/>
        </w:rPr>
        <w:t>ПЕРЕЧЕНЬ</w:t>
      </w:r>
    </w:p>
    <w:p w:rsidR="00000000" w:rsidRDefault="00FD6254">
      <w:pPr>
        <w:pStyle w:val="60"/>
        <w:shd w:val="clear" w:color="auto" w:fill="auto"/>
        <w:spacing w:before="0" w:after="0" w:line="254" w:lineRule="exact"/>
        <w:ind w:left="620"/>
        <w:jc w:val="left"/>
      </w:pPr>
      <w:r>
        <w:rPr>
          <w:rStyle w:val="6"/>
          <w:b/>
          <w:bCs/>
          <w:color w:val="000000"/>
        </w:rPr>
        <w:t>государственных учреждений здравоохранения Санкт-Петербурга, уполномоченных проводить врачебные комиссии в целях принятия реше</w:t>
      </w:r>
      <w:r>
        <w:rPr>
          <w:rStyle w:val="6"/>
          <w:b/>
          <w:bCs/>
          <w:color w:val="000000"/>
        </w:rPr>
        <w:t>ний о назначении незарегистрированных лекарственных препаратов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9"/>
        <w:gridCol w:w="852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379" w:wrap="notBeside" w:vAnchor="text" w:hAnchor="text" w:xAlign="center" w:y="1"/>
              <w:shd w:val="clear" w:color="auto" w:fill="auto"/>
              <w:spacing w:before="0" w:after="60" w:line="220" w:lineRule="exact"/>
              <w:jc w:val="center"/>
            </w:pPr>
            <w:r>
              <w:rPr>
                <w:rStyle w:val="211pt"/>
                <w:color w:val="000000"/>
              </w:rPr>
              <w:t>№</w:t>
            </w:r>
          </w:p>
          <w:p w:rsidR="00000000" w:rsidRDefault="00FD6254">
            <w:pPr>
              <w:pStyle w:val="21"/>
              <w:framePr w:w="9379" w:wrap="notBeside" w:vAnchor="text" w:hAnchor="text" w:xAlign="center" w:y="1"/>
              <w:shd w:val="clear" w:color="auto" w:fill="auto"/>
              <w:spacing w:before="60" w:line="240" w:lineRule="exact"/>
              <w:ind w:left="340"/>
              <w:jc w:val="left"/>
            </w:pPr>
            <w:r>
              <w:rPr>
                <w:rStyle w:val="24"/>
                <w:color w:val="000000"/>
              </w:rPr>
              <w:t>п/п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379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4"/>
                <w:color w:val="000000"/>
              </w:rPr>
              <w:t>Наименование государственного учреждения здравоохранения Санкт-Петербурга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379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4"/>
                <w:color w:val="000000"/>
              </w:rPr>
              <w:t>1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379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4"/>
                <w:color w:val="000000"/>
              </w:rPr>
              <w:t>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78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379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1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379" w:wrap="notBeside" w:vAnchor="text" w:hAnchor="text" w:xAlign="center" w:y="1"/>
              <w:shd w:val="clear" w:color="auto" w:fill="auto"/>
              <w:spacing w:before="0" w:line="254" w:lineRule="exact"/>
              <w:jc w:val="left"/>
            </w:pPr>
            <w:r>
              <w:rPr>
                <w:rStyle w:val="211pt"/>
                <w:color w:val="000000"/>
              </w:rPr>
              <w:t>Санкт-Петербургское государственное казенное учреждение здравоохранения «Городской центр восстановительно</w:t>
            </w:r>
            <w:r>
              <w:rPr>
                <w:rStyle w:val="211pt"/>
                <w:color w:val="000000"/>
              </w:rPr>
              <w:t>го лечения детей с психоневрологическими нарушениями»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3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379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2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379" w:wrap="notBeside" w:vAnchor="text" w:hAnchor="text" w:xAlign="center" w:y="1"/>
              <w:shd w:val="clear" w:color="auto" w:fill="auto"/>
              <w:spacing w:before="0" w:line="259" w:lineRule="exact"/>
              <w:jc w:val="left"/>
            </w:pPr>
            <w:r>
              <w:rPr>
                <w:rStyle w:val="211pt"/>
                <w:color w:val="000000"/>
              </w:rPr>
              <w:t>Санкт-Петербургское государственное казенное учреждение здравоохранения «Центр восстановительного лечения «Детская психиатрия» имени С.С.Мнухина»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4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379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3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379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1pt"/>
                <w:color w:val="000000"/>
              </w:rPr>
              <w:t>Санкт-Петербургское государственное казенное учреж</w:t>
            </w:r>
            <w:r>
              <w:rPr>
                <w:rStyle w:val="211pt"/>
                <w:color w:val="000000"/>
              </w:rPr>
              <w:t>дение здравоохранения «Диагностический центр (медико-генетический)»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8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379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4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379" w:wrap="notBeside" w:vAnchor="text" w:hAnchor="text" w:xAlign="center" w:y="1"/>
              <w:shd w:val="clear" w:color="auto" w:fill="auto"/>
              <w:spacing w:before="0" w:line="259" w:lineRule="exact"/>
              <w:jc w:val="left"/>
            </w:pPr>
            <w:r>
              <w:rPr>
                <w:rStyle w:val="211pt"/>
                <w:color w:val="000000"/>
              </w:rPr>
              <w:t>Санкт-Петербургское государственное казенное учреждение здравоохранения «Психиатрическая больница Святого Николая Чудотворца»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8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379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5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379" w:wrap="notBeside" w:vAnchor="text" w:hAnchor="text" w:xAlign="center" w:y="1"/>
              <w:shd w:val="clear" w:color="auto" w:fill="auto"/>
              <w:spacing w:before="0" w:line="254" w:lineRule="exact"/>
              <w:jc w:val="left"/>
            </w:pPr>
            <w:r>
              <w:rPr>
                <w:rStyle w:val="211pt"/>
                <w:color w:val="000000"/>
              </w:rPr>
              <w:t xml:space="preserve">Санкт-Петербургское государственное казенное учреждение </w:t>
            </w:r>
            <w:r>
              <w:rPr>
                <w:rStyle w:val="211pt"/>
                <w:color w:val="000000"/>
              </w:rPr>
              <w:t>здравоохранения «Городская психиатрическая больница № 3 имени И.И.Скворцова-Степанова»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8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379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6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379" w:wrap="notBeside" w:vAnchor="text" w:hAnchor="text" w:xAlign="center" w:y="1"/>
              <w:shd w:val="clear" w:color="auto" w:fill="auto"/>
              <w:spacing w:before="0" w:line="254" w:lineRule="exact"/>
              <w:jc w:val="left"/>
            </w:pPr>
            <w:r>
              <w:rPr>
                <w:rStyle w:val="211pt"/>
                <w:color w:val="000000"/>
              </w:rPr>
              <w:t xml:space="preserve">Санкт-Петербургское государственное казенное учреждение здравоохранения «Городская психиатрическая больница № </w:t>
            </w:r>
            <w:r>
              <w:rPr>
                <w:rStyle w:val="210pt"/>
                <w:color w:val="000000"/>
              </w:rPr>
              <w:t xml:space="preserve">6 </w:t>
            </w:r>
            <w:r>
              <w:rPr>
                <w:rStyle w:val="211pt"/>
                <w:color w:val="000000"/>
              </w:rPr>
              <w:t>(стационар с диспансером)»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73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379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7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379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1pt"/>
                <w:color w:val="000000"/>
              </w:rPr>
              <w:t>Государственное бюджетно</w:t>
            </w:r>
            <w:r>
              <w:rPr>
                <w:rStyle w:val="211pt"/>
                <w:color w:val="000000"/>
              </w:rPr>
              <w:t>е учреждение здравоохранения «Санкт-Петербургский клинический научно-практический центр специализированных видов медицинской помощи (онкологический) имени Н.П.Напалкова»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73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379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8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379" w:wrap="notBeside" w:vAnchor="text" w:hAnchor="text" w:xAlign="center" w:y="1"/>
              <w:shd w:val="clear" w:color="auto" w:fill="auto"/>
              <w:spacing w:before="0" w:line="254" w:lineRule="exact"/>
              <w:jc w:val="left"/>
            </w:pPr>
            <w:r>
              <w:rPr>
                <w:rStyle w:val="211pt"/>
                <w:color w:val="000000"/>
              </w:rPr>
              <w:t>Санкт-Петербургское государственное бюджетное учреждение здравоохранения «Детский г</w:t>
            </w:r>
            <w:r>
              <w:rPr>
                <w:rStyle w:val="211pt"/>
                <w:color w:val="000000"/>
              </w:rPr>
              <w:t>ородской многопрофильный клинический специализированный центр высоких медицинских технологий»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8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379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9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379" w:wrap="notBeside" w:vAnchor="text" w:hAnchor="text" w:xAlign="center" w:y="1"/>
              <w:shd w:val="clear" w:color="auto" w:fill="auto"/>
              <w:spacing w:before="0" w:line="259" w:lineRule="exact"/>
              <w:jc w:val="left"/>
            </w:pPr>
            <w:r>
              <w:rPr>
                <w:rStyle w:val="211pt"/>
                <w:color w:val="000000"/>
              </w:rPr>
              <w:t>Санкт-Петербургское государственное бюджетное учреждение здравоохранения «Детская городская больница № 17 Святителя Николая Чудотворца»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8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379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10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379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1pt"/>
                <w:color w:val="000000"/>
              </w:rPr>
              <w:t>Санкт-Петербургское</w:t>
            </w:r>
            <w:r>
              <w:rPr>
                <w:rStyle w:val="211pt"/>
                <w:color w:val="000000"/>
              </w:rPr>
              <w:t xml:space="preserve"> государственное бюджетное учреждение здравоохранения «Детский городской многопрофильный клинический центр высоких медицинских технологий им. К.А.Раухфуса»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3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379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11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379" w:wrap="notBeside" w:vAnchor="text" w:hAnchor="text" w:xAlign="center" w:y="1"/>
              <w:shd w:val="clear" w:color="auto" w:fill="auto"/>
              <w:spacing w:before="0" w:line="254" w:lineRule="exact"/>
              <w:jc w:val="left"/>
            </w:pPr>
            <w:r>
              <w:rPr>
                <w:rStyle w:val="211pt"/>
                <w:color w:val="000000"/>
              </w:rPr>
              <w:t>Санкт-Петербургское государственное бюджетное учреждение здравоохранения «Детская городская боль</w:t>
            </w:r>
            <w:r>
              <w:rPr>
                <w:rStyle w:val="211pt"/>
                <w:color w:val="000000"/>
              </w:rPr>
              <w:t>ница № 2 Святой Марии Магдалины»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8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379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12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379" w:wrap="notBeside" w:vAnchor="text" w:hAnchor="text" w:xAlign="center" w:y="1"/>
              <w:shd w:val="clear" w:color="auto" w:fill="auto"/>
              <w:spacing w:before="0" w:line="259" w:lineRule="exact"/>
              <w:jc w:val="left"/>
            </w:pPr>
            <w:r>
              <w:rPr>
                <w:rStyle w:val="211pt"/>
                <w:color w:val="000000"/>
              </w:rPr>
              <w:t>Санкт-Петербургское государственное бюджетное учреждение здравоохранения «Детская городская больница Святой Ольги»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8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379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13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379" w:wrap="notBeside" w:vAnchor="text" w:hAnchor="text" w:xAlign="center" w:y="1"/>
              <w:shd w:val="clear" w:color="auto" w:fill="auto"/>
              <w:spacing w:before="0" w:line="254" w:lineRule="exact"/>
              <w:jc w:val="left"/>
            </w:pPr>
            <w:r>
              <w:rPr>
                <w:rStyle w:val="211pt"/>
                <w:color w:val="000000"/>
              </w:rPr>
              <w:t>Санкт-Петербургское государственное бюджетное учреждение здравоохранения «Детская городская клиничес</w:t>
            </w:r>
            <w:r>
              <w:rPr>
                <w:rStyle w:val="211pt"/>
                <w:color w:val="000000"/>
              </w:rPr>
              <w:t>кая больница № 5 имени Нила Федоровича Филатова»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8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379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14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379" w:wrap="notBeside" w:vAnchor="text" w:hAnchor="text" w:xAlign="center" w:y="1"/>
              <w:shd w:val="clear" w:color="auto" w:fill="auto"/>
              <w:spacing w:before="0" w:line="254" w:lineRule="exact"/>
              <w:jc w:val="left"/>
            </w:pPr>
            <w:r>
              <w:rPr>
                <w:rStyle w:val="211pt"/>
                <w:color w:val="000000"/>
              </w:rPr>
              <w:t>Санкт-Петербургское государственное бюджетное учреждение здравоохранения «Детская инфекционная больница № 3»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379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15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379" w:wrap="notBeside" w:vAnchor="text" w:hAnchor="text" w:xAlign="center" w:y="1"/>
              <w:shd w:val="clear" w:color="auto" w:fill="auto"/>
              <w:spacing w:before="0" w:line="254" w:lineRule="exact"/>
              <w:jc w:val="left"/>
            </w:pPr>
            <w:r>
              <w:rPr>
                <w:rStyle w:val="211pt"/>
                <w:color w:val="000000"/>
              </w:rPr>
              <w:t>Санкт-Петербургское государственное бюджетное учреждение здравоохранения «Городская Мариин</w:t>
            </w:r>
            <w:r>
              <w:rPr>
                <w:rStyle w:val="211pt"/>
                <w:color w:val="000000"/>
              </w:rPr>
              <w:t>ская больница»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8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379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16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379" w:wrap="notBeside" w:vAnchor="text" w:hAnchor="text" w:xAlign="center" w:y="1"/>
              <w:shd w:val="clear" w:color="auto" w:fill="auto"/>
              <w:spacing w:before="0" w:line="259" w:lineRule="exact"/>
              <w:jc w:val="left"/>
            </w:pPr>
            <w:r>
              <w:rPr>
                <w:rStyle w:val="211pt"/>
                <w:color w:val="000000"/>
              </w:rPr>
              <w:t>Санкт-Петербургское государственное бюджетное учреждение здравоохранения «Городской клинический онкологический диспансер»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3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379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17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379" w:wrap="notBeside" w:vAnchor="text" w:hAnchor="text" w:xAlign="center" w:y="1"/>
              <w:shd w:val="clear" w:color="auto" w:fill="auto"/>
              <w:spacing w:before="0" w:line="254" w:lineRule="exact"/>
              <w:jc w:val="left"/>
            </w:pPr>
            <w:r>
              <w:rPr>
                <w:rStyle w:val="211pt"/>
                <w:color w:val="000000"/>
              </w:rPr>
              <w:t>Санкт-Петербургское государственное бюджетное учреждение здравоохранения «Городской противотуберкулезный диспан</w:t>
            </w:r>
            <w:r>
              <w:rPr>
                <w:rStyle w:val="211pt"/>
                <w:color w:val="000000"/>
              </w:rPr>
              <w:t>сер»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8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379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18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379" w:wrap="notBeside" w:vAnchor="text" w:hAnchor="text" w:xAlign="center" w:y="1"/>
              <w:shd w:val="clear" w:color="auto" w:fill="auto"/>
              <w:spacing w:before="0" w:line="259" w:lineRule="exact"/>
              <w:jc w:val="left"/>
            </w:pPr>
            <w:r>
              <w:rPr>
                <w:rStyle w:val="211pt"/>
                <w:color w:val="000000"/>
              </w:rPr>
              <w:t>Санкт-Петербургское государственное бюджетное учреждение здравоохранения «Психиатрическая больница № 1 им. П.П.Кащенко»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379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19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379" w:wrap="notBeside" w:vAnchor="text" w:hAnchor="text" w:xAlign="center" w:y="1"/>
              <w:shd w:val="clear" w:color="auto" w:fill="auto"/>
              <w:spacing w:before="0" w:line="254" w:lineRule="exact"/>
              <w:jc w:val="left"/>
            </w:pPr>
            <w:r>
              <w:rPr>
                <w:rStyle w:val="211pt"/>
                <w:color w:val="000000"/>
              </w:rPr>
              <w:t>Санкт-Петербургское государственное бюджетное учреждение здравоохранения «Городская Александровская больница»</w:t>
            </w:r>
          </w:p>
        </w:tc>
      </w:tr>
    </w:tbl>
    <w:p w:rsidR="00000000" w:rsidRDefault="00FD6254">
      <w:pPr>
        <w:framePr w:w="9379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  <w:sectPr w:rsidR="00000000">
          <w:headerReference w:type="even" r:id="rId34"/>
          <w:headerReference w:type="default" r:id="rId35"/>
          <w:headerReference w:type="first" r:id="rId36"/>
          <w:pgSz w:w="11900" w:h="16840"/>
          <w:pgMar w:top="697" w:right="639" w:bottom="697" w:left="1882" w:header="0" w:footer="3" w:gutter="0"/>
          <w:pgNumType w:start="127"/>
          <w:cols w:space="720"/>
          <w:noEndnote/>
          <w:titlePg/>
          <w:docGrid w:linePitch="36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5"/>
        <w:gridCol w:w="851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1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3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20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line="259" w:lineRule="exact"/>
              <w:jc w:val="left"/>
            </w:pPr>
            <w:r>
              <w:rPr>
                <w:rStyle w:val="211pt"/>
                <w:color w:val="000000"/>
              </w:rPr>
              <w:t>Санкт-Петербургское государственное бюджетное учреждение здравоохранения «Городская больница № 15»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3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21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line="259" w:lineRule="exact"/>
              <w:jc w:val="left"/>
            </w:pPr>
            <w:r>
              <w:rPr>
                <w:rStyle w:val="211pt"/>
                <w:color w:val="000000"/>
              </w:rPr>
              <w:t>Санкт-Петербургское государственное бюджетное учреждение здравоохранения «Клиническая ревматологическая больница №</w:t>
            </w:r>
            <w:r>
              <w:rPr>
                <w:rStyle w:val="211pt"/>
                <w:color w:val="000000"/>
              </w:rPr>
              <w:t xml:space="preserve"> 25 имени В.А.Насоновой»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3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22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line="259" w:lineRule="exact"/>
              <w:jc w:val="left"/>
            </w:pPr>
            <w:r>
              <w:rPr>
                <w:rStyle w:val="211pt"/>
                <w:color w:val="000000"/>
              </w:rPr>
              <w:t>Санкт-Петербургское государственное бюджетное учреждение здравоохранения «Городская больница № 26»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4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23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line="254" w:lineRule="exact"/>
              <w:jc w:val="left"/>
            </w:pPr>
            <w:r>
              <w:rPr>
                <w:rStyle w:val="211pt"/>
                <w:color w:val="000000"/>
              </w:rPr>
              <w:t>Санкт-Петербургское государственное бюджетное учреждение здравоохранения «Городская больница Святой преподобномученицы Елиза</w:t>
            </w:r>
            <w:r>
              <w:rPr>
                <w:rStyle w:val="211pt"/>
                <w:color w:val="000000"/>
              </w:rPr>
              <w:t>веты»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3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24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line="259" w:lineRule="exact"/>
              <w:jc w:val="left"/>
            </w:pPr>
            <w:r>
              <w:rPr>
                <w:rStyle w:val="211pt"/>
                <w:color w:val="000000"/>
              </w:rPr>
              <w:t>Санкт-Петербургское государственное бюджетное учреждение здравоохранения «Клиническая инфекционная больница им. С.П.Боткина»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4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25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211pt"/>
                <w:color w:val="000000"/>
              </w:rPr>
              <w:t>Санкт-Петербургское государственное бюджетное учреждение здравоохранения «Городская клиническая больница №31»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8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26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line="259" w:lineRule="exact"/>
              <w:jc w:val="left"/>
            </w:pPr>
            <w:r>
              <w:rPr>
                <w:rStyle w:val="211pt"/>
                <w:color w:val="000000"/>
              </w:rPr>
              <w:t>Сан</w:t>
            </w:r>
            <w:r>
              <w:rPr>
                <w:rStyle w:val="211pt"/>
                <w:color w:val="000000"/>
              </w:rPr>
              <w:t>кт-Петербургское государственное бюджетное учреждение здравоохранения «Городская многопрофильная больница № 2»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3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27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line="259" w:lineRule="exact"/>
              <w:jc w:val="left"/>
            </w:pPr>
            <w:r>
              <w:rPr>
                <w:rStyle w:val="211pt"/>
                <w:color w:val="000000"/>
              </w:rPr>
              <w:t>Санкт-Петербургское государственное бюджетное учреждение здравоохранения «Городская больница Святого Великомученика Георгия»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8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28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line="254" w:lineRule="exact"/>
              <w:jc w:val="left"/>
            </w:pPr>
            <w:r>
              <w:rPr>
                <w:rStyle w:val="211pt"/>
                <w:color w:val="000000"/>
              </w:rPr>
              <w:t>Санкт-Петерб</w:t>
            </w:r>
            <w:r>
              <w:rPr>
                <w:rStyle w:val="211pt"/>
                <w:color w:val="000000"/>
              </w:rPr>
              <w:t>ургское государственное бюджетное учреждение здравоохранения «Городской кожно-венерологический диспансер»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8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29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line="259" w:lineRule="exact"/>
              <w:jc w:val="left"/>
            </w:pPr>
            <w:r>
              <w:rPr>
                <w:rStyle w:val="211pt"/>
                <w:color w:val="000000"/>
              </w:rPr>
              <w:t>Санкт-Петербургское государственное бюджетное учреждение здравоохранения Клиническая больница Святителя Луки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3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30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line="269" w:lineRule="exact"/>
              <w:jc w:val="left"/>
            </w:pPr>
            <w:r>
              <w:rPr>
                <w:rStyle w:val="211pt"/>
                <w:color w:val="000000"/>
              </w:rPr>
              <w:t>Санкт-Петербургское государственн</w:t>
            </w:r>
            <w:r>
              <w:rPr>
                <w:rStyle w:val="211pt"/>
                <w:color w:val="000000"/>
              </w:rPr>
              <w:t>ое бюджетное учреждение здравоохранения «Центр по профилактике и борьбе со СПИД и инфекционными заболеваниями»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8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31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line="259" w:lineRule="exact"/>
              <w:jc w:val="left"/>
            </w:pPr>
            <w:r>
              <w:rPr>
                <w:rStyle w:val="211pt"/>
                <w:color w:val="000000"/>
              </w:rPr>
              <w:t>Санкт-Петербургское государственное бюджетное учреждение здравоохранения «Городской консультативно-диагностический центр № 1»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8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32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line="264" w:lineRule="exact"/>
              <w:jc w:val="left"/>
            </w:pPr>
            <w:r>
              <w:rPr>
                <w:rStyle w:val="211pt"/>
                <w:color w:val="000000"/>
              </w:rPr>
              <w:t>Санкт-Петер</w:t>
            </w:r>
            <w:r>
              <w:rPr>
                <w:rStyle w:val="211pt"/>
                <w:color w:val="000000"/>
              </w:rPr>
              <w:t>бургское государственное бюджетное учреждение здравоохранения «Консультативно-диагностический центр № 85»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8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  <w:color w:val="000000"/>
              </w:rPr>
              <w:t>33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line="259" w:lineRule="exact"/>
              <w:jc w:val="left"/>
            </w:pPr>
            <w:r>
              <w:rPr>
                <w:rStyle w:val="211pt"/>
                <w:color w:val="000000"/>
              </w:rPr>
              <w:t>Санкт-Петербургское государственное автономное учреждение здравоохранения «Городская поликлиника №81»</w:t>
            </w:r>
          </w:p>
        </w:tc>
      </w:tr>
    </w:tbl>
    <w:p w:rsidR="00000000" w:rsidRDefault="00FD6254">
      <w:pPr>
        <w:framePr w:w="9360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  <w:sectPr w:rsidR="00000000">
          <w:pgSz w:w="11900" w:h="16840"/>
          <w:pgMar w:top="1181" w:right="718" w:bottom="1084" w:left="1731" w:header="0" w:footer="3" w:gutter="0"/>
          <w:cols w:space="720"/>
          <w:noEndnote/>
          <w:docGrid w:linePitch="360"/>
        </w:sectPr>
      </w:pPr>
    </w:p>
    <w:p w:rsidR="00000000" w:rsidRDefault="00FD6254">
      <w:pPr>
        <w:pStyle w:val="21"/>
        <w:shd w:val="clear" w:color="auto" w:fill="auto"/>
        <w:spacing w:before="0" w:after="604"/>
        <w:ind w:left="5160" w:right="880"/>
        <w:jc w:val="left"/>
      </w:pPr>
      <w:r>
        <w:rPr>
          <w:rStyle w:val="2"/>
          <w:color w:val="000000"/>
        </w:rPr>
        <w:t>Прило</w:t>
      </w:r>
      <w:r>
        <w:rPr>
          <w:rStyle w:val="2"/>
          <w:color w:val="000000"/>
        </w:rPr>
        <w:t>жение № 8 к Территориальной программе государственных гарантий бесплатного оказания гражданам медицинской помощи в Санкт-Петербурге на 2026 год и на плановый период 2027 и 2028 годов</w:t>
      </w:r>
    </w:p>
    <w:p w:rsidR="00000000" w:rsidRDefault="00FD6254">
      <w:pPr>
        <w:pStyle w:val="60"/>
        <w:shd w:val="clear" w:color="auto" w:fill="auto"/>
        <w:spacing w:before="0" w:after="0" w:line="274" w:lineRule="exact"/>
        <w:ind w:right="20"/>
      </w:pPr>
      <w:r>
        <w:rPr>
          <w:rStyle w:val="6"/>
          <w:b/>
          <w:bCs/>
          <w:color w:val="000000"/>
        </w:rPr>
        <w:t>ПОРЯДОК</w:t>
      </w:r>
    </w:p>
    <w:p w:rsidR="00000000" w:rsidRDefault="00FD6254">
      <w:pPr>
        <w:pStyle w:val="60"/>
        <w:shd w:val="clear" w:color="auto" w:fill="auto"/>
        <w:spacing w:before="0" w:after="0" w:line="274" w:lineRule="exact"/>
        <w:ind w:right="20"/>
      </w:pPr>
      <w:r>
        <w:rPr>
          <w:rStyle w:val="6"/>
          <w:b/>
          <w:bCs/>
          <w:color w:val="000000"/>
        </w:rPr>
        <w:t>предоставления медицинской помощи по всем видам ее оказания ветер</w:t>
      </w:r>
      <w:r>
        <w:rPr>
          <w:rStyle w:val="6"/>
          <w:b/>
          <w:bCs/>
          <w:color w:val="000000"/>
        </w:rPr>
        <w:t>анам боевых</w:t>
      </w:r>
      <w:r>
        <w:rPr>
          <w:rStyle w:val="6"/>
          <w:b/>
          <w:bCs/>
          <w:color w:val="000000"/>
        </w:rPr>
        <w:br/>
        <w:t>действий, принимавшим участие (содействовавшим выполнению задач)</w:t>
      </w:r>
      <w:r>
        <w:rPr>
          <w:rStyle w:val="6"/>
          <w:b/>
          <w:bCs/>
          <w:color w:val="000000"/>
        </w:rPr>
        <w:br/>
        <w:t>в специальной военной операции, уволенным с военной службы</w:t>
      </w:r>
    </w:p>
    <w:p w:rsidR="00000000" w:rsidRDefault="00FD6254">
      <w:pPr>
        <w:pStyle w:val="60"/>
        <w:shd w:val="clear" w:color="auto" w:fill="auto"/>
        <w:spacing w:before="0" w:after="240" w:line="274" w:lineRule="exact"/>
        <w:ind w:right="20"/>
      </w:pPr>
      <w:r>
        <w:rPr>
          <w:rStyle w:val="6"/>
          <w:b/>
          <w:bCs/>
          <w:color w:val="000000"/>
        </w:rPr>
        <w:t>(службы, работы)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Ветеранам боевых действий, указанным в абзацах втором и третьем подпункта «в» пункта 2 Указа Президента</w:t>
      </w:r>
      <w:r>
        <w:rPr>
          <w:rStyle w:val="2"/>
          <w:color w:val="000000"/>
        </w:rPr>
        <w:t xml:space="preserve"> Российской Федерации от 03.04.2023 № 232 «О создании Государственного фонда поддержки участников специальной военной операции «Защитники Отечества» (далее соответственно - участники СВО, Государственный фонд), оказание медицинской помощи в рамках Территор</w:t>
      </w:r>
      <w:r>
        <w:rPr>
          <w:rStyle w:val="2"/>
          <w:color w:val="000000"/>
        </w:rPr>
        <w:t>иальной программы государственных гарантий бесплатного оказания гражданам медицинской помощи в Санкт-Петербурге на 2026 год и на плановый период 2027 и 2028 годов (далее - Территориальная программа) осуществляется во внеочередном порядке.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В рамках организа</w:t>
      </w:r>
      <w:r>
        <w:rPr>
          <w:rStyle w:val="2"/>
          <w:color w:val="000000"/>
        </w:rPr>
        <w:t>ции оказания участникам СВО первичной медико-санитарной помощи Государственный фонд при согласии участника СВО представляет в Территориальный фонд обязательного медицинского страхования Санкт-Петербурга (далее-Территориальный фонд ОМС) сведения о месте нах</w:t>
      </w:r>
      <w:r>
        <w:rPr>
          <w:rStyle w:val="2"/>
          <w:color w:val="000000"/>
        </w:rPr>
        <w:t>ождения участника СВО (при наличии такой информации и отличии такого места нахождения от места регистрации участника СВО), его контактные данные, информацию о возможных ограничениях в состоянии здоровья участника СВО, затрудняющих самостоятельное его обращ</w:t>
      </w:r>
      <w:r>
        <w:rPr>
          <w:rStyle w:val="2"/>
          <w:color w:val="000000"/>
        </w:rPr>
        <w:t>ение в медицинскую организацию, иную информацию о состоянии его здоровья.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 xml:space="preserve">Территориальный фонд ОМС на основании пункта 15 части 2 статьи 44 Федерального закона </w:t>
      </w:r>
      <w:r>
        <w:rPr>
          <w:rStyle w:val="211pt1"/>
          <w:color w:val="000000"/>
        </w:rPr>
        <w:t>«Об</w:t>
      </w:r>
      <w:r>
        <w:rPr>
          <w:rStyle w:val="2"/>
          <w:color w:val="000000"/>
        </w:rPr>
        <w:t xml:space="preserve"> обязательном медицинском страховании в Российской Федерации» определяет медицинскую организа</w:t>
      </w:r>
      <w:r>
        <w:rPr>
          <w:rStyle w:val="2"/>
          <w:color w:val="000000"/>
        </w:rPr>
        <w:t>цию, выбранную участником СВО для получения первичной медико-санитарной помощи, и направляет ей полученную от Государственного фонда информацию в целях организации участнику СВО первичной медико-санитарной помощи во внеочередном порядке.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Медицинская органи</w:t>
      </w:r>
      <w:r>
        <w:rPr>
          <w:rStyle w:val="2"/>
          <w:color w:val="000000"/>
        </w:rPr>
        <w:t xml:space="preserve">зация, выбранная участником СВО для получения первичной медико-санитарной помощи, определяет порядок организации таким гражданам первичной медико-санитарной помощи и выделяет отдельного медицинского работника, координирующего предоставление участникам СВО </w:t>
      </w:r>
      <w:r>
        <w:rPr>
          <w:rStyle w:val="2"/>
          <w:color w:val="000000"/>
        </w:rPr>
        <w:t>первичной медико-санитарной помощи во внеочередном порядке. Также руководителем медицинской организации могут быть выделены фиксированное время и даты приема участников СВО в целях прохождения ими диспансеризации и диспансерного наблюдения с доведением это</w:t>
      </w:r>
      <w:r>
        <w:rPr>
          <w:rStyle w:val="2"/>
          <w:color w:val="000000"/>
        </w:rPr>
        <w:t>й информации до Государственного фонда, в том числе в целях организации доезда участников СВО до медицинской организации.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В случае невозможности прибытия участника СВО в медицинскую организацию медицинская организация, выбранная участником СВО для получени</w:t>
      </w:r>
      <w:r>
        <w:rPr>
          <w:rStyle w:val="2"/>
          <w:color w:val="000000"/>
        </w:rPr>
        <w:t>я первичной медико-санитарной помощи, организует выезд к участнику СВО медицинской бригады, оснащенной необходимыми медицинскими изделиями для проведения соответствующих обследований.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В течение месяца после получения медицинской организацией информации о п</w:t>
      </w:r>
      <w:r>
        <w:rPr>
          <w:rStyle w:val="2"/>
          <w:color w:val="000000"/>
        </w:rPr>
        <w:t>рибытии участника СВ О в Санкт-Петербург ему организуется проведение диспансеризации. При проведении участнику СВО первого этапа диспансеризации врач-терапевт оценивает необходимость предоставления участнику СВО дополнительных обследований и консультаций с</w:t>
      </w:r>
      <w:r>
        <w:rPr>
          <w:rStyle w:val="2"/>
          <w:color w:val="000000"/>
        </w:rPr>
        <w:t>пециалистов в целях оценки состояния его здоровья. Рекомендуется обеспечить проведение таких дополнительных , обследований и консультаций в день осуществления первого этапа диспансеризации. При невозможности проведения таких обследований и консультаций в д</w:t>
      </w:r>
      <w:r>
        <w:rPr>
          <w:rStyle w:val="2"/>
          <w:color w:val="000000"/>
        </w:rPr>
        <w:t>ень проведения первого этапа диспансеризации они проводятся в период, не превышающий: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трех рабочих дней после проведения первого этапа диспансеризации в случае проживания участника СВО в городском населенном пункте;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десяти рабочих дней после проведения пер</w:t>
      </w:r>
      <w:r>
        <w:rPr>
          <w:rStyle w:val="2"/>
          <w:color w:val="000000"/>
        </w:rPr>
        <w:t>вого этапа диспансеризации в случае проживания участника СВО в сельской местности (поселке городского типа, рабочем поселке) или в отдаленном населенном пункте.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 xml:space="preserve">Если участник СВО нуждается в постоянном динамическом наблюдении за ним со стороны медицинских </w:t>
      </w:r>
      <w:r>
        <w:rPr>
          <w:rStyle w:val="2"/>
          <w:color w:val="000000"/>
        </w:rPr>
        <w:t>.работников соответствующего профиля, такое динамическое наблюдение может быть организовано с использованием телемедицинских технологий.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В случае если медицинские работники при оказании участнику СВО медицинской помощи выявляют необходимость предоставления</w:t>
      </w:r>
      <w:r>
        <w:rPr>
          <w:rStyle w:val="2"/>
          <w:color w:val="000000"/>
        </w:rPr>
        <w:t xml:space="preserve"> участнику СВО социальных услуг, эта информация с указанием причины и степени утраты способности к самообслуживанию передается медицинскими работниками руководителю медицинской организации, выбранной участником СВО для получения первичной медико-санитарной</w:t>
      </w:r>
      <w:r>
        <w:rPr>
          <w:rStyle w:val="2"/>
          <w:color w:val="000000"/>
        </w:rPr>
        <w:t xml:space="preserve"> помощи, который направляет ее в организацию, находящуюся в ведении уполномоченного органа Санкт-Петербурга в сфере социального обслуживания, которой предоставлены полномочия на признание граждан нуждающимися в социальном обслуживании 'и составление индиви</w:t>
      </w:r>
      <w:r>
        <w:rPr>
          <w:rStyle w:val="2"/>
          <w:color w:val="000000"/>
        </w:rPr>
        <w:t>дуальной программы предоставления социальных услуг, в целях организации социального обслуживания участника СВО в соответствии с законодательством о социальном обслуживании.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При предоставлении социального обслуживания организация социального обслуживания на</w:t>
      </w:r>
      <w:r>
        <w:rPr>
          <w:rStyle w:val="2"/>
          <w:color w:val="000000"/>
        </w:rPr>
        <w:t xml:space="preserve"> основе межведомственного взаимодействия информирует руководителя медицинской организации, выбранной участником СВО для получения первичной медико-санитарной помощи, о выявленной потребности в предоставлении участнику СВО медицинской помощи.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Организации со</w:t>
      </w:r>
      <w:r>
        <w:rPr>
          <w:rStyle w:val="2"/>
          <w:color w:val="000000"/>
        </w:rPr>
        <w:t>циального обслуживания, находящиеся в ведении администраций районов Санкт-Петербурга, на межведомственной основе обеспечивают взаимодействие с медицинской организацией, выбранной участником СВО для получения первичной медико-санитарной помощи, при осуществ</w:t>
      </w:r>
      <w:r>
        <w:rPr>
          <w:rStyle w:val="2"/>
          <w:color w:val="000000"/>
        </w:rPr>
        <w:t>лении социального сопровождения участника СВО в целях предоставления медицинской и психологической помощи.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 xml:space="preserve">При наличии показаний специализированная, в том числе высокотехнологичная, медицинская помощь предоставляется участнику СВО во внеочередном порядке. </w:t>
      </w:r>
      <w:r>
        <w:rPr>
          <w:rStyle w:val="2"/>
          <w:color w:val="000000"/>
        </w:rPr>
        <w:t>При этом участник СВО имеет преимущественное право на пребывание в одно-двухместных палатах (при наличии) при оказании специализированной, в том числе высокотехнологичной, медицинской помощи.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Медицинская реабилитация предоставляется участникам СВО также во</w:t>
      </w:r>
      <w:r>
        <w:rPr>
          <w:rStyle w:val="2"/>
          <w:color w:val="000000"/>
        </w:rPr>
        <w:t xml:space="preserve"> внеочередном порядке в соответствии с положениями, установленными Территориальной программой, в том числе в амбулаторных условиях и на дому. При оказании медицинской реабилитации на дому на период лечения пациенту предоставляются медицинские изделия, пред</w:t>
      </w:r>
      <w:r>
        <w:rPr>
          <w:rStyle w:val="2"/>
          <w:color w:val="000000"/>
        </w:rPr>
        <w:t>назначенные для восстановления функций органов и систем организма человека, в соответствии с клиническими рекомендациями по соответствующему заболеванию. Медицинская реабилитация, предоставляемая участнику СВО, при наличии медицинских показаний может включ</w:t>
      </w:r>
      <w:r>
        <w:rPr>
          <w:rStyle w:val="2"/>
          <w:color w:val="000000"/>
        </w:rPr>
        <w:t>ать продолжительную медицинскую реабилитацию (длительностью 30 суток и более).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 xml:space="preserve">В случае если участник СВ О признается медицинской организацией нуждающимся в оказании паллиативной медицинской помощи, такая помощь предоставляется ему во внеочередном порядке </w:t>
      </w:r>
      <w:r>
        <w:rPr>
          <w:rStyle w:val="2"/>
          <w:color w:val="000000"/>
        </w:rPr>
        <w:t>в соответствии с положениями, установленными Территориальной программой. При организации паллиативной медицинской помощи на дому за участником СВ О закрепляется выездная паллиативная бригада, осуществляющая выезд к такому пациенту на дом с частотой не реже</w:t>
      </w:r>
      <w:r>
        <w:rPr>
          <w:rStyle w:val="2"/>
          <w:color w:val="000000"/>
        </w:rPr>
        <w:t xml:space="preserve"> одного раза в неделю и по медицинским показаниям.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 xml:space="preserve">Перечень медицинских организаций для оказания участникам СВО специализированной медицинской помощи в плановой форме, перечень медицинских организаций для проведения участникам СВО медицинской реабилитации </w:t>
      </w:r>
      <w:r>
        <w:rPr>
          <w:rStyle w:val="2"/>
          <w:color w:val="000000"/>
        </w:rPr>
        <w:t>и оказания паллиативной медицинской помощи в стационарных условиях устанавливается Правительством Санкт-Петербурга.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При наличии показаний участники СВО обеспечиваются медицинскими изделиями, предназначенными для поддержания функций органов и систем организ</w:t>
      </w:r>
      <w:r>
        <w:rPr>
          <w:rStyle w:val="2"/>
          <w:color w:val="000000"/>
        </w:rPr>
        <w:t>ма человека для использования на дому, по перечню, утвержденному Министерством здравоохранения Российской Федерации, а также необходимыми лекарственными препаратами, в том числе наркотическими лекарственными препаратами и психотропными лекарственными препа</w:t>
      </w:r>
      <w:r>
        <w:rPr>
          <w:rStyle w:val="2"/>
          <w:color w:val="000000"/>
        </w:rPr>
        <w:t>ратами, используемыми при посещениях на дому, и продуктами лечебного (энтерального) питания в соответствии с Социальным кодексом.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Участники СВО имеют право на зубное протезирование (вне зависимости от наличия у участника СВО инвалидности). Услуги по изгото</w:t>
      </w:r>
      <w:r>
        <w:rPr>
          <w:rStyle w:val="2"/>
          <w:color w:val="000000"/>
        </w:rPr>
        <w:t>влению и ремонту зубных протезов участникам СВО при наличии медицинских показаний оказываются во внеочередном порядке за счет средств бюджета Санкт-Петербурга в государственных учреждениях здравоохранения, перечень которых определен уполномоченным органом.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Обеспечение участников СВО (вне зависимости от наличия у них инвалидности), не относящихся к категориям лиц, определенных в соответствии с пунктами 1 и 2 статьи 77-1 Социального кодекса, лекарственными препаратами при амбулаторном лечении по рецепту враче</w:t>
      </w:r>
      <w:r>
        <w:rPr>
          <w:rStyle w:val="2"/>
          <w:color w:val="000000"/>
        </w:rPr>
        <w:t>й организуется во внеочередном порядке за счет бюджета Санкт-Петербурга в порядке, определенном Правительством Санкт-Петербурга.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 xml:space="preserve">Участники СВО при наличии показаний получают санаторно-курортное лечение в рамках федеральной программы в приоритетном порядке </w:t>
      </w:r>
      <w:r>
        <w:rPr>
          <w:rStyle w:val="2"/>
          <w:color w:val="000000"/>
        </w:rPr>
        <w:t>вне зависимости от наличия у них инвалидности. При наличии показаний к прохождению санаторно-курортного лечения в условиях федеральной санаторно-курортной организации решение о выдаче путевки на санаторно-курортное лечение принимается такой федеральной сан</w:t>
      </w:r>
      <w:r>
        <w:rPr>
          <w:rStyle w:val="2"/>
          <w:color w:val="000000"/>
        </w:rPr>
        <w:t>аторно-курортной организацией во внеочередном порядке.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Порядок направления участников СВО на санаторно-курортное лечение за счет средств бюджета Санкт-Петербурга устанавливается Правительством Санкт-Петербурга.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  <w:sectPr w:rsidR="00000000">
          <w:headerReference w:type="even" r:id="rId37"/>
          <w:headerReference w:type="default" r:id="rId38"/>
          <w:pgSz w:w="11900" w:h="16840"/>
          <w:pgMar w:top="1181" w:right="718" w:bottom="1084" w:left="1731" w:header="0" w:footer="3" w:gutter="0"/>
          <w:cols w:space="720"/>
          <w:noEndnote/>
          <w:titlePg/>
          <w:docGrid w:linePitch="360"/>
        </w:sectPr>
      </w:pPr>
      <w:r>
        <w:rPr>
          <w:rStyle w:val="2"/>
          <w:color w:val="000000"/>
        </w:rPr>
        <w:t>На всех этапах оказания медицинской помощи уч</w:t>
      </w:r>
      <w:r>
        <w:rPr>
          <w:rStyle w:val="2"/>
          <w:color w:val="000000"/>
        </w:rPr>
        <w:t>астник СВО, его супруг (супруга), а также супруг (супруга) участника СВО, пропавшего без вести, имеет право на консультирование медицинским психологом как при самостоятельном обращении, так и по направлению лечащего врача.</w:t>
      </w:r>
    </w:p>
    <w:p w:rsidR="00000000" w:rsidRDefault="00FD6254">
      <w:pPr>
        <w:pStyle w:val="21"/>
        <w:shd w:val="clear" w:color="auto" w:fill="auto"/>
        <w:spacing w:before="0" w:after="544"/>
        <w:ind w:left="5180" w:right="860"/>
        <w:jc w:val="left"/>
      </w:pPr>
      <w:r>
        <w:rPr>
          <w:rStyle w:val="2"/>
          <w:color w:val="000000"/>
        </w:rPr>
        <w:t>Прил</w:t>
      </w:r>
      <w:r>
        <w:rPr>
          <w:rStyle w:val="2"/>
          <w:color w:val="000000"/>
        </w:rPr>
        <w:t>ожение № 9 к Территориальной программе государственных гарантий бесплатного оказания гражданам медицинской помощи в Санкт-Петербурге на 2026 год и на плановый период 2027 и 2028 годов</w:t>
      </w:r>
    </w:p>
    <w:p w:rsidR="00000000" w:rsidRDefault="00FD6254">
      <w:pPr>
        <w:pStyle w:val="60"/>
        <w:shd w:val="clear" w:color="auto" w:fill="auto"/>
        <w:spacing w:before="0" w:after="0" w:line="274" w:lineRule="exact"/>
      </w:pPr>
      <w:r>
        <w:rPr>
          <w:rStyle w:val="6"/>
          <w:b/>
          <w:bCs/>
          <w:color w:val="000000"/>
        </w:rPr>
        <w:t>ПОРЯДОК</w:t>
      </w:r>
    </w:p>
    <w:p w:rsidR="00000000" w:rsidRDefault="00FD6254">
      <w:pPr>
        <w:pStyle w:val="60"/>
        <w:shd w:val="clear" w:color="auto" w:fill="auto"/>
        <w:spacing w:before="0" w:after="540" w:line="274" w:lineRule="exact"/>
      </w:pPr>
      <w:r>
        <w:rPr>
          <w:rStyle w:val="6"/>
          <w:b/>
          <w:bCs/>
          <w:color w:val="000000"/>
        </w:rPr>
        <w:t>оказания медицинской помощи инвалидам, включая порядок наблюдени</w:t>
      </w:r>
      <w:r>
        <w:rPr>
          <w:rStyle w:val="6"/>
          <w:b/>
          <w:bCs/>
          <w:color w:val="000000"/>
        </w:rPr>
        <w:t>я врачом</w:t>
      </w:r>
      <w:r>
        <w:rPr>
          <w:rStyle w:val="6"/>
          <w:b/>
          <w:bCs/>
          <w:color w:val="000000"/>
        </w:rPr>
        <w:br/>
        <w:t>за состоянием их здоровья, меры по обеспечению доступности для инвалидов</w:t>
      </w:r>
      <w:r>
        <w:rPr>
          <w:rStyle w:val="6"/>
          <w:b/>
          <w:bCs/>
          <w:color w:val="000000"/>
        </w:rPr>
        <w:br/>
        <w:t>медицинской инфраструктуры, возможности записи к врачу, а также порядок</w:t>
      </w:r>
      <w:r>
        <w:rPr>
          <w:rStyle w:val="6"/>
          <w:b/>
          <w:bCs/>
          <w:color w:val="000000"/>
        </w:rPr>
        <w:br/>
        <w:t>доведения до отдельных групп инвалидов информации о состоянии их здоровья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Инвалидам и маломобильным гр</w:t>
      </w:r>
      <w:r>
        <w:rPr>
          <w:rStyle w:val="2"/>
          <w:color w:val="000000"/>
        </w:rPr>
        <w:t>уппам населения, нуждающимся в постороннем уходе и помощи, предоставляется доступная медицинская помощь, в том числе на дому.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Порядок обеспечения условий доступности для инвалидов объектов инфраструктуры государственной, муниципальной и частной систем здра</w:t>
      </w:r>
      <w:r>
        <w:rPr>
          <w:rStyle w:val="2"/>
          <w:color w:val="000000"/>
        </w:rPr>
        <w:t>воохранения и предоставляемых услуг в сфере охраны здоровья, а также оказания им при этом необходимой помощи, устанавливаются Министерством здравоохранения Российской Федерации.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Основной задачей сотрудника, работающего на индивидуальном посту, является пре</w:t>
      </w:r>
      <w:r>
        <w:rPr>
          <w:rStyle w:val="2"/>
          <w:color w:val="000000"/>
        </w:rPr>
        <w:t xml:space="preserve">доставление помощи в ориентации в пространстве медицинской организации, содействие в процедуре регистрации, записи на прием к врачу и оформлении медицинской документации, а также оперативное консультирование по всем вопросам, связанным с порядком, объемом </w:t>
      </w:r>
      <w:r>
        <w:rPr>
          <w:rStyle w:val="2"/>
          <w:color w:val="000000"/>
        </w:rPr>
        <w:t>и условиями предоставления бесплатной медицинской помощи в рамках программы государственных гарантий.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 xml:space="preserve">Правила осуществления ухода ближайшим родственником, законным представителем или иным лицом (привлекаемым родственниками или законными представителями) в </w:t>
      </w:r>
      <w:r>
        <w:rPr>
          <w:rStyle w:val="2"/>
          <w:color w:val="000000"/>
        </w:rPr>
        <w:t>условиях круглосуточного стационара за пациентами, являющимися инвалидами I группы, включая порядок доступа, устанавливаются медицинской организацией и доводятся до сведения граждан путем размещения на официальном сайте медицинской организации в информацио</w:t>
      </w:r>
      <w:r>
        <w:rPr>
          <w:rStyle w:val="2"/>
          <w:color w:val="000000"/>
        </w:rPr>
        <w:t>нно-телекоммуникационной сети «Интернет», в иных доступных местах на территории медицинской организации.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</w:pPr>
      <w:r>
        <w:rPr>
          <w:rStyle w:val="2"/>
          <w:color w:val="000000"/>
        </w:rPr>
        <w:t>Круглосуточный доступ ближайших родственников, законных представителей или иных лиц (привлекаемых родственниками или законными представителями) для осу</w:t>
      </w:r>
      <w:r>
        <w:rPr>
          <w:rStyle w:val="2"/>
          <w:color w:val="000000"/>
        </w:rPr>
        <w:t>ществления ухода осуществляется на безвозмездной основе с учетом соблюдения санитарно-эпидемического режима (при наличии) в целях обеспечения.</w:t>
      </w:r>
    </w:p>
    <w:p w:rsidR="00000000" w:rsidRDefault="00FD6254">
      <w:pPr>
        <w:pStyle w:val="21"/>
        <w:shd w:val="clear" w:color="auto" w:fill="auto"/>
        <w:spacing w:before="0" w:line="274" w:lineRule="exact"/>
        <w:ind w:firstLine="620"/>
        <w:sectPr w:rsidR="00000000">
          <w:headerReference w:type="even" r:id="rId39"/>
          <w:headerReference w:type="default" r:id="rId40"/>
          <w:pgSz w:w="11900" w:h="16840"/>
          <w:pgMar w:top="1181" w:right="718" w:bottom="1084" w:left="1731" w:header="0" w:footer="3" w:gutter="0"/>
          <w:cols w:space="720"/>
          <w:noEndnote/>
          <w:docGrid w:linePitch="360"/>
        </w:sectPr>
      </w:pPr>
      <w:r>
        <w:rPr>
          <w:rStyle w:val="2"/>
          <w:color w:val="000000"/>
        </w:rPr>
        <w:t>Исполнительные органы власти в сфере охраны здоровья, а также страховые медицинские организации, в которых застра</w:t>
      </w:r>
      <w:r>
        <w:rPr>
          <w:rStyle w:val="2"/>
          <w:color w:val="000000"/>
        </w:rPr>
        <w:t>хованы лица, и государственное учреждение «Территориальный фонд обязательного медицинского страхования Санкт-Петербурга» осуществляют контроль оказания медицинской помощи инвалидам медицинскими организациями.</w:t>
      </w:r>
    </w:p>
    <w:p w:rsidR="00000000" w:rsidRDefault="00FD6254">
      <w:pPr>
        <w:pStyle w:val="71"/>
        <w:shd w:val="clear" w:color="auto" w:fill="auto"/>
        <w:spacing w:after="0" w:line="230" w:lineRule="exact"/>
        <w:ind w:left="9840" w:right="3680"/>
      </w:pPr>
      <w:r>
        <w:rPr>
          <w:rStyle w:val="7"/>
          <w:color w:val="000000"/>
        </w:rPr>
        <w:t>Приложение № 2 к Зако</w:t>
      </w:r>
      <w:r>
        <w:rPr>
          <w:rStyle w:val="7"/>
          <w:color w:val="000000"/>
        </w:rPr>
        <w:t>ну Санкт-Петербурга</w:t>
      </w:r>
    </w:p>
    <w:p w:rsidR="00000000" w:rsidRDefault="00FD6254">
      <w:pPr>
        <w:pStyle w:val="71"/>
        <w:shd w:val="clear" w:color="auto" w:fill="auto"/>
        <w:spacing w:after="180" w:line="230" w:lineRule="exact"/>
        <w:ind w:left="9840" w:right="900"/>
      </w:pPr>
      <w:r>
        <w:rPr>
          <w:rStyle w:val="7"/>
          <w:color w:val="000000"/>
        </w:rPr>
        <w:t xml:space="preserve">«О Территориальной программе государственных гарантий бесплатного оказания гражданам медицинской помощи в Санкт-Петербурге на 2026 год и на плановый период 2027 и 2028 годов» от 17 декабря 2025 года №756- </w:t>
      </w:r>
      <w:r>
        <w:rPr>
          <w:rStyle w:val="713pt"/>
          <w:color w:val="000000"/>
        </w:rPr>
        <w:t>148</w:t>
      </w:r>
    </w:p>
    <w:p w:rsidR="00000000" w:rsidRDefault="00FD6254">
      <w:pPr>
        <w:pStyle w:val="71"/>
        <w:shd w:val="clear" w:color="auto" w:fill="auto"/>
        <w:spacing w:after="0" w:line="230" w:lineRule="exact"/>
        <w:ind w:right="100"/>
        <w:jc w:val="center"/>
      </w:pPr>
      <w:r>
        <w:rPr>
          <w:rStyle w:val="7"/>
          <w:color w:val="000000"/>
        </w:rPr>
        <w:t>СТОИМОСТЬ</w:t>
      </w:r>
    </w:p>
    <w:p w:rsidR="00000000" w:rsidRDefault="00FD6254">
      <w:pPr>
        <w:pStyle w:val="71"/>
        <w:shd w:val="clear" w:color="auto" w:fill="auto"/>
        <w:spacing w:after="0" w:line="230" w:lineRule="exact"/>
        <w:ind w:right="100"/>
        <w:jc w:val="center"/>
      </w:pPr>
      <w:r>
        <w:rPr>
          <w:rStyle w:val="7"/>
          <w:color w:val="000000"/>
        </w:rPr>
        <w:t>Территориальной п</w:t>
      </w:r>
      <w:r>
        <w:rPr>
          <w:rStyle w:val="7"/>
          <w:color w:val="000000"/>
        </w:rPr>
        <w:t>рограммы государственных гарантий бесплатного оказания гражданам медицинской помощи</w:t>
      </w:r>
    </w:p>
    <w:p w:rsidR="00000000" w:rsidRDefault="00FD6254">
      <w:pPr>
        <w:pStyle w:val="71"/>
        <w:shd w:val="clear" w:color="auto" w:fill="auto"/>
        <w:spacing w:after="0" w:line="230" w:lineRule="exact"/>
        <w:ind w:right="100"/>
        <w:jc w:val="center"/>
      </w:pPr>
      <w:r>
        <w:rPr>
          <w:rStyle w:val="7"/>
          <w:color w:val="000000"/>
        </w:rPr>
        <w:t>в Санкт-Петербурге на 2026 год и на плановый</w:t>
      </w:r>
      <w:r>
        <w:rPr>
          <w:rStyle w:val="7"/>
          <w:color w:val="000000"/>
        </w:rPr>
        <w:br/>
        <w:t>период 2027 и 2028 годов по источникам финансирования</w:t>
      </w:r>
    </w:p>
    <w:p w:rsidR="00000000" w:rsidRDefault="00FD6254">
      <w:pPr>
        <w:pStyle w:val="310"/>
        <w:framePr w:w="15893" w:wrap="notBeside" w:vAnchor="text" w:hAnchor="text" w:xAlign="center" w:y="1"/>
        <w:shd w:val="clear" w:color="auto" w:fill="auto"/>
        <w:spacing w:line="200" w:lineRule="exact"/>
      </w:pPr>
      <w:r>
        <w:rPr>
          <w:rStyle w:val="31"/>
          <w:color w:val="000000"/>
        </w:rPr>
        <w:t>Таблица 1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5"/>
        <w:gridCol w:w="3298"/>
        <w:gridCol w:w="1512"/>
        <w:gridCol w:w="1613"/>
        <w:gridCol w:w="1435"/>
        <w:gridCol w:w="1262"/>
        <w:gridCol w:w="1430"/>
        <w:gridCol w:w="1622"/>
        <w:gridCol w:w="1272"/>
        <w:gridCol w:w="173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5"/>
          <w:jc w:val="center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after="60" w:line="200" w:lineRule="exact"/>
              <w:jc w:val="center"/>
            </w:pPr>
            <w:r>
              <w:rPr>
                <w:rStyle w:val="210pt"/>
                <w:color w:val="000000"/>
              </w:rPr>
              <w:t>№</w:t>
            </w:r>
          </w:p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60" w:line="200" w:lineRule="exact"/>
              <w:ind w:left="240"/>
              <w:jc w:val="left"/>
            </w:pPr>
            <w:r>
              <w:rPr>
                <w:rStyle w:val="210pt"/>
                <w:color w:val="000000"/>
              </w:rPr>
              <w:t>п/п</w:t>
            </w:r>
          </w:p>
        </w:tc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216" w:lineRule="exact"/>
              <w:jc w:val="center"/>
            </w:pPr>
            <w:r>
              <w:rPr>
                <w:rStyle w:val="210pt"/>
                <w:color w:val="000000"/>
              </w:rPr>
              <w:t>Источники финансового обеспечения Территориальной програм</w:t>
            </w:r>
            <w:r>
              <w:rPr>
                <w:rStyle w:val="210pt"/>
                <w:color w:val="000000"/>
              </w:rPr>
              <w:t>мы</w:t>
            </w:r>
          </w:p>
        </w:tc>
        <w:tc>
          <w:tcPr>
            <w:tcW w:w="58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2026 год</w:t>
            </w:r>
          </w:p>
        </w:tc>
        <w:tc>
          <w:tcPr>
            <w:tcW w:w="605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Плановый период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6"/>
          <w:jc w:val="center"/>
        </w:trPr>
        <w:tc>
          <w:tcPr>
            <w:tcW w:w="71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</w:p>
        </w:tc>
        <w:tc>
          <w:tcPr>
            <w:tcW w:w="329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</w:p>
        </w:tc>
        <w:tc>
          <w:tcPr>
            <w:tcW w:w="3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216" w:lineRule="exact"/>
              <w:jc w:val="center"/>
            </w:pPr>
            <w:r>
              <w:rPr>
                <w:rStyle w:val="210pt"/>
                <w:color w:val="000000"/>
              </w:rPr>
              <w:t>Утвержденная стоимость Территориальной программы</w:t>
            </w:r>
          </w:p>
        </w:tc>
        <w:tc>
          <w:tcPr>
            <w:tcW w:w="2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216" w:lineRule="exact"/>
              <w:jc w:val="center"/>
            </w:pPr>
            <w:r>
              <w:rPr>
                <w:rStyle w:val="210pt"/>
                <w:color w:val="000000"/>
              </w:rPr>
              <w:t>Утвержденные Законом Санкт-Петербурга от 26.11.2025 № 659-124 «О бюджете Санкт-Петербурга на 2026 год и на плановый период 2027 и 2028 годов» расходы на финансовое обеспечение</w:t>
            </w:r>
          </w:p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216" w:lineRule="exact"/>
              <w:jc w:val="left"/>
            </w:pPr>
            <w:r>
              <w:rPr>
                <w:rStyle w:val="210pt"/>
                <w:color w:val="000000"/>
              </w:rPr>
              <w:t>Территориальной программы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2027 год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2028 год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54"/>
          <w:jc w:val="center"/>
        </w:trPr>
        <w:tc>
          <w:tcPr>
            <w:tcW w:w="71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</w:p>
        </w:tc>
        <w:tc>
          <w:tcPr>
            <w:tcW w:w="329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</w:p>
        </w:tc>
        <w:tc>
          <w:tcPr>
            <w:tcW w:w="312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</w:p>
        </w:tc>
        <w:tc>
          <w:tcPr>
            <w:tcW w:w="269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221" w:lineRule="exact"/>
              <w:jc w:val="center"/>
            </w:pPr>
            <w:r>
              <w:rPr>
                <w:rStyle w:val="210pt"/>
                <w:color w:val="000000"/>
              </w:rPr>
              <w:t>стоимость Территориальной программы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216" w:lineRule="exact"/>
              <w:jc w:val="center"/>
            </w:pPr>
            <w:r>
              <w:rPr>
                <w:rStyle w:val="210pt"/>
                <w:color w:val="000000"/>
              </w:rPr>
              <w:t>стоимость Территориальной программы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07"/>
          <w:jc w:val="center"/>
        </w:trPr>
        <w:tc>
          <w:tcPr>
            <w:tcW w:w="71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216" w:lineRule="exact"/>
              <w:jc w:val="center"/>
            </w:pPr>
          </w:p>
        </w:tc>
        <w:tc>
          <w:tcPr>
            <w:tcW w:w="329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216" w:lineRule="exact"/>
              <w:jc w:val="center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216" w:lineRule="exact"/>
              <w:jc w:val="center"/>
            </w:pPr>
            <w:r>
              <w:rPr>
                <w:rStyle w:val="210pt"/>
                <w:color w:val="000000"/>
              </w:rPr>
              <w:t>всего, тыс. руб.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216" w:lineRule="exact"/>
              <w:jc w:val="center"/>
            </w:pPr>
            <w:r>
              <w:rPr>
                <w:rStyle w:val="210pt"/>
                <w:color w:val="000000"/>
              </w:rPr>
              <w:t xml:space="preserve">на 1 жителя (1 застрахованное лицо) в </w:t>
            </w:r>
            <w:r>
              <w:rPr>
                <w:rStyle w:val="2FranklinGothicHeavy"/>
                <w:color w:val="000000"/>
              </w:rPr>
              <w:t xml:space="preserve">год, </w:t>
            </w:r>
            <w:r>
              <w:rPr>
                <w:rStyle w:val="210pt"/>
                <w:color w:val="000000"/>
              </w:rPr>
              <w:t>руб.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216" w:lineRule="exact"/>
              <w:jc w:val="center"/>
            </w:pPr>
            <w:r>
              <w:rPr>
                <w:rStyle w:val="210pt"/>
                <w:color w:val="000000"/>
              </w:rPr>
              <w:t>всего, тыс. руб.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after="60" w:line="200" w:lineRule="exact"/>
              <w:jc w:val="right"/>
            </w:pPr>
            <w:r>
              <w:rPr>
                <w:rStyle w:val="210pt"/>
                <w:color w:val="000000"/>
              </w:rPr>
              <w:t>на 1 жителя,</w:t>
            </w:r>
          </w:p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60" w:line="200" w:lineRule="exact"/>
              <w:jc w:val="center"/>
            </w:pPr>
            <w:r>
              <w:rPr>
                <w:rStyle w:val="210pt"/>
                <w:color w:val="000000"/>
              </w:rPr>
              <w:t>руб.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216" w:lineRule="exact"/>
              <w:jc w:val="center"/>
            </w:pPr>
            <w:r>
              <w:rPr>
                <w:rStyle w:val="210pt"/>
                <w:color w:val="000000"/>
              </w:rPr>
              <w:t>всего, тыс. руб.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216" w:lineRule="exact"/>
              <w:jc w:val="center"/>
            </w:pPr>
            <w:r>
              <w:rPr>
                <w:rStyle w:val="210pt"/>
                <w:color w:val="000000"/>
              </w:rPr>
              <w:t xml:space="preserve">на 1 жителя (1 </w:t>
            </w:r>
            <w:r>
              <w:rPr>
                <w:rStyle w:val="210pt"/>
                <w:color w:val="000000"/>
              </w:rPr>
              <w:t>застрахованное лицо) в год, руб.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216" w:lineRule="exact"/>
              <w:jc w:val="center"/>
            </w:pPr>
            <w:r>
              <w:rPr>
                <w:rStyle w:val="210pt"/>
                <w:color w:val="000000"/>
              </w:rPr>
              <w:t>всего, тыс. руб.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216" w:lineRule="exact"/>
              <w:jc w:val="center"/>
            </w:pPr>
            <w:r>
              <w:rPr>
                <w:rStyle w:val="210pt"/>
                <w:color w:val="000000"/>
              </w:rPr>
              <w:t>на 1 жителя (1 застрахованное лицо) в год, руб.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1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200" w:lineRule="exact"/>
              <w:ind w:left="580"/>
              <w:jc w:val="left"/>
            </w:pPr>
            <w:r>
              <w:rPr>
                <w:rStyle w:val="210pt"/>
                <w:color w:val="000000"/>
              </w:rPr>
              <w:t>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7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9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1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216" w:lineRule="exact"/>
              <w:jc w:val="left"/>
            </w:pPr>
            <w:r>
              <w:rPr>
                <w:rStyle w:val="210pt"/>
                <w:color w:val="000000"/>
              </w:rPr>
              <w:t>Стоимость Территориальной программы, в том числе: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309 149 852,20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52 082,38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149 084 876,70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26 027,60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200" w:lineRule="exact"/>
              <w:ind w:left="240"/>
              <w:jc w:val="left"/>
            </w:pPr>
            <w:r>
              <w:rPr>
                <w:rStyle w:val="210pt"/>
                <w:color w:val="000000"/>
              </w:rPr>
              <w:t>308 000 376,10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51 648,66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321 955 460,60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53 870,39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1.1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221" w:lineRule="exact"/>
              <w:jc w:val="left"/>
            </w:pPr>
            <w:r>
              <w:rPr>
                <w:rStyle w:val="210pt"/>
                <w:color w:val="000000"/>
              </w:rPr>
              <w:t>средства консолидированного бюджета субъекта Санкт-Петербурга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128 572 393,00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22 688,65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128 572 393,00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22 688,65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200" w:lineRule="exact"/>
              <w:ind w:left="240"/>
              <w:jc w:val="left"/>
            </w:pPr>
            <w:r>
              <w:rPr>
                <w:rStyle w:val="210pt"/>
                <w:color w:val="000000"/>
              </w:rPr>
              <w:t>114 714 773,80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20 186,34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115 973 718,10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20 341,44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1.2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221" w:lineRule="exact"/>
              <w:jc w:val="left"/>
            </w:pPr>
            <w:r>
              <w:rPr>
                <w:rStyle w:val="210pt"/>
                <w:color w:val="000000"/>
              </w:rPr>
              <w:t>стоимость Территориальной программы ОМС, всего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180 577 459,20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29 393,73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20 512 483,70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200" w:lineRule="exact"/>
              <w:ind w:left="580"/>
              <w:jc w:val="left"/>
            </w:pPr>
            <w:r>
              <w:rPr>
                <w:rStyle w:val="210pt"/>
                <w:color w:val="000000"/>
              </w:rPr>
              <w:t>3 338,95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200" w:lineRule="exact"/>
              <w:ind w:left="240"/>
              <w:jc w:val="left"/>
            </w:pPr>
            <w:r>
              <w:rPr>
                <w:rStyle w:val="210pt"/>
                <w:color w:val="000000"/>
              </w:rPr>
              <w:t>193 285 602,30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31 462,32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205 981 742,50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33 528,95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2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1.2.1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216" w:lineRule="exact"/>
              <w:jc w:val="left"/>
            </w:pPr>
            <w:r>
              <w:rPr>
                <w:rStyle w:val="210pt"/>
                <w:color w:val="000000"/>
              </w:rPr>
              <w:t>стоимость Территориальной программы ОМС за счет средств ОМС в рамках базовой программы ОМС, в том числе: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179 540 652,80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29 224,96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19 475 677,30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200" w:lineRule="exact"/>
              <w:ind w:left="580"/>
              <w:jc w:val="left"/>
            </w:pPr>
            <w:r>
              <w:rPr>
                <w:rStyle w:val="210pt"/>
                <w:color w:val="000000"/>
              </w:rPr>
              <w:t>3 170,18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200" w:lineRule="exact"/>
              <w:ind w:left="240"/>
              <w:jc w:val="left"/>
            </w:pPr>
            <w:r>
              <w:rPr>
                <w:rStyle w:val="210pt"/>
                <w:color w:val="000000"/>
              </w:rPr>
              <w:t>192 340 060,20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31 308,41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205 034 705,10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33 374,79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1.2.1.1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субвенции из бюджета ФФОМС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159 991 850,60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26 042,88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200" w:lineRule="exact"/>
              <w:ind w:left="580"/>
              <w:jc w:val="left"/>
            </w:pPr>
            <w:r>
              <w:rPr>
                <w:rStyle w:val="210pt"/>
                <w:color w:val="000000"/>
              </w:rPr>
              <w:t>- 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200" w:lineRule="exact"/>
              <w:ind w:left="240"/>
              <w:jc w:val="left"/>
            </w:pPr>
            <w:r>
              <w:rPr>
                <w:rStyle w:val="210pt"/>
                <w:color w:val="000000"/>
              </w:rPr>
              <w:t>172 824 700,20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28 131,77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185 517 726,00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93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30 197,89</w:t>
            </w:r>
          </w:p>
        </w:tc>
      </w:tr>
    </w:tbl>
    <w:p w:rsidR="00000000" w:rsidRDefault="00FD6254">
      <w:pPr>
        <w:framePr w:w="15893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  <w:sectPr w:rsidR="00000000">
          <w:pgSz w:w="16840" w:h="11900" w:orient="landscape"/>
          <w:pgMar w:top="952" w:right="524" w:bottom="633" w:left="423" w:header="0" w:footer="3" w:gutter="0"/>
          <w:cols w:space="720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5"/>
        <w:gridCol w:w="3259"/>
        <w:gridCol w:w="1517"/>
        <w:gridCol w:w="1622"/>
        <w:gridCol w:w="1430"/>
        <w:gridCol w:w="1262"/>
        <w:gridCol w:w="1435"/>
        <w:gridCol w:w="1622"/>
        <w:gridCol w:w="1267"/>
        <w:gridCol w:w="174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6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7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68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1.2.1.2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16" w:lineRule="exact"/>
              <w:jc w:val="left"/>
            </w:pPr>
            <w:r>
              <w:rPr>
                <w:rStyle w:val="210pt"/>
                <w:color w:val="000000"/>
              </w:rPr>
              <w:t>межбюджетные трансферты из бюджета Санкт-Петербурга на финансовое обеспечение Территориальной программы ОМС в случае установления дополнительного объема страхового обеспечения по страховым случаям, установленным базово</w:t>
            </w:r>
            <w:r>
              <w:rPr>
                <w:rStyle w:val="210pt"/>
                <w:color w:val="000000"/>
              </w:rPr>
              <w:t>й программой ОМС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19 475 677,30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3 170,18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19 475 677,30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3 170,18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19 475 677,30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3 170,18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19 475 677,30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3 170,18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1.2.1.3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прочие поступления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73 124,90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11,90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  <w:color w:val="000000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  <w:color w:val="000000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39 682,70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6,46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41 301,80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6,72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46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1.2.2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16" w:lineRule="exact"/>
              <w:jc w:val="left"/>
            </w:pPr>
            <w:r>
              <w:rPr>
                <w:rStyle w:val="210pt"/>
                <w:color w:val="000000"/>
              </w:rPr>
              <w:t>межбюджетные трансферты из бюджета Санкт-Петербурга на финансо</w:t>
            </w:r>
            <w:r>
              <w:rPr>
                <w:rStyle w:val="210pt"/>
                <w:color w:val="000000"/>
              </w:rPr>
              <w:t>вое обеспечение дополнительных видов и условий оказания медицинской помощи, в дополнение к установленным базовой программой ОМС, из них: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1 036 806,40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168,77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1 036 806,40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168,77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945 542,10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153,91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947 037,40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154,16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1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1.2.2.1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16" w:lineRule="exact"/>
              <w:jc w:val="left"/>
            </w:pPr>
            <w:r>
              <w:rPr>
                <w:rStyle w:val="210pt"/>
                <w:color w:val="000000"/>
              </w:rPr>
              <w:t>межбюджетные трансферты, передавае</w:t>
            </w:r>
            <w:r>
              <w:rPr>
                <w:rStyle w:val="210pt"/>
                <w:color w:val="000000"/>
              </w:rPr>
              <w:t>мые из бюджета Санкт-Петербурга в бюджет ТФОМС на финансовое обеспечение дополнительных видов медицинской помощи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1 036 806,40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168,77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1 036 806,40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168,77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945 542,10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153,91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947 037,40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154,16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5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  <w:color w:val="000000"/>
              </w:rPr>
              <w:t>1.2.2.2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16" w:lineRule="exact"/>
              <w:jc w:val="left"/>
            </w:pPr>
            <w:r>
              <w:rPr>
                <w:rStyle w:val="210pt"/>
                <w:color w:val="000000"/>
              </w:rPr>
              <w:t>межбюджетные трансферты, передаваемые из бюджета Санкт-Пет</w:t>
            </w:r>
            <w:r>
              <w:rPr>
                <w:rStyle w:val="210pt"/>
                <w:color w:val="000000"/>
              </w:rPr>
              <w:t>ербурга в бюджет ТФОМС на финансовое обеспечение расходов, не включенных в структуру тарифов на оплату медицинской помощи в рамках базовой программы ОМС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83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-</w:t>
            </w:r>
          </w:p>
        </w:tc>
      </w:tr>
    </w:tbl>
    <w:p w:rsidR="00000000" w:rsidRDefault="00FD6254">
      <w:pPr>
        <w:framePr w:w="15883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  <w:sectPr w:rsidR="00000000">
          <w:headerReference w:type="even" r:id="rId41"/>
          <w:headerReference w:type="default" r:id="rId42"/>
          <w:pgSz w:w="16840" w:h="11900" w:orient="landscape"/>
          <w:pgMar w:top="952" w:right="524" w:bottom="633" w:left="423" w:header="0" w:footer="3" w:gutter="0"/>
          <w:pgNumType w:start="2"/>
          <w:cols w:space="720"/>
          <w:noEndnote/>
          <w:docGrid w:linePitch="360"/>
        </w:sectPr>
      </w:pPr>
    </w:p>
    <w:p w:rsidR="00000000" w:rsidRDefault="00FD6254">
      <w:pPr>
        <w:spacing w:line="240" w:lineRule="exact"/>
        <w:rPr>
          <w:color w:val="auto"/>
          <w:sz w:val="19"/>
          <w:szCs w:val="19"/>
        </w:rPr>
      </w:pPr>
    </w:p>
    <w:p w:rsidR="00000000" w:rsidRDefault="00FD6254">
      <w:pPr>
        <w:spacing w:before="84" w:after="84" w:line="240" w:lineRule="exact"/>
        <w:rPr>
          <w:color w:val="auto"/>
          <w:sz w:val="19"/>
          <w:szCs w:val="19"/>
        </w:rPr>
      </w:pPr>
    </w:p>
    <w:p w:rsidR="00000000" w:rsidRDefault="00FD6254">
      <w:pPr>
        <w:rPr>
          <w:color w:val="auto"/>
          <w:sz w:val="2"/>
          <w:szCs w:val="2"/>
        </w:rPr>
        <w:sectPr w:rsidR="00000000">
          <w:pgSz w:w="16840" w:h="11900" w:orient="landscape"/>
          <w:pgMar w:top="658" w:right="0" w:bottom="269" w:left="0" w:header="0" w:footer="3" w:gutter="0"/>
          <w:cols w:space="720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"/>
        <w:gridCol w:w="9461"/>
        <w:gridCol w:w="2002"/>
        <w:gridCol w:w="2006"/>
        <w:gridCol w:w="188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1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after="60" w:line="200" w:lineRule="exact"/>
              <w:ind w:left="220"/>
              <w:jc w:val="left"/>
            </w:pPr>
            <w:r>
              <w:rPr>
                <w:rStyle w:val="210pt"/>
                <w:color w:val="000000"/>
              </w:rPr>
              <w:t>№</w:t>
            </w:r>
          </w:p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60" w:line="200" w:lineRule="exact"/>
              <w:jc w:val="left"/>
            </w:pPr>
            <w:r>
              <w:rPr>
                <w:rStyle w:val="210pt"/>
                <w:color w:val="000000"/>
              </w:rPr>
              <w:t>п/п</w:t>
            </w:r>
          </w:p>
        </w:tc>
        <w:tc>
          <w:tcPr>
            <w:tcW w:w="9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210pt"/>
                <w:color w:val="000000"/>
              </w:rPr>
              <w:t>Справочные данные</w:t>
            </w:r>
            <w:r>
              <w:rPr>
                <w:rStyle w:val="210pt"/>
                <w:color w:val="000000"/>
              </w:rPr>
              <w:t>, использованные при расчете стоимости Территориальной программы з а счет бюджетных ассигнований консолидированного бюджета Санкт-Петербурга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2026 год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2027 год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2028 год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200" w:lineRule="exact"/>
              <w:ind w:left="220"/>
              <w:jc w:val="left"/>
            </w:pPr>
            <w:r>
              <w:rPr>
                <w:rStyle w:val="210pt"/>
                <w:color w:val="000000"/>
              </w:rPr>
              <w:t>1</w:t>
            </w:r>
          </w:p>
        </w:tc>
        <w:tc>
          <w:tcPr>
            <w:tcW w:w="9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4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0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200" w:lineRule="exact"/>
              <w:ind w:left="220"/>
              <w:jc w:val="left"/>
            </w:pPr>
            <w:r>
              <w:rPr>
                <w:rStyle w:val="210pt"/>
                <w:color w:val="000000"/>
              </w:rPr>
              <w:t>1</w:t>
            </w:r>
          </w:p>
        </w:tc>
        <w:tc>
          <w:tcPr>
            <w:tcW w:w="9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230" w:lineRule="exact"/>
              <w:jc w:val="left"/>
            </w:pPr>
            <w:r>
              <w:rPr>
                <w:rStyle w:val="210pt"/>
                <w:color w:val="000000"/>
              </w:rPr>
              <w:t>Численность населения Санкт-Петербурга по данным Территориального органа Ф</w:t>
            </w:r>
            <w:r>
              <w:rPr>
                <w:rStyle w:val="210pt"/>
                <w:color w:val="000000"/>
              </w:rPr>
              <w:t>едеральной службы государственной статистики (человек)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5 666 810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5 682 790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5 701 350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36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200" w:lineRule="exact"/>
              <w:ind w:left="220"/>
              <w:jc w:val="left"/>
            </w:pPr>
            <w:r>
              <w:rPr>
                <w:rStyle w:val="210pt"/>
                <w:color w:val="000000"/>
              </w:rPr>
              <w:t>2</w:t>
            </w:r>
          </w:p>
        </w:tc>
        <w:tc>
          <w:tcPr>
            <w:tcW w:w="9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230" w:lineRule="exact"/>
            </w:pPr>
            <w:r>
              <w:rPr>
                <w:rStyle w:val="210pt"/>
                <w:color w:val="000000"/>
              </w:rPr>
              <w:t>Коэффициент дифференциации, рассчитанный в соответствии с методикой, утвержденной постановлением Правительства Российской Федерации от 05.05.2012 № 462 «О создании Госу</w:t>
            </w:r>
            <w:r>
              <w:rPr>
                <w:rStyle w:val="210pt"/>
                <w:color w:val="000000"/>
              </w:rPr>
              <w:t>дарственного фонда поддержки участников специальной военной операции «Защитники Отечества» (далее - постановление Правительства Российской Федерации от 05.05.2012 № 462)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1,168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1,168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1,168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0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200" w:lineRule="exact"/>
              <w:ind w:left="220"/>
              <w:jc w:val="left"/>
            </w:pPr>
            <w:r>
              <w:rPr>
                <w:rStyle w:val="210pt"/>
                <w:color w:val="000000"/>
              </w:rPr>
              <w:t>3</w:t>
            </w:r>
          </w:p>
        </w:tc>
        <w:tc>
          <w:tcPr>
            <w:tcW w:w="9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10pt"/>
                <w:color w:val="000000"/>
              </w:rPr>
              <w:t>Коэффициент доступности медицинской помощи, рассчитанный в соотве</w:t>
            </w:r>
            <w:r>
              <w:rPr>
                <w:rStyle w:val="210pt"/>
                <w:color w:val="000000"/>
              </w:rPr>
              <w:t>тствии с методикой, утвержденной постановлением Правительства Российской Федерации от 05.05.2012 № 462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1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1</w:t>
            </w:r>
          </w:p>
        </w:tc>
      </w:tr>
    </w:tbl>
    <w:p w:rsidR="00000000" w:rsidRDefault="00FD6254">
      <w:pPr>
        <w:framePr w:w="15859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spacing w:line="1200" w:lineRule="exact"/>
        <w:rPr>
          <w:color w:val="auto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7"/>
        <w:gridCol w:w="2990"/>
        <w:gridCol w:w="1459"/>
        <w:gridCol w:w="2909"/>
        <w:gridCol w:w="2064"/>
        <w:gridCol w:w="2333"/>
        <w:gridCol w:w="1531"/>
        <w:gridCol w:w="202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  <w:jc w:val="center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200" w:lineRule="exact"/>
              <w:ind w:left="160"/>
              <w:jc w:val="left"/>
            </w:pPr>
            <w:r>
              <w:rPr>
                <w:rStyle w:val="210pt"/>
                <w:color w:val="000000"/>
              </w:rPr>
              <w:t>№</w:t>
            </w:r>
          </w:p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200" w:lineRule="exact"/>
              <w:ind w:left="160"/>
              <w:jc w:val="left"/>
            </w:pPr>
            <w:r>
              <w:rPr>
                <w:rStyle w:val="210pt"/>
                <w:color w:val="000000"/>
              </w:rPr>
              <w:t>п/п</w:t>
            </w:r>
          </w:p>
        </w:tc>
        <w:tc>
          <w:tcPr>
            <w:tcW w:w="29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Справочно</w:t>
            </w:r>
          </w:p>
        </w:tc>
        <w:tc>
          <w:tcPr>
            <w:tcW w:w="43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2026 год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2027 год</w:t>
            </w: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2028 год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27"/>
          <w:jc w:val="center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</w:p>
        </w:tc>
        <w:tc>
          <w:tcPr>
            <w:tcW w:w="29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210pt"/>
                <w:color w:val="000000"/>
              </w:rPr>
              <w:t>всего, тыс. руб.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210pt"/>
                <w:color w:val="000000"/>
              </w:rPr>
              <w:t>на одно застрахованное лицо в год,</w:t>
            </w:r>
          </w:p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руб-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210pt"/>
                <w:color w:val="000000"/>
              </w:rPr>
              <w:t>всего, тыс. руб.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210pt"/>
                <w:color w:val="000000"/>
              </w:rPr>
              <w:t>на одно застрахованное л</w:t>
            </w:r>
            <w:r>
              <w:rPr>
                <w:rStyle w:val="210pt"/>
                <w:color w:val="000000"/>
              </w:rPr>
              <w:t>ицо в год,</w:t>
            </w:r>
          </w:p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руб-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210pt"/>
                <w:color w:val="000000"/>
              </w:rPr>
              <w:t>всего, тыс. руб.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226" w:lineRule="exact"/>
              <w:jc w:val="center"/>
            </w:pPr>
            <w:r>
              <w:rPr>
                <w:rStyle w:val="210pt"/>
                <w:color w:val="000000"/>
              </w:rPr>
              <w:t>на одно</w:t>
            </w:r>
          </w:p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226" w:lineRule="exact"/>
              <w:jc w:val="center"/>
            </w:pPr>
            <w:r>
              <w:rPr>
                <w:rStyle w:val="210pt"/>
                <w:color w:val="000000"/>
              </w:rPr>
              <w:t>застрахованное лицо в год, руб-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200" w:lineRule="exact"/>
              <w:ind w:left="240"/>
              <w:jc w:val="left"/>
            </w:pPr>
            <w:r>
              <w:rPr>
                <w:rStyle w:val="210pt4"/>
                <w:color w:val="000000"/>
              </w:rPr>
              <w:t>1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3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4"/>
                <w:color w:val="000000"/>
              </w:rPr>
              <w:t>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5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7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  <w:color w:val="000000"/>
              </w:rPr>
              <w:t>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5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200" w:lineRule="exact"/>
              <w:ind w:left="240"/>
              <w:jc w:val="left"/>
            </w:pPr>
            <w:r>
              <w:rPr>
                <w:rStyle w:val="210pt"/>
                <w:color w:val="000000"/>
              </w:rPr>
              <w:t>1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230" w:lineRule="exact"/>
              <w:jc w:val="left"/>
            </w:pPr>
            <w:r>
              <w:rPr>
                <w:rStyle w:val="210pt"/>
                <w:color w:val="000000"/>
              </w:rPr>
              <w:t>Расходы на обеспечение выполнения ТФОМС своих функций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1 211 400,10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197,19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1 298 409,80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211,35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1 390 932,60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  <w:color w:val="000000"/>
              </w:rPr>
              <w:t>226,41</w:t>
            </w:r>
          </w:p>
        </w:tc>
      </w:tr>
    </w:tbl>
    <w:p w:rsidR="00000000" w:rsidRDefault="00FD6254">
      <w:pPr>
        <w:framePr w:w="15854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</w:pPr>
    </w:p>
    <w:p w:rsidR="00000000" w:rsidRDefault="00FD6254">
      <w:pPr>
        <w:pStyle w:val="71"/>
        <w:shd w:val="clear" w:color="auto" w:fill="auto"/>
        <w:spacing w:after="0"/>
        <w:ind w:left="40"/>
        <w:jc w:val="center"/>
      </w:pPr>
      <w:r>
        <w:rPr>
          <w:rStyle w:val="7"/>
          <w:color w:val="000000"/>
        </w:rPr>
        <w:t>УТВЕРЖДЕННАЯ СТОИМОСТЬ</w:t>
      </w:r>
    </w:p>
    <w:p w:rsidR="00000000" w:rsidRDefault="00FD6254">
      <w:pPr>
        <w:pStyle w:val="71"/>
        <w:shd w:val="clear" w:color="auto" w:fill="auto"/>
        <w:spacing w:after="0"/>
        <w:ind w:left="40"/>
        <w:jc w:val="center"/>
      </w:pPr>
      <w:r>
        <w:rPr>
          <w:rStyle w:val="7"/>
          <w:color w:val="000000"/>
        </w:rPr>
        <w:t>Территориальной програм</w:t>
      </w:r>
      <w:r>
        <w:rPr>
          <w:rStyle w:val="7"/>
          <w:color w:val="000000"/>
        </w:rPr>
        <w:t>мы по видам и условиям оказания медицинской помощи за счет бюджетных ассигнований консолидированного бюджета Санкт-Петербурга</w:t>
      </w:r>
    </w:p>
    <w:p w:rsidR="00000000" w:rsidRDefault="00FD6254">
      <w:pPr>
        <w:pStyle w:val="71"/>
        <w:shd w:val="clear" w:color="auto" w:fill="auto"/>
        <w:spacing w:after="0"/>
        <w:ind w:left="40"/>
        <w:jc w:val="center"/>
      </w:pPr>
      <w:r>
        <w:rPr>
          <w:rStyle w:val="7"/>
          <w:color w:val="000000"/>
        </w:rPr>
        <w:t>(далее - бюджетные ассигнования) на 2026 год</w:t>
      </w:r>
    </w:p>
    <w:p w:rsidR="00000000" w:rsidRDefault="00FD6254">
      <w:pPr>
        <w:pStyle w:val="310"/>
        <w:framePr w:w="16027" w:wrap="notBeside" w:vAnchor="text" w:hAnchor="text" w:xAlign="center" w:y="1"/>
        <w:shd w:val="clear" w:color="auto" w:fill="auto"/>
        <w:spacing w:line="200" w:lineRule="exact"/>
      </w:pPr>
      <w:r>
        <w:rPr>
          <w:rStyle w:val="32"/>
          <w:color w:val="000000"/>
        </w:rPr>
        <w:t>Таблица 2.1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8"/>
        <w:gridCol w:w="1579"/>
        <w:gridCol w:w="1157"/>
        <w:gridCol w:w="1099"/>
        <w:gridCol w:w="1142"/>
        <w:gridCol w:w="931"/>
        <w:gridCol w:w="854"/>
        <w:gridCol w:w="1013"/>
        <w:gridCol w:w="1042"/>
        <w:gridCol w:w="1238"/>
        <w:gridCol w:w="1042"/>
        <w:gridCol w:w="1243"/>
        <w:gridCol w:w="912"/>
        <w:gridCol w:w="1013"/>
        <w:gridCol w:w="87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23"/>
          <w:jc w:val="center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7" w:wrap="notBeside" w:vAnchor="text" w:hAnchor="text" w:xAlign="center" w:y="1"/>
              <w:shd w:val="clear" w:color="auto" w:fill="auto"/>
              <w:spacing w:before="0" w:after="60" w:line="150" w:lineRule="exact"/>
              <w:jc w:val="center"/>
            </w:pPr>
            <w:r>
              <w:rPr>
                <w:rStyle w:val="27"/>
                <w:color w:val="000000"/>
              </w:rPr>
              <w:t>№</w:t>
            </w:r>
          </w:p>
          <w:p w:rsidR="00000000" w:rsidRDefault="00FD6254">
            <w:pPr>
              <w:pStyle w:val="21"/>
              <w:framePr w:w="16027" w:wrap="notBeside" w:vAnchor="text" w:hAnchor="text" w:xAlign="center" w:y="1"/>
              <w:shd w:val="clear" w:color="auto" w:fill="auto"/>
              <w:spacing w:before="60" w:line="150" w:lineRule="exact"/>
              <w:jc w:val="center"/>
            </w:pPr>
            <w:r>
              <w:rPr>
                <w:rStyle w:val="27"/>
                <w:color w:val="000000"/>
              </w:rPr>
              <w:t>п/п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7" w:wrap="notBeside" w:vAnchor="text" w:hAnchor="text" w:xAlign="center" w:y="1"/>
              <w:shd w:val="clear" w:color="auto" w:fill="auto"/>
              <w:spacing w:before="0" w:line="182" w:lineRule="exact"/>
              <w:jc w:val="center"/>
            </w:pPr>
            <w:r>
              <w:rPr>
                <w:rStyle w:val="27"/>
                <w:color w:val="000000"/>
              </w:rPr>
              <w:t>Установленные Территориальной программой виды и условия оказания ме</w:t>
            </w:r>
            <w:r>
              <w:rPr>
                <w:rStyle w:val="27"/>
                <w:color w:val="000000"/>
              </w:rPr>
              <w:t>дицинской помощи, а также иные направления расходования бюджетных ассигнований, включая межбюджетный трансферт ТФОМС на финансовое обеспечение дополнительных объемов медицинской помощи по видам и условиям ее оказания, предоставляемой по Территориальной про</w:t>
            </w:r>
            <w:r>
              <w:rPr>
                <w:rStyle w:val="27"/>
                <w:color w:val="000000"/>
              </w:rPr>
              <w:t>грамме ОМС сверх</w:t>
            </w:r>
          </w:p>
          <w:p w:rsidR="00000000" w:rsidRDefault="00FD6254">
            <w:pPr>
              <w:pStyle w:val="21"/>
              <w:framePr w:w="16027" w:wrap="notBeside" w:vAnchor="text" w:hAnchor="text" w:xAlign="center" w:y="1"/>
              <w:shd w:val="clear" w:color="auto" w:fill="auto"/>
              <w:spacing w:before="0" w:line="182" w:lineRule="exact"/>
              <w:jc w:val="center"/>
            </w:pPr>
            <w:r>
              <w:rPr>
                <w:rStyle w:val="27"/>
                <w:color w:val="000000"/>
              </w:rPr>
              <w:t>установленных базовой программой ОМС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7" w:wrap="notBeside" w:vAnchor="text" w:hAnchor="text" w:xAlign="center" w:y="1"/>
              <w:shd w:val="clear" w:color="auto" w:fill="auto"/>
              <w:spacing w:before="0" w:after="60" w:line="150" w:lineRule="exact"/>
              <w:jc w:val="center"/>
            </w:pPr>
            <w:r>
              <w:rPr>
                <w:rStyle w:val="27"/>
                <w:color w:val="000000"/>
              </w:rPr>
              <w:t>Единица</w:t>
            </w:r>
          </w:p>
          <w:p w:rsidR="00000000" w:rsidRDefault="00FD6254">
            <w:pPr>
              <w:pStyle w:val="21"/>
              <w:framePr w:w="16027" w:wrap="notBeside" w:vAnchor="text" w:hAnchor="text" w:xAlign="center" w:y="1"/>
              <w:shd w:val="clear" w:color="auto" w:fill="auto"/>
              <w:spacing w:before="60" w:line="150" w:lineRule="exact"/>
              <w:jc w:val="center"/>
            </w:pPr>
            <w:r>
              <w:rPr>
                <w:rStyle w:val="27"/>
                <w:color w:val="000000"/>
              </w:rPr>
              <w:t>измерения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7" w:wrap="notBeside" w:vAnchor="text" w:hAnchor="text" w:xAlign="center" w:y="1"/>
              <w:shd w:val="clear" w:color="auto" w:fill="auto"/>
              <w:spacing w:before="0" w:line="182" w:lineRule="exact"/>
              <w:jc w:val="center"/>
            </w:pPr>
            <w:r>
              <w:rPr>
                <w:rStyle w:val="27"/>
                <w:color w:val="000000"/>
              </w:rPr>
              <w:t>Установленный Территориальной программой объем медицинской помощи, не входящей в базовую программу ОМС, в расчете на одного жителя</w:t>
            </w:r>
          </w:p>
        </w:tc>
        <w:tc>
          <w:tcPr>
            <w:tcW w:w="29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27" w:wrap="notBeside" w:vAnchor="text" w:hAnchor="text" w:xAlign="center" w:y="1"/>
              <w:shd w:val="clear" w:color="auto" w:fill="auto"/>
              <w:spacing w:before="0" w:line="182" w:lineRule="exact"/>
              <w:jc w:val="center"/>
            </w:pPr>
            <w:r>
              <w:rPr>
                <w:rStyle w:val="27"/>
                <w:color w:val="000000"/>
              </w:rPr>
              <w:t>Установленный Территориальной программой норматив фин</w:t>
            </w:r>
            <w:r>
              <w:rPr>
                <w:rStyle w:val="27"/>
                <w:color w:val="000000"/>
              </w:rPr>
              <w:t>ансовых затрат консолидированного бюджета Санкт-Петербурга на единицу объема медицинской помощи, не входящей в базовую программу ОМС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27" w:wrap="notBeside" w:vAnchor="text" w:hAnchor="text" w:xAlign="center" w:y="1"/>
              <w:shd w:val="clear" w:color="auto" w:fill="auto"/>
              <w:spacing w:before="0" w:line="182" w:lineRule="exact"/>
              <w:jc w:val="center"/>
            </w:pPr>
            <w:r>
              <w:rPr>
                <w:rStyle w:val="27"/>
                <w:color w:val="000000"/>
              </w:rPr>
              <w:t>Подушевой норматив финансирования Территориальной программой в разрезе ' направлений расходования бюджетных ассигнований</w:t>
            </w:r>
          </w:p>
        </w:tc>
        <w:tc>
          <w:tcPr>
            <w:tcW w:w="404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7" w:wrap="notBeside" w:vAnchor="text" w:hAnchor="text" w:xAlign="center" w:y="1"/>
              <w:shd w:val="clear" w:color="auto" w:fill="auto"/>
              <w:spacing w:before="0" w:line="182" w:lineRule="exact"/>
              <w:jc w:val="center"/>
            </w:pPr>
            <w:r>
              <w:rPr>
                <w:rStyle w:val="27"/>
                <w:color w:val="000000"/>
              </w:rPr>
              <w:t>Ут</w:t>
            </w:r>
            <w:r>
              <w:rPr>
                <w:rStyle w:val="27"/>
                <w:color w:val="000000"/>
              </w:rPr>
              <w:t>вержденная стоимость Территориальной программой по направлениям расходования бюджетных ассигнований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39"/>
          <w:jc w:val="center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7" w:wrap="notBeside" w:vAnchor="text" w:hAnchor="text" w:xAlign="center" w:y="1"/>
              <w:shd w:val="clear" w:color="auto" w:fill="auto"/>
              <w:spacing w:before="0" w:line="182" w:lineRule="exact"/>
              <w:jc w:val="center"/>
            </w:pPr>
          </w:p>
        </w:tc>
        <w:tc>
          <w:tcPr>
            <w:tcW w:w="157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7" w:wrap="notBeside" w:vAnchor="text" w:hAnchor="text" w:xAlign="center" w:y="1"/>
              <w:shd w:val="clear" w:color="auto" w:fill="auto"/>
              <w:spacing w:before="0" w:line="182" w:lineRule="exact"/>
              <w:jc w:val="center"/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7" w:wrap="notBeside" w:vAnchor="text" w:hAnchor="text" w:xAlign="center" w:y="1"/>
              <w:shd w:val="clear" w:color="auto" w:fill="auto"/>
              <w:spacing w:before="0" w:line="182" w:lineRule="exact"/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7" w:wrap="notBeside" w:vAnchor="text" w:hAnchor="text" w:xAlign="center" w:y="1"/>
              <w:shd w:val="clear" w:color="auto" w:fill="auto"/>
              <w:spacing w:before="0" w:line="182" w:lineRule="exact"/>
              <w:jc w:val="center"/>
            </w:pPr>
            <w:r>
              <w:rPr>
                <w:rStyle w:val="27"/>
                <w:color w:val="000000"/>
              </w:rPr>
              <w:t>общий норматив объема медицинской помощи, оказываемой за счет бюджетных ассигнований, включая средства межбюджет</w:t>
            </w:r>
            <w:r>
              <w:rPr>
                <w:rStyle w:val="27"/>
                <w:color w:val="000000"/>
              </w:rPr>
              <w:softHyphen/>
              <w:t>ного</w:t>
            </w:r>
          </w:p>
          <w:p w:rsidR="00000000" w:rsidRDefault="00FD6254">
            <w:pPr>
              <w:pStyle w:val="21"/>
              <w:framePr w:w="16027" w:wrap="notBeside" w:vAnchor="text" w:hAnchor="text" w:xAlign="center" w:y="1"/>
              <w:shd w:val="clear" w:color="auto" w:fill="auto"/>
              <w:spacing w:before="0" w:line="182" w:lineRule="exact"/>
              <w:jc w:val="center"/>
            </w:pPr>
            <w:r>
              <w:rPr>
                <w:rStyle w:val="27"/>
                <w:color w:val="000000"/>
              </w:rPr>
              <w:t>трансферта в бюджет ТФОМС, в том ч</w:t>
            </w:r>
            <w:r>
              <w:rPr>
                <w:rStyle w:val="27"/>
                <w:color w:val="000000"/>
              </w:rPr>
              <w:t>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7" w:wrap="notBeside" w:vAnchor="text" w:hAnchor="text" w:xAlign="center" w:y="1"/>
              <w:shd w:val="clear" w:color="auto" w:fill="auto"/>
              <w:spacing w:before="0" w:line="182" w:lineRule="exact"/>
              <w:jc w:val="center"/>
            </w:pPr>
            <w:r>
              <w:rPr>
                <w:rStyle w:val="27"/>
                <w:color w:val="000000"/>
              </w:rPr>
              <w:t>норматив объема медицинской помощи за счет бюджетных ассигнований (без учета медицинской помощи, оказываемой по Территори</w:t>
            </w:r>
            <w:r>
              <w:rPr>
                <w:rStyle w:val="27"/>
                <w:color w:val="000000"/>
              </w:rPr>
              <w:softHyphen/>
              <w:t>альной программе ОМС сверх базовой программы ОМС за счет средств межбюджет</w:t>
            </w:r>
            <w:r>
              <w:rPr>
                <w:rStyle w:val="27"/>
                <w:color w:val="000000"/>
              </w:rPr>
              <w:softHyphen/>
              <w:t>ного</w:t>
            </w:r>
          </w:p>
          <w:p w:rsidR="00000000" w:rsidRDefault="00FD6254">
            <w:pPr>
              <w:pStyle w:val="21"/>
              <w:framePr w:w="16027" w:wrap="notBeside" w:vAnchor="text" w:hAnchor="text" w:xAlign="center" w:y="1"/>
              <w:shd w:val="clear" w:color="auto" w:fill="auto"/>
              <w:spacing w:before="0" w:line="182" w:lineRule="exact"/>
              <w:jc w:val="center"/>
            </w:pPr>
            <w:r>
              <w:rPr>
                <w:rStyle w:val="27"/>
                <w:color w:val="000000"/>
              </w:rPr>
              <w:t>трансферта в бюджет ТФОМС)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7" w:wrap="notBeside" w:vAnchor="text" w:hAnchor="text" w:xAlign="center" w:y="1"/>
              <w:shd w:val="clear" w:color="auto" w:fill="auto"/>
              <w:spacing w:before="0" w:line="182" w:lineRule="exact"/>
              <w:jc w:val="center"/>
            </w:pPr>
            <w:r>
              <w:rPr>
                <w:rStyle w:val="27"/>
                <w:color w:val="000000"/>
              </w:rPr>
              <w:t>норматив объема медиц</w:t>
            </w:r>
            <w:r>
              <w:rPr>
                <w:rStyle w:val="27"/>
                <w:color w:val="000000"/>
              </w:rPr>
              <w:t>ннск ой помощи, оказывае</w:t>
            </w:r>
            <w:r>
              <w:rPr>
                <w:rStyle w:val="27"/>
                <w:color w:val="000000"/>
              </w:rPr>
              <w:softHyphen/>
              <w:t>мой по</w:t>
            </w:r>
          </w:p>
          <w:p w:rsidR="00000000" w:rsidRDefault="00FD6254">
            <w:pPr>
              <w:pStyle w:val="21"/>
              <w:framePr w:w="16027" w:wrap="notBeside" w:vAnchor="text" w:hAnchor="text" w:xAlign="center" w:y="1"/>
              <w:shd w:val="clear" w:color="auto" w:fill="auto"/>
              <w:spacing w:before="0" w:line="182" w:lineRule="exact"/>
              <w:jc w:val="center"/>
            </w:pPr>
            <w:r>
              <w:rPr>
                <w:rStyle w:val="27"/>
                <w:color w:val="000000"/>
              </w:rPr>
              <w:t>Территори</w:t>
            </w:r>
            <w:r>
              <w:rPr>
                <w:rStyle w:val="27"/>
                <w:color w:val="000000"/>
              </w:rPr>
              <w:softHyphen/>
              <w:t>альной программе ОМС сверх базовой программы ОМС за счет средств межбюд</w:t>
            </w:r>
            <w:r>
              <w:rPr>
                <w:rStyle w:val="27"/>
                <w:color w:val="000000"/>
              </w:rPr>
              <w:softHyphen/>
              <w:t>жетного трансферта в бюджет ТФОМС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7" w:wrap="notBeside" w:vAnchor="text" w:hAnchor="text" w:xAlign="center" w:y="1"/>
              <w:shd w:val="clear" w:color="auto" w:fill="auto"/>
              <w:spacing w:before="0" w:line="182" w:lineRule="exact"/>
              <w:ind w:left="180"/>
              <w:jc w:val="left"/>
            </w:pPr>
            <w:r>
              <w:rPr>
                <w:rStyle w:val="27"/>
                <w:color w:val="000000"/>
              </w:rPr>
              <w:t>общий</w:t>
            </w:r>
          </w:p>
          <w:p w:rsidR="00000000" w:rsidRDefault="00FD6254">
            <w:pPr>
              <w:pStyle w:val="21"/>
              <w:framePr w:w="16027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норматив</w:t>
            </w:r>
          </w:p>
          <w:p w:rsidR="00000000" w:rsidRDefault="00FD6254">
            <w:pPr>
              <w:pStyle w:val="21"/>
              <w:framePr w:w="16027" w:wrap="notBeside" w:vAnchor="text" w:hAnchor="text" w:xAlign="center" w:y="1"/>
              <w:shd w:val="clear" w:color="auto" w:fill="auto"/>
              <w:spacing w:before="0" w:line="182" w:lineRule="exact"/>
              <w:ind w:left="180"/>
              <w:jc w:val="left"/>
            </w:pPr>
            <w:r>
              <w:rPr>
                <w:rStyle w:val="27"/>
                <w:color w:val="000000"/>
              </w:rPr>
              <w:t>финан</w:t>
            </w:r>
            <w:r>
              <w:rPr>
                <w:rStyle w:val="27"/>
                <w:color w:val="000000"/>
              </w:rPr>
              <w:softHyphen/>
            </w:r>
          </w:p>
          <w:p w:rsidR="00000000" w:rsidRDefault="00FD6254">
            <w:pPr>
              <w:pStyle w:val="21"/>
              <w:framePr w:w="16027" w:wrap="notBeside" w:vAnchor="text" w:hAnchor="text" w:xAlign="center" w:y="1"/>
              <w:shd w:val="clear" w:color="auto" w:fill="auto"/>
              <w:spacing w:before="0" w:line="182" w:lineRule="exact"/>
              <w:jc w:val="center"/>
            </w:pPr>
            <w:r>
              <w:rPr>
                <w:rStyle w:val="27"/>
                <w:color w:val="000000"/>
              </w:rPr>
              <w:t>совых</w:t>
            </w:r>
          </w:p>
          <w:p w:rsidR="00000000" w:rsidRDefault="00FD6254">
            <w:pPr>
              <w:pStyle w:val="21"/>
              <w:framePr w:w="16027" w:wrap="notBeside" w:vAnchor="text" w:hAnchor="text" w:xAlign="center" w:y="1"/>
              <w:shd w:val="clear" w:color="auto" w:fill="auto"/>
              <w:spacing w:before="0" w:line="182" w:lineRule="exact"/>
              <w:jc w:val="center"/>
            </w:pPr>
            <w:r>
              <w:rPr>
                <w:rStyle w:val="27"/>
                <w:color w:val="000000"/>
              </w:rPr>
              <w:t>затрат</w:t>
            </w:r>
          </w:p>
          <w:p w:rsidR="00000000" w:rsidRDefault="00FD6254">
            <w:pPr>
              <w:pStyle w:val="21"/>
              <w:framePr w:w="16027" w:wrap="notBeside" w:vAnchor="text" w:hAnchor="text" w:xAlign="center" w:y="1"/>
              <w:shd w:val="clear" w:color="auto" w:fill="auto"/>
              <w:spacing w:before="0" w:line="182" w:lineRule="exact"/>
              <w:jc w:val="center"/>
            </w:pPr>
            <w:r>
              <w:rPr>
                <w:rStyle w:val="27"/>
                <w:color w:val="000000"/>
              </w:rPr>
              <w:t>на</w:t>
            </w:r>
          </w:p>
          <w:p w:rsidR="00000000" w:rsidRDefault="00FD6254">
            <w:pPr>
              <w:pStyle w:val="21"/>
              <w:framePr w:w="16027" w:wrap="notBeside" w:vAnchor="text" w:hAnchor="text" w:xAlign="center" w:y="1"/>
              <w:shd w:val="clear" w:color="auto" w:fill="auto"/>
              <w:spacing w:before="0" w:line="182" w:lineRule="exact"/>
              <w:jc w:val="center"/>
            </w:pPr>
            <w:r>
              <w:rPr>
                <w:rStyle w:val="27"/>
                <w:color w:val="000000"/>
              </w:rPr>
              <w:t>единицу объема медицин</w:t>
            </w:r>
            <w:r>
              <w:rPr>
                <w:rStyle w:val="27"/>
                <w:color w:val="000000"/>
              </w:rPr>
              <w:softHyphen/>
              <w:t>ской помощи, оказыва</w:t>
            </w:r>
            <w:r>
              <w:rPr>
                <w:rStyle w:val="27"/>
                <w:color w:val="000000"/>
              </w:rPr>
              <w:softHyphen/>
              <w:t>емой за счет бюджет</w:t>
            </w:r>
            <w:r>
              <w:rPr>
                <w:rStyle w:val="27"/>
                <w:color w:val="000000"/>
              </w:rPr>
              <w:softHyphen/>
              <w:t>ных</w:t>
            </w:r>
          </w:p>
          <w:p w:rsidR="00000000" w:rsidRDefault="00FD6254">
            <w:pPr>
              <w:pStyle w:val="21"/>
              <w:framePr w:w="16027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ас</w:t>
            </w:r>
            <w:r>
              <w:rPr>
                <w:rStyle w:val="27"/>
                <w:color w:val="000000"/>
              </w:rPr>
              <w:t>сигнова</w:t>
            </w:r>
          </w:p>
          <w:p w:rsidR="00000000" w:rsidRDefault="00FD6254">
            <w:pPr>
              <w:pStyle w:val="21"/>
              <w:framePr w:w="16027" w:wrap="notBeside" w:vAnchor="text" w:hAnchor="text" w:xAlign="center" w:y="1"/>
              <w:shd w:val="clear" w:color="auto" w:fill="auto"/>
              <w:spacing w:before="0" w:line="182" w:lineRule="exact"/>
              <w:jc w:val="center"/>
            </w:pPr>
            <w:r>
              <w:rPr>
                <w:rStyle w:val="2FranklinGothicHeavy2"/>
                <w:color w:val="000000"/>
              </w:rPr>
              <w:t>НИН,</w:t>
            </w:r>
          </w:p>
          <w:p w:rsidR="00000000" w:rsidRDefault="00FD6254">
            <w:pPr>
              <w:pStyle w:val="21"/>
              <w:framePr w:w="16027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включая</w:t>
            </w:r>
          </w:p>
          <w:p w:rsidR="00000000" w:rsidRDefault="00FD6254">
            <w:pPr>
              <w:pStyle w:val="21"/>
              <w:framePr w:w="16027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средства</w:t>
            </w:r>
          </w:p>
          <w:p w:rsidR="00000000" w:rsidRDefault="00FD6254">
            <w:pPr>
              <w:pStyle w:val="21"/>
              <w:framePr w:w="16027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межбюд</w:t>
            </w:r>
            <w:r>
              <w:rPr>
                <w:rStyle w:val="27"/>
                <w:color w:val="000000"/>
              </w:rPr>
              <w:softHyphen/>
            </w:r>
          </w:p>
          <w:p w:rsidR="00000000" w:rsidRDefault="00FD6254">
            <w:pPr>
              <w:pStyle w:val="21"/>
              <w:framePr w:w="16027" w:wrap="notBeside" w:vAnchor="text" w:hAnchor="text" w:xAlign="center" w:y="1"/>
              <w:shd w:val="clear" w:color="auto" w:fill="auto"/>
              <w:spacing w:before="0" w:line="182" w:lineRule="exact"/>
              <w:ind w:left="180"/>
              <w:jc w:val="left"/>
            </w:pPr>
            <w:r>
              <w:rPr>
                <w:rStyle w:val="27"/>
                <w:color w:val="000000"/>
              </w:rPr>
              <w:t>жетного</w:t>
            </w:r>
          </w:p>
          <w:p w:rsidR="00000000" w:rsidRDefault="00FD6254">
            <w:pPr>
              <w:pStyle w:val="21"/>
              <w:framePr w:w="16027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трансфер</w:t>
            </w:r>
            <w:r>
              <w:rPr>
                <w:rStyle w:val="27"/>
                <w:color w:val="000000"/>
              </w:rPr>
              <w:softHyphen/>
            </w:r>
          </w:p>
          <w:p w:rsidR="00000000" w:rsidRDefault="00FD6254">
            <w:pPr>
              <w:pStyle w:val="21"/>
              <w:framePr w:w="16027" w:wrap="notBeside" w:vAnchor="text" w:hAnchor="text" w:xAlign="center" w:y="1"/>
              <w:shd w:val="clear" w:color="auto" w:fill="auto"/>
              <w:spacing w:before="0" w:line="182" w:lineRule="exact"/>
              <w:jc w:val="center"/>
            </w:pPr>
            <w:r>
              <w:rPr>
                <w:rStyle w:val="27"/>
                <w:color w:val="000000"/>
              </w:rPr>
              <w:t>та</w:t>
            </w:r>
          </w:p>
          <w:p w:rsidR="00000000" w:rsidRDefault="00FD6254">
            <w:pPr>
              <w:pStyle w:val="21"/>
              <w:framePr w:w="16027" w:wrap="notBeside" w:vAnchor="text" w:hAnchor="text" w:xAlign="center" w:y="1"/>
              <w:shd w:val="clear" w:color="auto" w:fill="auto"/>
              <w:spacing w:before="0" w:line="182" w:lineRule="exact"/>
              <w:jc w:val="center"/>
            </w:pPr>
            <w:r>
              <w:rPr>
                <w:rStyle w:val="27"/>
                <w:color w:val="000000"/>
              </w:rPr>
              <w:t>в бюджет ТФОМС, в том числе: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27" w:wrap="notBeside" w:vAnchor="text" w:hAnchor="text" w:xAlign="center" w:y="1"/>
              <w:shd w:val="clear" w:color="auto" w:fill="auto"/>
              <w:spacing w:before="0" w:line="182" w:lineRule="exact"/>
              <w:jc w:val="center"/>
            </w:pPr>
            <w:r>
              <w:rPr>
                <w:rStyle w:val="27"/>
                <w:color w:val="000000"/>
              </w:rPr>
              <w:t>норматив финансовых затрат на единицу объема медицин</w:t>
            </w:r>
            <w:r>
              <w:rPr>
                <w:rStyle w:val="27"/>
                <w:color w:val="000000"/>
              </w:rPr>
              <w:softHyphen/>
              <w:t>ской помощи за счет бюджетных ассигно</w:t>
            </w:r>
            <w:r>
              <w:rPr>
                <w:rStyle w:val="27"/>
                <w:color w:val="000000"/>
              </w:rPr>
              <w:softHyphen/>
              <w:t>ваний (без учета средств межбюджет</w:t>
            </w:r>
            <w:r>
              <w:rPr>
                <w:rStyle w:val="27"/>
                <w:color w:val="000000"/>
              </w:rPr>
              <w:softHyphen/>
              <w:t>ных</w:t>
            </w:r>
          </w:p>
          <w:p w:rsidR="00000000" w:rsidRDefault="00FD6254">
            <w:pPr>
              <w:pStyle w:val="21"/>
              <w:framePr w:w="16027" w:wrap="notBeside" w:vAnchor="text" w:hAnchor="text" w:xAlign="center" w:y="1"/>
              <w:shd w:val="clear" w:color="auto" w:fill="auto"/>
              <w:spacing w:before="0" w:line="182" w:lineRule="exact"/>
              <w:jc w:val="center"/>
            </w:pPr>
            <w:r>
              <w:rPr>
                <w:rStyle w:val="27"/>
                <w:color w:val="000000"/>
              </w:rPr>
              <w:t>трансфертов в бюджет ТФОМС на</w:t>
            </w:r>
          </w:p>
          <w:p w:rsidR="00000000" w:rsidRDefault="00FD6254">
            <w:pPr>
              <w:pStyle w:val="21"/>
              <w:framePr w:w="16027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предоста</w:t>
            </w:r>
            <w:r>
              <w:rPr>
                <w:rStyle w:val="27"/>
                <w:color w:val="000000"/>
              </w:rPr>
              <w:t>в</w:t>
            </w:r>
            <w:r>
              <w:rPr>
                <w:rStyle w:val="27"/>
                <w:color w:val="000000"/>
              </w:rPr>
              <w:softHyphen/>
            </w:r>
          </w:p>
          <w:p w:rsidR="00000000" w:rsidRDefault="00FD6254">
            <w:pPr>
              <w:pStyle w:val="21"/>
              <w:framePr w:w="16027" w:wrap="notBeside" w:vAnchor="text" w:hAnchor="text" w:xAlign="center" w:y="1"/>
              <w:shd w:val="clear" w:color="auto" w:fill="auto"/>
              <w:spacing w:before="0" w:line="182" w:lineRule="exact"/>
              <w:jc w:val="center"/>
            </w:pPr>
            <w:r>
              <w:rPr>
                <w:rStyle w:val="27"/>
                <w:color w:val="000000"/>
              </w:rPr>
              <w:t>ление</w:t>
            </w:r>
          </w:p>
          <w:p w:rsidR="00000000" w:rsidRDefault="00FD6254">
            <w:pPr>
              <w:pStyle w:val="21"/>
              <w:framePr w:w="16027" w:wrap="notBeside" w:vAnchor="text" w:hAnchor="text" w:xAlign="center" w:y="1"/>
              <w:shd w:val="clear" w:color="auto" w:fill="auto"/>
              <w:spacing w:before="0" w:line="182" w:lineRule="exact"/>
              <w:ind w:left="160"/>
              <w:jc w:val="left"/>
            </w:pPr>
            <w:r>
              <w:rPr>
                <w:rStyle w:val="27"/>
                <w:color w:val="000000"/>
              </w:rPr>
              <w:t>медицин</w:t>
            </w:r>
            <w:r>
              <w:rPr>
                <w:rStyle w:val="27"/>
                <w:color w:val="000000"/>
              </w:rPr>
              <w:softHyphen/>
            </w:r>
          </w:p>
          <w:p w:rsidR="00000000" w:rsidRDefault="00FD6254">
            <w:pPr>
              <w:pStyle w:val="21"/>
              <w:framePr w:w="16027" w:wrap="notBeside" w:vAnchor="text" w:hAnchor="text" w:xAlign="center" w:y="1"/>
              <w:shd w:val="clear" w:color="auto" w:fill="auto"/>
              <w:spacing w:before="0" w:line="182" w:lineRule="exact"/>
              <w:jc w:val="center"/>
            </w:pPr>
            <w:r>
              <w:rPr>
                <w:rStyle w:val="27"/>
                <w:color w:val="000000"/>
              </w:rPr>
              <w:t>ской</w:t>
            </w:r>
          </w:p>
          <w:p w:rsidR="00000000" w:rsidRDefault="00FD6254">
            <w:pPr>
              <w:pStyle w:val="21"/>
              <w:framePr w:w="16027" w:wrap="notBeside" w:vAnchor="text" w:hAnchor="text" w:xAlign="center" w:y="1"/>
              <w:shd w:val="clear" w:color="auto" w:fill="auto"/>
              <w:spacing w:before="0" w:line="182" w:lineRule="exact"/>
              <w:jc w:val="center"/>
            </w:pPr>
            <w:r>
              <w:rPr>
                <w:rStyle w:val="27"/>
                <w:color w:val="000000"/>
              </w:rPr>
              <w:t>помощи</w:t>
            </w:r>
          </w:p>
          <w:p w:rsidR="00000000" w:rsidRDefault="00FD6254">
            <w:pPr>
              <w:pStyle w:val="21"/>
              <w:framePr w:w="16027" w:wrap="notBeside" w:vAnchor="text" w:hAnchor="text" w:xAlign="center" w:y="1"/>
              <w:shd w:val="clear" w:color="auto" w:fill="auto"/>
              <w:spacing w:before="0" w:line="182" w:lineRule="exact"/>
              <w:jc w:val="center"/>
            </w:pPr>
            <w:r>
              <w:rPr>
                <w:rStyle w:val="27"/>
                <w:color w:val="000000"/>
              </w:rPr>
              <w:t>сверх</w:t>
            </w:r>
          </w:p>
          <w:p w:rsidR="00000000" w:rsidRDefault="00FD6254">
            <w:pPr>
              <w:pStyle w:val="21"/>
              <w:framePr w:w="16027" w:wrap="notBeside" w:vAnchor="text" w:hAnchor="text" w:xAlign="center" w:y="1"/>
              <w:shd w:val="clear" w:color="auto" w:fill="auto"/>
              <w:spacing w:before="0" w:line="182" w:lineRule="exact"/>
              <w:ind w:left="240"/>
              <w:jc w:val="left"/>
            </w:pPr>
            <w:r>
              <w:rPr>
                <w:rStyle w:val="27"/>
                <w:color w:val="000000"/>
              </w:rPr>
              <w:t>базовой</w:t>
            </w:r>
          </w:p>
          <w:p w:rsidR="00000000" w:rsidRDefault="00FD6254">
            <w:pPr>
              <w:pStyle w:val="21"/>
              <w:framePr w:w="16027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программы</w:t>
            </w:r>
          </w:p>
          <w:p w:rsidR="00000000" w:rsidRDefault="00FD6254">
            <w:pPr>
              <w:pStyle w:val="21"/>
              <w:framePr w:w="16027" w:wrap="notBeside" w:vAnchor="text" w:hAnchor="text" w:xAlign="center" w:y="1"/>
              <w:shd w:val="clear" w:color="auto" w:fill="auto"/>
              <w:spacing w:before="0" w:line="182" w:lineRule="exact"/>
              <w:jc w:val="center"/>
            </w:pPr>
            <w:r>
              <w:rPr>
                <w:rStyle w:val="27"/>
                <w:color w:val="000000"/>
              </w:rPr>
              <w:t>ОМС),</w:t>
            </w:r>
          </w:p>
          <w:p w:rsidR="00000000" w:rsidRDefault="00FD6254">
            <w:pPr>
              <w:pStyle w:val="21"/>
              <w:framePr w:w="16027" w:wrap="notBeside" w:vAnchor="text" w:hAnchor="text" w:xAlign="center" w:y="1"/>
              <w:shd w:val="clear" w:color="auto" w:fill="auto"/>
              <w:spacing w:before="0" w:line="182" w:lineRule="exact"/>
              <w:jc w:val="center"/>
            </w:pPr>
            <w:r>
              <w:rPr>
                <w:rStyle w:val="27"/>
                <w:color w:val="000000"/>
              </w:rPr>
              <w:t>руб.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7" w:wrap="notBeside" w:vAnchor="text" w:hAnchor="text" w:xAlign="center" w:y="1"/>
              <w:shd w:val="clear" w:color="auto" w:fill="auto"/>
              <w:spacing w:before="0" w:line="182" w:lineRule="exact"/>
              <w:jc w:val="center"/>
            </w:pPr>
            <w:r>
              <w:rPr>
                <w:rStyle w:val="27"/>
                <w:color w:val="000000"/>
              </w:rPr>
              <w:t>норматив финансовых затрат на единицу объема медицинской помощи, оказываемой по</w:t>
            </w:r>
          </w:p>
          <w:p w:rsidR="00000000" w:rsidRDefault="00FD6254">
            <w:pPr>
              <w:pStyle w:val="21"/>
              <w:framePr w:w="16027" w:wrap="notBeside" w:vAnchor="text" w:hAnchor="text" w:xAlign="center" w:y="1"/>
              <w:shd w:val="clear" w:color="auto" w:fill="auto"/>
              <w:spacing w:before="0" w:line="182" w:lineRule="exact"/>
              <w:jc w:val="center"/>
            </w:pPr>
            <w:r>
              <w:rPr>
                <w:rStyle w:val="27"/>
                <w:color w:val="000000"/>
              </w:rPr>
              <w:t>Территори</w:t>
            </w:r>
            <w:r>
              <w:rPr>
                <w:rStyle w:val="27"/>
                <w:color w:val="000000"/>
              </w:rPr>
              <w:softHyphen/>
              <w:t>альной программе ОМС сверх базовой программы ОМС за счет средств межбюджет</w:t>
            </w:r>
            <w:r>
              <w:rPr>
                <w:rStyle w:val="27"/>
                <w:color w:val="000000"/>
              </w:rPr>
              <w:softHyphen/>
              <w:t>ного</w:t>
            </w:r>
          </w:p>
          <w:p w:rsidR="00000000" w:rsidRDefault="00FD6254">
            <w:pPr>
              <w:pStyle w:val="21"/>
              <w:framePr w:w="16027" w:wrap="notBeside" w:vAnchor="text" w:hAnchor="text" w:xAlign="center" w:y="1"/>
              <w:shd w:val="clear" w:color="auto" w:fill="auto"/>
              <w:spacing w:before="0" w:line="182" w:lineRule="exact"/>
              <w:jc w:val="center"/>
            </w:pPr>
            <w:r>
              <w:rPr>
                <w:rStyle w:val="27"/>
                <w:color w:val="000000"/>
              </w:rPr>
              <w:t>трансферта в бюджет Т</w:t>
            </w:r>
            <w:r>
              <w:rPr>
                <w:rStyle w:val="27"/>
                <w:color w:val="000000"/>
              </w:rPr>
              <w:t>ФОМС, руб.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7" w:wrap="notBeside" w:vAnchor="text" w:hAnchor="text" w:xAlign="center" w:y="1"/>
              <w:shd w:val="clear" w:color="auto" w:fill="auto"/>
              <w:spacing w:before="0" w:line="182" w:lineRule="exact"/>
              <w:jc w:val="center"/>
            </w:pPr>
            <w:r>
              <w:rPr>
                <w:rStyle w:val="27"/>
                <w:color w:val="000000"/>
              </w:rPr>
              <w:t>за счет бюджетных ассигнований, включая средства межбюджетного трансферта в бюджет ТФОМС на финансовое обеспечение медицинской помощи, оказываемой по</w:t>
            </w:r>
          </w:p>
          <w:p w:rsidR="00000000" w:rsidRDefault="00FD6254">
            <w:pPr>
              <w:pStyle w:val="21"/>
              <w:framePr w:w="16027" w:wrap="notBeside" w:vAnchor="text" w:hAnchor="text" w:xAlign="center" w:y="1"/>
              <w:shd w:val="clear" w:color="auto" w:fill="auto"/>
              <w:spacing w:before="0" w:line="182" w:lineRule="exact"/>
              <w:jc w:val="center"/>
            </w:pPr>
            <w:r>
              <w:rPr>
                <w:rStyle w:val="27"/>
                <w:color w:val="000000"/>
              </w:rPr>
              <w:t>Территориаль</w:t>
            </w:r>
            <w:r>
              <w:rPr>
                <w:rStyle w:val="27"/>
                <w:color w:val="000000"/>
              </w:rPr>
              <w:softHyphen/>
              <w:t>ной программе ОМС сверх базовой программы ОМС, руб.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7" w:wrap="notBeside" w:vAnchor="text" w:hAnchor="text" w:xAlign="center" w:y="1"/>
              <w:shd w:val="clear" w:color="auto" w:fill="auto"/>
              <w:spacing w:before="0" w:line="182" w:lineRule="exact"/>
              <w:jc w:val="center"/>
            </w:pPr>
            <w:r>
              <w:rPr>
                <w:rStyle w:val="27"/>
                <w:color w:val="000000"/>
              </w:rPr>
              <w:t>за счет средств межбюджетн ого</w:t>
            </w:r>
          </w:p>
          <w:p w:rsidR="00000000" w:rsidRDefault="00FD6254">
            <w:pPr>
              <w:pStyle w:val="21"/>
              <w:framePr w:w="16027" w:wrap="notBeside" w:vAnchor="text" w:hAnchor="text" w:xAlign="center" w:y="1"/>
              <w:shd w:val="clear" w:color="auto" w:fill="auto"/>
              <w:spacing w:before="0" w:line="182" w:lineRule="exact"/>
              <w:jc w:val="center"/>
            </w:pPr>
            <w:r>
              <w:rPr>
                <w:rStyle w:val="27"/>
                <w:color w:val="000000"/>
              </w:rPr>
              <w:t>трансферта в бюджет ТФОМС на</w:t>
            </w:r>
          </w:p>
          <w:p w:rsidR="00000000" w:rsidRDefault="00FD6254">
            <w:pPr>
              <w:pStyle w:val="21"/>
              <w:framePr w:w="16027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финансовое</w:t>
            </w:r>
          </w:p>
          <w:p w:rsidR="00000000" w:rsidRDefault="00FD6254">
            <w:pPr>
              <w:pStyle w:val="21"/>
              <w:framePr w:w="16027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обеспечение</w:t>
            </w:r>
          </w:p>
          <w:p w:rsidR="00000000" w:rsidRDefault="00FD6254">
            <w:pPr>
              <w:pStyle w:val="21"/>
              <w:framePr w:w="16027" w:wrap="notBeside" w:vAnchor="text" w:hAnchor="text" w:xAlign="center" w:y="1"/>
              <w:shd w:val="clear" w:color="auto" w:fill="auto"/>
              <w:spacing w:before="0" w:line="182" w:lineRule="exact"/>
              <w:jc w:val="right"/>
            </w:pPr>
            <w:r>
              <w:rPr>
                <w:rStyle w:val="27"/>
                <w:color w:val="000000"/>
              </w:rPr>
              <w:t>медицинской</w:t>
            </w:r>
          </w:p>
          <w:p w:rsidR="00000000" w:rsidRDefault="00FD6254">
            <w:pPr>
              <w:pStyle w:val="21"/>
              <w:framePr w:w="16027" w:wrap="notBeside" w:vAnchor="text" w:hAnchor="text" w:xAlign="center" w:y="1"/>
              <w:shd w:val="clear" w:color="auto" w:fill="auto"/>
              <w:spacing w:before="0" w:line="182" w:lineRule="exact"/>
              <w:jc w:val="center"/>
            </w:pPr>
            <w:r>
              <w:rPr>
                <w:rStyle w:val="27"/>
                <w:color w:val="000000"/>
              </w:rPr>
              <w:t>помощи,</w:t>
            </w:r>
          </w:p>
          <w:p w:rsidR="00000000" w:rsidRDefault="00FD6254">
            <w:pPr>
              <w:pStyle w:val="21"/>
              <w:framePr w:w="16027" w:wrap="notBeside" w:vAnchor="text" w:hAnchor="text" w:xAlign="center" w:y="1"/>
              <w:shd w:val="clear" w:color="auto" w:fill="auto"/>
              <w:spacing w:before="0" w:line="182" w:lineRule="exact"/>
              <w:jc w:val="right"/>
            </w:pPr>
            <w:r>
              <w:rPr>
                <w:rStyle w:val="27"/>
                <w:color w:val="000000"/>
              </w:rPr>
              <w:t>оказываемой</w:t>
            </w:r>
          </w:p>
          <w:p w:rsidR="00000000" w:rsidRDefault="00FD6254">
            <w:pPr>
              <w:pStyle w:val="21"/>
              <w:framePr w:w="16027" w:wrap="notBeside" w:vAnchor="text" w:hAnchor="text" w:xAlign="center" w:y="1"/>
              <w:shd w:val="clear" w:color="auto" w:fill="auto"/>
              <w:spacing w:before="0" w:line="182" w:lineRule="exact"/>
              <w:jc w:val="center"/>
            </w:pPr>
            <w:r>
              <w:rPr>
                <w:rStyle w:val="27"/>
                <w:color w:val="000000"/>
              </w:rPr>
              <w:t>по</w:t>
            </w:r>
          </w:p>
          <w:p w:rsidR="00000000" w:rsidRDefault="00FD6254">
            <w:pPr>
              <w:pStyle w:val="21"/>
              <w:framePr w:w="16027" w:wrap="notBeside" w:vAnchor="text" w:hAnchor="text" w:xAlign="center" w:y="1"/>
              <w:shd w:val="clear" w:color="auto" w:fill="auto"/>
              <w:spacing w:before="0" w:line="182" w:lineRule="exact"/>
              <w:jc w:val="center"/>
            </w:pPr>
            <w:r>
              <w:rPr>
                <w:rStyle w:val="27"/>
                <w:color w:val="000000"/>
              </w:rPr>
              <w:t>Территори</w:t>
            </w:r>
            <w:r>
              <w:rPr>
                <w:rStyle w:val="27"/>
                <w:color w:val="000000"/>
              </w:rPr>
              <w:softHyphen/>
              <w:t>альной программе ОМС сверх базовой программы ОМС, руб.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7" w:wrap="notBeside" w:vAnchor="text" w:hAnchor="text" w:xAlign="center" w:y="1"/>
              <w:shd w:val="clear" w:color="auto" w:fill="auto"/>
              <w:spacing w:before="0" w:line="182" w:lineRule="exact"/>
              <w:jc w:val="center"/>
            </w:pPr>
            <w:r>
              <w:rPr>
                <w:rStyle w:val="27"/>
                <w:color w:val="000000"/>
              </w:rPr>
              <w:t xml:space="preserve">за счет бюджетных ассигнований, включая средства межбюджетного трансферта в бюджет ТФОМС на финансовое </w:t>
            </w:r>
            <w:r>
              <w:rPr>
                <w:rStyle w:val="27"/>
                <w:color w:val="000000"/>
              </w:rPr>
              <w:t>обеспечение медицинской помощи, оказываемой по</w:t>
            </w:r>
          </w:p>
          <w:p w:rsidR="00000000" w:rsidRDefault="00FD6254">
            <w:pPr>
              <w:pStyle w:val="21"/>
              <w:framePr w:w="16027" w:wrap="notBeside" w:vAnchor="text" w:hAnchor="text" w:xAlign="center" w:y="1"/>
              <w:shd w:val="clear" w:color="auto" w:fill="auto"/>
              <w:spacing w:before="0" w:line="182" w:lineRule="exact"/>
              <w:jc w:val="center"/>
            </w:pPr>
            <w:r>
              <w:rPr>
                <w:rStyle w:val="27"/>
                <w:color w:val="000000"/>
              </w:rPr>
              <w:t>Территориаль</w:t>
            </w:r>
            <w:r>
              <w:rPr>
                <w:rStyle w:val="27"/>
                <w:color w:val="000000"/>
              </w:rPr>
              <w:softHyphen/>
              <w:t>ной программе ОМС сверх базовой программы ОМС, тыс. руб.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7" w:wrap="notBeside" w:vAnchor="text" w:hAnchor="text" w:xAlign="center" w:y="1"/>
              <w:shd w:val="clear" w:color="auto" w:fill="auto"/>
              <w:spacing w:before="0" w:line="182" w:lineRule="exact"/>
              <w:jc w:val="center"/>
            </w:pPr>
            <w:r>
              <w:rPr>
                <w:rStyle w:val="27"/>
                <w:color w:val="000000"/>
              </w:rPr>
              <w:t>доли</w:t>
            </w:r>
          </w:p>
          <w:p w:rsidR="00000000" w:rsidRDefault="00FD6254">
            <w:pPr>
              <w:pStyle w:val="21"/>
              <w:framePr w:w="16027" w:wrap="notBeside" w:vAnchor="text" w:hAnchor="text" w:xAlign="center" w:y="1"/>
              <w:shd w:val="clear" w:color="auto" w:fill="auto"/>
              <w:spacing w:before="0" w:line="182" w:lineRule="exact"/>
              <w:jc w:val="center"/>
            </w:pPr>
            <w:r>
              <w:rPr>
                <w:rStyle w:val="27"/>
                <w:color w:val="000000"/>
              </w:rPr>
              <w:t>в</w:t>
            </w:r>
          </w:p>
          <w:p w:rsidR="00000000" w:rsidRDefault="00FD6254">
            <w:pPr>
              <w:pStyle w:val="21"/>
              <w:framePr w:w="16027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структуре</w:t>
            </w:r>
          </w:p>
          <w:p w:rsidR="00000000" w:rsidRDefault="00FD6254">
            <w:pPr>
              <w:pStyle w:val="21"/>
              <w:framePr w:w="16027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расходов,</w:t>
            </w:r>
          </w:p>
          <w:p w:rsidR="00000000" w:rsidRDefault="00FD6254">
            <w:pPr>
              <w:pStyle w:val="21"/>
              <w:framePr w:w="16027" w:wrap="notBeside" w:vAnchor="text" w:hAnchor="text" w:xAlign="center" w:y="1"/>
              <w:shd w:val="clear" w:color="auto" w:fill="auto"/>
              <w:spacing w:before="0" w:line="182" w:lineRule="exact"/>
              <w:jc w:val="center"/>
            </w:pPr>
            <w:r>
              <w:rPr>
                <w:rStyle w:val="27"/>
                <w:color w:val="000000"/>
              </w:rPr>
              <w:t>%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7" w:wrap="notBeside" w:vAnchor="text" w:hAnchor="text" w:xAlign="center" w:y="1"/>
              <w:shd w:val="clear" w:color="auto" w:fill="auto"/>
              <w:spacing w:before="0" w:line="182" w:lineRule="exact"/>
              <w:jc w:val="center"/>
            </w:pPr>
            <w:r>
              <w:rPr>
                <w:rStyle w:val="27"/>
                <w:color w:val="000000"/>
              </w:rPr>
              <w:t>за счет средств межбюджет ного</w:t>
            </w:r>
          </w:p>
          <w:p w:rsidR="00000000" w:rsidRDefault="00FD6254">
            <w:pPr>
              <w:pStyle w:val="21"/>
              <w:framePr w:w="16027" w:wrap="notBeside" w:vAnchor="text" w:hAnchor="text" w:xAlign="center" w:y="1"/>
              <w:shd w:val="clear" w:color="auto" w:fill="auto"/>
              <w:spacing w:before="0" w:line="182" w:lineRule="exact"/>
              <w:jc w:val="center"/>
            </w:pPr>
            <w:r>
              <w:rPr>
                <w:rStyle w:val="27"/>
                <w:color w:val="000000"/>
              </w:rPr>
              <w:t>трансферта в бюджет ТФОМС на</w:t>
            </w:r>
          </w:p>
          <w:p w:rsidR="00000000" w:rsidRDefault="00FD6254">
            <w:pPr>
              <w:pStyle w:val="21"/>
              <w:framePr w:w="16027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финансовое</w:t>
            </w:r>
          </w:p>
          <w:p w:rsidR="00000000" w:rsidRDefault="00FD6254">
            <w:pPr>
              <w:pStyle w:val="21"/>
              <w:framePr w:w="16027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обеспечение</w:t>
            </w:r>
          </w:p>
          <w:p w:rsidR="00000000" w:rsidRDefault="00FD6254">
            <w:pPr>
              <w:pStyle w:val="21"/>
              <w:framePr w:w="16027" w:wrap="notBeside" w:vAnchor="text" w:hAnchor="text" w:xAlign="center" w:y="1"/>
              <w:shd w:val="clear" w:color="auto" w:fill="auto"/>
              <w:spacing w:before="0" w:line="182" w:lineRule="exact"/>
              <w:jc w:val="center"/>
            </w:pPr>
            <w:r>
              <w:rPr>
                <w:rStyle w:val="27"/>
                <w:color w:val="000000"/>
              </w:rPr>
              <w:t>медицин</w:t>
            </w:r>
            <w:r>
              <w:rPr>
                <w:rStyle w:val="27"/>
                <w:color w:val="000000"/>
              </w:rPr>
              <w:softHyphen/>
            </w:r>
          </w:p>
          <w:p w:rsidR="00000000" w:rsidRDefault="00FD6254">
            <w:pPr>
              <w:pStyle w:val="21"/>
              <w:framePr w:w="16027" w:wrap="notBeside" w:vAnchor="text" w:hAnchor="text" w:xAlign="center" w:y="1"/>
              <w:shd w:val="clear" w:color="auto" w:fill="auto"/>
              <w:spacing w:before="0" w:line="182" w:lineRule="exact"/>
              <w:jc w:val="center"/>
            </w:pPr>
            <w:r>
              <w:rPr>
                <w:rStyle w:val="27"/>
                <w:color w:val="000000"/>
              </w:rPr>
              <w:t>ской</w:t>
            </w:r>
          </w:p>
          <w:p w:rsidR="00000000" w:rsidRDefault="00FD6254">
            <w:pPr>
              <w:pStyle w:val="21"/>
              <w:framePr w:w="16027" w:wrap="notBeside" w:vAnchor="text" w:hAnchor="text" w:xAlign="center" w:y="1"/>
              <w:shd w:val="clear" w:color="auto" w:fill="auto"/>
              <w:spacing w:before="0" w:line="182" w:lineRule="exact"/>
              <w:jc w:val="center"/>
            </w:pPr>
            <w:r>
              <w:rPr>
                <w:rStyle w:val="27"/>
                <w:color w:val="000000"/>
              </w:rPr>
              <w:t>помощи,</w:t>
            </w:r>
          </w:p>
          <w:p w:rsidR="00000000" w:rsidRDefault="00FD6254">
            <w:pPr>
              <w:pStyle w:val="21"/>
              <w:framePr w:w="16027" w:wrap="notBeside" w:vAnchor="text" w:hAnchor="text" w:xAlign="center" w:y="1"/>
              <w:shd w:val="clear" w:color="auto" w:fill="auto"/>
              <w:spacing w:before="0" w:line="182" w:lineRule="exact"/>
              <w:ind w:left="160"/>
              <w:jc w:val="left"/>
            </w:pPr>
            <w:r>
              <w:rPr>
                <w:rStyle w:val="27"/>
                <w:color w:val="000000"/>
              </w:rPr>
              <w:t>оказы</w:t>
            </w:r>
            <w:r>
              <w:rPr>
                <w:rStyle w:val="27"/>
                <w:color w:val="000000"/>
              </w:rPr>
              <w:t>вае</w:t>
            </w:r>
            <w:r>
              <w:rPr>
                <w:rStyle w:val="27"/>
                <w:color w:val="000000"/>
              </w:rPr>
              <w:softHyphen/>
            </w:r>
          </w:p>
          <w:p w:rsidR="00000000" w:rsidRDefault="00FD6254">
            <w:pPr>
              <w:pStyle w:val="21"/>
              <w:framePr w:w="16027" w:wrap="notBeside" w:vAnchor="text" w:hAnchor="text" w:xAlign="center" w:y="1"/>
              <w:shd w:val="clear" w:color="auto" w:fill="auto"/>
              <w:spacing w:before="0" w:line="182" w:lineRule="exact"/>
              <w:jc w:val="center"/>
            </w:pPr>
            <w:r>
              <w:rPr>
                <w:rStyle w:val="27"/>
                <w:color w:val="000000"/>
              </w:rPr>
              <w:t>мой</w:t>
            </w:r>
          </w:p>
          <w:p w:rsidR="00000000" w:rsidRDefault="00FD6254">
            <w:pPr>
              <w:pStyle w:val="21"/>
              <w:framePr w:w="16027" w:wrap="notBeside" w:vAnchor="text" w:hAnchor="text" w:xAlign="center" w:y="1"/>
              <w:shd w:val="clear" w:color="auto" w:fill="auto"/>
              <w:spacing w:before="0" w:line="182" w:lineRule="exact"/>
              <w:jc w:val="center"/>
            </w:pPr>
            <w:r>
              <w:rPr>
                <w:rStyle w:val="27"/>
                <w:color w:val="000000"/>
              </w:rPr>
              <w:t>по</w:t>
            </w:r>
          </w:p>
          <w:p w:rsidR="00000000" w:rsidRDefault="00FD6254">
            <w:pPr>
              <w:pStyle w:val="21"/>
              <w:framePr w:w="16027" w:wrap="notBeside" w:vAnchor="text" w:hAnchor="text" w:xAlign="center" w:y="1"/>
              <w:shd w:val="clear" w:color="auto" w:fill="auto"/>
              <w:spacing w:before="0" w:line="182" w:lineRule="exact"/>
              <w:jc w:val="center"/>
            </w:pPr>
            <w:r>
              <w:rPr>
                <w:rStyle w:val="27"/>
                <w:color w:val="000000"/>
              </w:rPr>
              <w:t>Территори</w:t>
            </w:r>
            <w:r>
              <w:rPr>
                <w:rStyle w:val="27"/>
                <w:color w:val="000000"/>
              </w:rPr>
              <w:softHyphen/>
              <w:t>альной программе ОМС сверх базовой программы ОМС, тыс. руб.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7" w:wrap="notBeside" w:vAnchor="text" w:hAnchor="text" w:xAlign="center" w:y="1"/>
              <w:shd w:val="clear" w:color="auto" w:fill="auto"/>
              <w:spacing w:before="0" w:line="182" w:lineRule="exact"/>
              <w:jc w:val="center"/>
            </w:pPr>
            <w:r>
              <w:rPr>
                <w:rStyle w:val="2FranklinGothicHeavy2"/>
                <w:color w:val="000000"/>
              </w:rPr>
              <w:t>ДОЛИ</w:t>
            </w:r>
          </w:p>
          <w:p w:rsidR="00000000" w:rsidRDefault="00FD6254">
            <w:pPr>
              <w:pStyle w:val="21"/>
              <w:framePr w:w="16027" w:wrap="notBeside" w:vAnchor="text" w:hAnchor="text" w:xAlign="center" w:y="1"/>
              <w:shd w:val="clear" w:color="auto" w:fill="auto"/>
              <w:spacing w:before="0" w:line="182" w:lineRule="exact"/>
              <w:jc w:val="center"/>
            </w:pPr>
            <w:r>
              <w:rPr>
                <w:rStyle w:val="27"/>
                <w:color w:val="000000"/>
              </w:rPr>
              <w:t>в</w:t>
            </w:r>
          </w:p>
          <w:p w:rsidR="00000000" w:rsidRDefault="00FD6254">
            <w:pPr>
              <w:pStyle w:val="21"/>
              <w:framePr w:w="16027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структуре</w:t>
            </w:r>
          </w:p>
          <w:p w:rsidR="00000000" w:rsidRDefault="00FD6254">
            <w:pPr>
              <w:pStyle w:val="21"/>
              <w:framePr w:w="16027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расходов,</w:t>
            </w:r>
          </w:p>
          <w:p w:rsidR="00000000" w:rsidRDefault="00FD6254">
            <w:pPr>
              <w:pStyle w:val="21"/>
              <w:framePr w:w="16027" w:wrap="notBeside" w:vAnchor="text" w:hAnchor="text" w:xAlign="center" w:y="1"/>
              <w:shd w:val="clear" w:color="auto" w:fill="auto"/>
              <w:spacing w:before="0" w:line="182" w:lineRule="exact"/>
              <w:jc w:val="center"/>
            </w:pPr>
            <w:r>
              <w:rPr>
                <w:rStyle w:val="27"/>
                <w:color w:val="000000"/>
              </w:rPr>
              <w:t>%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1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27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27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27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27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27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27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27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27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8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27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27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27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11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27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12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27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13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27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14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27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50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7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7"/>
                <w:color w:val="000000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27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Медицинская помощь, прочие виды медицинских и иных услуг,</w:t>
            </w:r>
          </w:p>
          <w:p w:rsidR="00000000" w:rsidRDefault="00FD6254">
            <w:pPr>
              <w:pStyle w:val="21"/>
              <w:framePr w:w="16027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дополнительные меры социальной защиты (поддержки), предоставляемые за счет бюджетных ассигнований, в том числе: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7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7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7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7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7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7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7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7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22 688,65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7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167,43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7" w:wrap="notBeside" w:vAnchor="text" w:hAnchor="text" w:xAlign="center" w:y="1"/>
              <w:shd w:val="clear" w:color="auto" w:fill="auto"/>
              <w:spacing w:before="0" w:line="150" w:lineRule="exact"/>
              <w:ind w:left="240"/>
              <w:jc w:val="left"/>
            </w:pPr>
            <w:r>
              <w:rPr>
                <w:rStyle w:val="27"/>
                <w:color w:val="000000"/>
              </w:rPr>
              <w:t>128 572 393,00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7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100,00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7" w:wrap="notBeside" w:vAnchor="text" w:hAnchor="text" w:xAlign="center" w:y="1"/>
              <w:shd w:val="clear" w:color="auto" w:fill="auto"/>
              <w:spacing w:before="0" w:line="150" w:lineRule="exact"/>
              <w:ind w:left="160"/>
              <w:jc w:val="left"/>
            </w:pPr>
            <w:r>
              <w:rPr>
                <w:rStyle w:val="27"/>
                <w:color w:val="000000"/>
              </w:rPr>
              <w:t>1 036 806,40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7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100</w:t>
            </w:r>
          </w:p>
        </w:tc>
      </w:tr>
    </w:tbl>
    <w:p w:rsidR="00000000" w:rsidRDefault="00FD6254">
      <w:pPr>
        <w:framePr w:w="16027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4"/>
        <w:gridCol w:w="1603"/>
        <w:gridCol w:w="1133"/>
        <w:gridCol w:w="1109"/>
        <w:gridCol w:w="1142"/>
        <w:gridCol w:w="917"/>
        <w:gridCol w:w="874"/>
        <w:gridCol w:w="998"/>
        <w:gridCol w:w="1042"/>
        <w:gridCol w:w="1243"/>
        <w:gridCol w:w="1046"/>
        <w:gridCol w:w="1248"/>
        <w:gridCol w:w="917"/>
        <w:gridCol w:w="998"/>
        <w:gridCol w:w="89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6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1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8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10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11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12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13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14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9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7"/>
                <w:color w:val="000000"/>
              </w:rPr>
              <w:t>1.1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Нормируемая медицинская помощь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1,004545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1,004545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187 839,09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187 839,09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2 996,49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16 980 580,18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13,21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601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6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7"/>
                <w:color w:val="000000"/>
              </w:rPr>
              <w:t>1.1.1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Скорая медицинская помощь, включая скорую</w:t>
            </w:r>
          </w:p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специализированную медицинскую помощь, не входящая в Территориальную программу ОМС, в том числе: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Вызов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0,027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0,027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1 815,11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1 815,11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49,00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277 719,40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0,22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54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7"/>
                <w:color w:val="000000"/>
              </w:rPr>
              <w:t>1.1.1.1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не</w:t>
            </w:r>
          </w:p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идентифицированным и не застрахованным в системе ОМС лицам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Вызов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46 889,29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0,04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26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7"/>
                <w:color w:val="000000"/>
              </w:rPr>
              <w:t>1.1.1.2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скорая медицинская помощь при санитарно</w:t>
            </w:r>
            <w:r>
              <w:rPr>
                <w:rStyle w:val="27"/>
                <w:color w:val="000000"/>
              </w:rPr>
              <w:softHyphen/>
              <w:t>авиационной эвакуации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Вызов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39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7"/>
                <w:color w:val="000000"/>
              </w:rPr>
              <w:t>1.1.2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Первичная</w:t>
            </w:r>
          </w:p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медико-санитарная</w:t>
            </w:r>
          </w:p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помощь,</w:t>
            </w:r>
          </w:p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предоставляемая: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0,842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0,842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27 944,75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27 944,75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999,79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5 665 592,67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4,41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4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7"/>
                <w:color w:val="000000"/>
              </w:rPr>
              <w:t>1.1.2.1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87" w:lineRule="exact"/>
              <w:jc w:val="left"/>
            </w:pPr>
            <w:r>
              <w:rPr>
                <w:rStyle w:val="27"/>
                <w:color w:val="000000"/>
              </w:rPr>
              <w:t>в амбулаторных условиях: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0,838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0,838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3 266,20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3 266,20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999,79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5 665 592,67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4,41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7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7"/>
                <w:color w:val="000000"/>
              </w:rPr>
              <w:t>1.1.2.1.1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с профилактической и иными целями, в том числе: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ind w:left="200"/>
              <w:jc w:val="left"/>
            </w:pPr>
            <w:r>
              <w:rPr>
                <w:rStyle w:val="27"/>
                <w:color w:val="000000"/>
              </w:rPr>
              <w:t>Посещение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0,694605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0,694605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789,8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789,80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548,60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3 108 812,76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2,42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4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7"/>
                <w:color w:val="000000"/>
              </w:rPr>
              <w:t>1.1.2.1.1.1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не</w:t>
            </w:r>
          </w:p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идентифицированным и не застрахованным в системе ОМС лицам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ind w:left="200"/>
              <w:jc w:val="left"/>
            </w:pPr>
            <w:r>
              <w:rPr>
                <w:rStyle w:val="27"/>
                <w:color w:val="000000"/>
              </w:rPr>
              <w:t>Посещение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0,00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0,00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9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1.1.2.1.2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в связи с заболеваниями - обращений, в том числе: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ind w:left="200"/>
              <w:jc w:val="left"/>
            </w:pPr>
            <w:r>
              <w:rPr>
                <w:rStyle w:val="27"/>
                <w:color w:val="000000"/>
              </w:rPr>
              <w:t>Обращение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0,143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0,143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2 476,39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2 476,39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354,12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2 006 755,04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1,56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9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7"/>
                <w:color w:val="000000"/>
              </w:rPr>
              <w:t>1.1.2.1.2.1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не</w:t>
            </w:r>
          </w:p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идентифицированным и не застрахованным в системе ОМС лицам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ind w:left="200"/>
              <w:jc w:val="left"/>
            </w:pPr>
            <w:r>
              <w:rPr>
                <w:rStyle w:val="27"/>
                <w:color w:val="000000"/>
              </w:rPr>
              <w:t>Обращение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601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0,00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7"/>
                <w:color w:val="000000"/>
              </w:rPr>
              <w:t>1.1.2.1.3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в условиях дневных стационаров, в том числе: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after="60" w:line="150" w:lineRule="exact"/>
              <w:jc w:val="center"/>
            </w:pPr>
            <w:r>
              <w:rPr>
                <w:rStyle w:val="27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60" w:line="150" w:lineRule="exact"/>
              <w:jc w:val="center"/>
            </w:pPr>
            <w:r>
              <w:rPr>
                <w:rStyle w:val="27"/>
                <w:color w:val="000000"/>
              </w:rPr>
              <w:t>лечения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0,003933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0,003933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24 678,55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24 678,56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97,06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550 024,87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0,43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3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7"/>
                <w:color w:val="000000"/>
              </w:rPr>
              <w:t>1.1.2.1.3.1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не .</w:t>
            </w:r>
          </w:p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идентифицированным и не застрахованным в системе ОМС лицам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after="60" w:line="150" w:lineRule="exact"/>
              <w:jc w:val="center"/>
            </w:pPr>
            <w:r>
              <w:rPr>
                <w:rStyle w:val="27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60" w:line="150" w:lineRule="exact"/>
              <w:jc w:val="center"/>
            </w:pPr>
            <w:r>
              <w:rPr>
                <w:rStyle w:val="27"/>
                <w:color w:val="000000"/>
              </w:rPr>
              <w:t>лечения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1 500,00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</w:tr>
    </w:tbl>
    <w:p w:rsidR="00000000" w:rsidRDefault="00FD6254">
      <w:pPr>
        <w:framePr w:w="16018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4"/>
        <w:gridCol w:w="1613"/>
        <w:gridCol w:w="1138"/>
        <w:gridCol w:w="1109"/>
        <w:gridCol w:w="1123"/>
        <w:gridCol w:w="931"/>
        <w:gridCol w:w="869"/>
        <w:gridCol w:w="989"/>
        <w:gridCol w:w="1051"/>
        <w:gridCol w:w="1243"/>
        <w:gridCol w:w="1037"/>
        <w:gridCol w:w="1248"/>
        <w:gridCol w:w="902"/>
        <w:gridCol w:w="1003"/>
        <w:gridCol w:w="89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10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11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12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13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14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78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7"/>
                <w:color w:val="000000"/>
              </w:rPr>
              <w:t>1.1.3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В условиях дневных</w:t>
            </w:r>
          </w:p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стационаров</w:t>
            </w:r>
          </w:p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[первичная</w:t>
            </w:r>
          </w:p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медико-санитарная</w:t>
            </w:r>
          </w:p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помощь,</w:t>
            </w:r>
          </w:p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специализированная медицинская помощь),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after="60" w:line="150" w:lineRule="exact"/>
              <w:jc w:val="center"/>
            </w:pPr>
            <w:r>
              <w:rPr>
                <w:rStyle w:val="27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60" w:line="150" w:lineRule="exact"/>
              <w:jc w:val="center"/>
            </w:pPr>
            <w:r>
              <w:rPr>
                <w:rStyle w:val="27"/>
                <w:color w:val="000000"/>
              </w:rPr>
              <w:t>лечения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ind w:right="480"/>
              <w:jc w:val="right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9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7"/>
                <w:color w:val="000000"/>
              </w:rPr>
              <w:t>1.1.3.1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не</w:t>
            </w:r>
          </w:p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идентифицированным и не застрахованным в системе ОМС лицам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after="60" w:line="150" w:lineRule="exact"/>
              <w:jc w:val="center"/>
            </w:pPr>
            <w:r>
              <w:rPr>
                <w:rStyle w:val="27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60" w:line="150" w:lineRule="exact"/>
              <w:jc w:val="center"/>
            </w:pPr>
            <w:r>
              <w:rPr>
                <w:rStyle w:val="27"/>
                <w:color w:val="000000"/>
              </w:rPr>
              <w:t>лечения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ind w:right="480"/>
              <w:jc w:val="right"/>
            </w:pPr>
            <w:r>
              <w:rPr>
                <w:rStyle w:val="27"/>
                <w:color w:val="000000"/>
              </w:rPr>
              <w:t>. 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9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7"/>
                <w:color w:val="000000"/>
              </w:rPr>
              <w:t>1.1.4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Специализированная, в том числе высокотехнологичная, медицинская помощь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0,013545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0,013545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152 176,27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152 176,27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1 499,71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8 498 595,76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6,61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ind w:right="480"/>
              <w:jc w:val="right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6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7"/>
                <w:color w:val="000000"/>
              </w:rPr>
              <w:t>1.1.4.1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в условиях дневных стационаров,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after="60" w:line="150" w:lineRule="exact"/>
              <w:jc w:val="center"/>
            </w:pPr>
            <w:r>
              <w:rPr>
                <w:rStyle w:val="27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60" w:line="150" w:lineRule="exact"/>
              <w:jc w:val="center"/>
            </w:pPr>
            <w:r>
              <w:rPr>
                <w:rStyle w:val="27"/>
                <w:color w:val="000000"/>
              </w:rPr>
              <w:t>лечения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0,0024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0,0024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22 446,00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22 446,00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53,87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305 273,32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0,24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ind w:right="480"/>
              <w:jc w:val="right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39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7"/>
                <w:color w:val="000000"/>
              </w:rPr>
              <w:t>1.1.4.1.1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78" w:lineRule="exact"/>
              <w:jc w:val="left"/>
            </w:pPr>
            <w:r>
              <w:rPr>
                <w:rStyle w:val="27"/>
                <w:color w:val="000000"/>
              </w:rPr>
              <w:t>не</w:t>
            </w:r>
          </w:p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78" w:lineRule="exact"/>
              <w:jc w:val="left"/>
            </w:pPr>
            <w:r>
              <w:rPr>
                <w:rStyle w:val="27"/>
                <w:color w:val="000000"/>
              </w:rPr>
              <w:t>идентифицированным и не застрахованным в системе ОМС лицам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after="60" w:line="150" w:lineRule="exact"/>
              <w:jc w:val="center"/>
            </w:pPr>
            <w:r>
              <w:rPr>
                <w:rStyle w:val="27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60" w:line="150" w:lineRule="exact"/>
              <w:jc w:val="center"/>
            </w:pPr>
            <w:r>
              <w:rPr>
                <w:rStyle w:val="27"/>
                <w:color w:val="000000"/>
              </w:rPr>
              <w:t>лечения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ind w:right="480"/>
              <w:jc w:val="right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4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7"/>
                <w:color w:val="000000"/>
              </w:rPr>
              <w:t>1.1.4.2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в условиях круглосуточных стационаров,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after="60" w:line="150" w:lineRule="exact"/>
              <w:jc w:val="center"/>
            </w:pPr>
            <w:r>
              <w:rPr>
                <w:rStyle w:val="27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60" w:line="150" w:lineRule="exact"/>
              <w:jc w:val="left"/>
            </w:pPr>
            <w:r>
              <w:rPr>
                <w:rStyle w:val="27"/>
                <w:color w:val="000000"/>
              </w:rPr>
              <w:t>госпитализации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0,011145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0,011145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129 730,27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129 730,27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1 445,84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8 193 322,44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6,37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ind w:right="480"/>
              <w:jc w:val="right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39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7"/>
                <w:color w:val="000000"/>
              </w:rPr>
              <w:t>1.1.4.2.1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не</w:t>
            </w:r>
          </w:p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идентифицированным и не застрахованным в системе ОМС лицам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ind w:right="480"/>
              <w:jc w:val="right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4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7"/>
                <w:color w:val="000000"/>
              </w:rPr>
              <w:t>1.1.5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Паллиативная медицинская помощь: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0,122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0,122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5 902,96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5 902,96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447,99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2 538 672,34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1,97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ind w:right="480"/>
              <w:jc w:val="right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83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7"/>
                <w:color w:val="000000"/>
              </w:rPr>
              <w:t>1.1.5.1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Первичная</w:t>
            </w:r>
          </w:p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медицинская помощь, в том числе доврачебная и врачебная (включая ветеранов боевых действий), всего,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ind w:left="220"/>
              <w:jc w:val="left"/>
            </w:pPr>
            <w:r>
              <w:rPr>
                <w:rStyle w:val="27"/>
                <w:color w:val="000000"/>
              </w:rPr>
              <w:t>Посещение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0,03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0,03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1 533,58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1 533,58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46,01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260 715,87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0,20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ind w:right="480"/>
              <w:jc w:val="right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01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7"/>
                <w:color w:val="000000"/>
              </w:rPr>
              <w:t>1.1.5.1.1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посещение по паллиативной медицинской помощи без учета посещений на дому патронажными бригадами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ind w:left="220"/>
              <w:jc w:val="left"/>
            </w:pPr>
            <w:r>
              <w:rPr>
                <w:rStyle w:val="27"/>
                <w:color w:val="000000"/>
              </w:rPr>
              <w:t>Посещение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0,022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0,02200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745,77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745,77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602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16,41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92 974,76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0,07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ind w:right="480"/>
              <w:jc w:val="right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4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7"/>
                <w:color w:val="000000"/>
              </w:rPr>
              <w:t>1.1.5.1.2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посещения на дому выездными патронажными бригадами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ind w:left="220"/>
              <w:jc w:val="left"/>
            </w:pPr>
            <w:r>
              <w:rPr>
                <w:rStyle w:val="27"/>
                <w:color w:val="000000"/>
              </w:rPr>
              <w:t>Посещение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0,008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0,008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3 700,11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3 700,11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29,60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167 742,44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0,13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6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7"/>
                <w:color w:val="000000"/>
              </w:rPr>
              <w:t>1.1.5.1.2.1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в том числе для детского населения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Посещение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0,000604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0,0006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602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3 700,11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3 700,11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2,23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12 664,55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0,01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22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</w:tr>
    </w:tbl>
    <w:p w:rsidR="00000000" w:rsidRDefault="00FD6254">
      <w:pPr>
        <w:framePr w:w="16022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9"/>
        <w:gridCol w:w="1603"/>
        <w:gridCol w:w="1147"/>
        <w:gridCol w:w="1094"/>
        <w:gridCol w:w="1133"/>
        <w:gridCol w:w="931"/>
        <w:gridCol w:w="859"/>
        <w:gridCol w:w="998"/>
        <w:gridCol w:w="1046"/>
        <w:gridCol w:w="1238"/>
        <w:gridCol w:w="1046"/>
        <w:gridCol w:w="1234"/>
        <w:gridCol w:w="912"/>
        <w:gridCol w:w="1008"/>
        <w:gridCol w:w="88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1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0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1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0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0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0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0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0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0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0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0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0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10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0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11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0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12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0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13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0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14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0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5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7"/>
                <w:color w:val="000000"/>
              </w:rPr>
              <w:t>1.1.5.2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Паллиативная медицинская помощь в стационарных условиях (включая койки паллиативной медицинской помощи и койки сестринского ухода), в том числе ветеранам боевых действий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8" w:wrap="notBeside" w:vAnchor="text" w:hAnchor="text" w:xAlign="center" w:y="1"/>
              <w:shd w:val="clear" w:color="auto" w:fill="auto"/>
              <w:spacing w:before="0" w:line="150" w:lineRule="exact"/>
              <w:ind w:left="160"/>
              <w:jc w:val="left"/>
            </w:pPr>
            <w:r>
              <w:rPr>
                <w:rStyle w:val="27"/>
                <w:color w:val="000000"/>
              </w:rPr>
              <w:t>Койко-день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0,092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0,092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4 369,37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4 369,37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401,98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2 277 956,47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1,77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6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7"/>
                <w:color w:val="000000"/>
              </w:rPr>
              <w:t>1.1.5.2.1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0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в том числе для детского населения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8" w:wrap="notBeside" w:vAnchor="text" w:hAnchor="text" w:xAlign="center" w:y="1"/>
              <w:shd w:val="clear" w:color="auto" w:fill="auto"/>
              <w:spacing w:before="0" w:line="150" w:lineRule="exact"/>
              <w:ind w:left="160"/>
              <w:jc w:val="left"/>
            </w:pPr>
            <w:r>
              <w:rPr>
                <w:rStyle w:val="27"/>
                <w:color w:val="000000"/>
              </w:rPr>
              <w:t>Койко-день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0,004411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0,004411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4 393,43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4 393/3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19,38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109 814,56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0,09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90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7"/>
                <w:color w:val="000000"/>
              </w:rPr>
              <w:t>1.1.5.3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Паллиативная медицинская помощь в условиях дневного стационара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8" w:wrap="notBeside" w:vAnchor="text" w:hAnchor="text" w:xAlign="center" w:y="1"/>
              <w:shd w:val="clear" w:color="auto" w:fill="auto"/>
              <w:spacing w:before="0" w:after="60" w:line="150" w:lineRule="exact"/>
              <w:jc w:val="center"/>
            </w:pPr>
            <w:r>
              <w:rPr>
                <w:rStyle w:val="27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6008" w:wrap="notBeside" w:vAnchor="text" w:hAnchor="text" w:xAlign="center" w:y="1"/>
              <w:shd w:val="clear" w:color="auto" w:fill="auto"/>
              <w:spacing w:before="60" w:line="150" w:lineRule="exact"/>
              <w:jc w:val="center"/>
            </w:pPr>
            <w:r>
              <w:rPr>
                <w:rStyle w:val="27"/>
                <w:color w:val="000000"/>
              </w:rPr>
              <w:t>лечения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17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7"/>
                <w:color w:val="000000"/>
              </w:rPr>
              <w:t>1.2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0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Ненормируемая медицинская помощь и прочие виды медицинских и иных услуг, в том числе: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14 602,11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82 747 350,66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64,36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62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7"/>
                <w:color w:val="000000"/>
              </w:rPr>
              <w:t>1.2.1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Медицинские и иные</w:t>
            </w:r>
          </w:p>
          <w:p w:rsidR="00000000" w:rsidRDefault="00FD6254">
            <w:pPr>
              <w:pStyle w:val="21"/>
              <w:framePr w:w="1600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государственные</w:t>
            </w:r>
          </w:p>
          <w:p w:rsidR="00000000" w:rsidRDefault="00FD6254">
            <w:pPr>
              <w:pStyle w:val="21"/>
              <w:framePr w:w="1600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и муниципальные</w:t>
            </w:r>
          </w:p>
          <w:p w:rsidR="00000000" w:rsidRDefault="00FD6254">
            <w:pPr>
              <w:pStyle w:val="21"/>
              <w:framePr w:w="1600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услуги (работы),</w:t>
            </w:r>
          </w:p>
          <w:p w:rsidR="00000000" w:rsidRDefault="00FD6254">
            <w:pPr>
              <w:pStyle w:val="21"/>
              <w:framePr w:w="1600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оказываемые</w:t>
            </w:r>
          </w:p>
          <w:p w:rsidR="00000000" w:rsidRDefault="00FD6254">
            <w:pPr>
              <w:pStyle w:val="21"/>
              <w:framePr w:w="1600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(выполняемые)</w:t>
            </w:r>
          </w:p>
          <w:p w:rsidR="00000000" w:rsidRDefault="00FD6254">
            <w:pPr>
              <w:pStyle w:val="21"/>
              <w:framePr w:w="1600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в медицинских</w:t>
            </w:r>
          </w:p>
          <w:p w:rsidR="00000000" w:rsidRDefault="00FD6254">
            <w:pPr>
              <w:pStyle w:val="21"/>
              <w:framePr w:w="1600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организациях,</w:t>
            </w:r>
          </w:p>
          <w:p w:rsidR="00000000" w:rsidRDefault="00FD6254">
            <w:pPr>
              <w:pStyle w:val="21"/>
              <w:framePr w:w="1600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подведомственных</w:t>
            </w:r>
          </w:p>
          <w:p w:rsidR="00000000" w:rsidRDefault="00FD6254">
            <w:pPr>
              <w:pStyle w:val="21"/>
              <w:framePr w:w="1600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испо л ните л ь ному</w:t>
            </w:r>
          </w:p>
          <w:p w:rsidR="00000000" w:rsidRDefault="00FD6254">
            <w:pPr>
              <w:pStyle w:val="21"/>
              <w:framePr w:w="1600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органу</w:t>
            </w:r>
          </w:p>
          <w:p w:rsidR="00000000" w:rsidRDefault="00FD6254">
            <w:pPr>
              <w:pStyle w:val="21"/>
              <w:framePr w:w="1600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Санкт-Петербурга</w:t>
            </w:r>
          </w:p>
          <w:p w:rsidR="00000000" w:rsidRDefault="00FD6254">
            <w:pPr>
              <w:pStyle w:val="21"/>
              <w:framePr w:w="16008" w:wrap="notBeside" w:vAnchor="text" w:hAnchor="text" w:xAlign="center" w:y="1"/>
              <w:shd w:val="clear" w:color="auto" w:fill="auto"/>
              <w:spacing w:before="0" w:line="182" w:lineRule="exact"/>
              <w:jc w:val="center"/>
            </w:pPr>
            <w:r>
              <w:rPr>
                <w:rStyle w:val="27"/>
                <w:color w:val="000000"/>
              </w:rPr>
              <w:t>и органам местного</w:t>
            </w:r>
          </w:p>
          <w:p w:rsidR="00000000" w:rsidRDefault="00FD6254">
            <w:pPr>
              <w:pStyle w:val="21"/>
              <w:framePr w:w="1600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самоуправления</w:t>
            </w:r>
          </w:p>
          <w:p w:rsidR="00000000" w:rsidRDefault="00FD6254">
            <w:pPr>
              <w:pStyle w:val="21"/>
              <w:framePr w:w="1600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соот</w:t>
            </w:r>
            <w:r>
              <w:rPr>
                <w:rStyle w:val="27"/>
                <w:color w:val="000000"/>
              </w:rPr>
              <w:t>ветственно,</w:t>
            </w:r>
          </w:p>
          <w:p w:rsidR="00000000" w:rsidRDefault="00FD6254">
            <w:pPr>
              <w:pStyle w:val="21"/>
              <w:framePr w:w="1600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входящих</w:t>
            </w:r>
          </w:p>
          <w:p w:rsidR="00000000" w:rsidRDefault="00FD6254">
            <w:pPr>
              <w:pStyle w:val="21"/>
              <w:framePr w:w="1600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в номенклатуру</w:t>
            </w:r>
          </w:p>
          <w:p w:rsidR="00000000" w:rsidRDefault="00FD6254">
            <w:pPr>
              <w:pStyle w:val="21"/>
              <w:framePr w:w="1600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медицинских</w:t>
            </w:r>
          </w:p>
          <w:p w:rsidR="00000000" w:rsidRDefault="00FD6254">
            <w:pPr>
              <w:pStyle w:val="21"/>
              <w:framePr w:w="1600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организаций,</w:t>
            </w:r>
          </w:p>
          <w:p w:rsidR="00000000" w:rsidRDefault="00FD6254">
            <w:pPr>
              <w:pStyle w:val="21"/>
              <w:framePr w:w="1600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утверждаемую</w:t>
            </w:r>
          </w:p>
          <w:p w:rsidR="00000000" w:rsidRDefault="00FD6254">
            <w:pPr>
              <w:pStyle w:val="21"/>
              <w:framePr w:w="1600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Министерством</w:t>
            </w:r>
          </w:p>
          <w:p w:rsidR="00000000" w:rsidRDefault="00FD6254">
            <w:pPr>
              <w:pStyle w:val="21"/>
              <w:framePr w:w="1600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здравоохранения</w:t>
            </w:r>
          </w:p>
          <w:p w:rsidR="00000000" w:rsidRDefault="00FD6254">
            <w:pPr>
              <w:pStyle w:val="21"/>
              <w:framePr w:w="1600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Российской</w:t>
            </w:r>
          </w:p>
          <w:p w:rsidR="00000000" w:rsidRDefault="00FD6254">
            <w:pPr>
              <w:pStyle w:val="21"/>
              <w:framePr w:w="1600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Федерации,</w:t>
            </w:r>
          </w:p>
          <w:p w:rsidR="00000000" w:rsidRDefault="00FD6254">
            <w:pPr>
              <w:pStyle w:val="21"/>
              <w:framePr w:w="1600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за исключением</w:t>
            </w:r>
          </w:p>
          <w:p w:rsidR="00000000" w:rsidRDefault="00FD6254">
            <w:pPr>
              <w:pStyle w:val="21"/>
              <w:framePr w:w="1600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медицинской</w:t>
            </w:r>
          </w:p>
          <w:p w:rsidR="00000000" w:rsidRDefault="00FD6254">
            <w:pPr>
              <w:pStyle w:val="21"/>
              <w:framePr w:w="1600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помощи, оказываемой</w:t>
            </w:r>
          </w:p>
          <w:p w:rsidR="00000000" w:rsidRDefault="00FD6254">
            <w:pPr>
              <w:pStyle w:val="21"/>
              <w:framePr w:w="1600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за счет средств ОМС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</w:tr>
    </w:tbl>
    <w:p w:rsidR="00000000" w:rsidRDefault="00FD6254">
      <w:pPr>
        <w:framePr w:w="16008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4"/>
        <w:gridCol w:w="1618"/>
        <w:gridCol w:w="1142"/>
        <w:gridCol w:w="1114"/>
        <w:gridCol w:w="1123"/>
        <w:gridCol w:w="926"/>
        <w:gridCol w:w="859"/>
        <w:gridCol w:w="994"/>
        <w:gridCol w:w="1061"/>
        <w:gridCol w:w="1238"/>
        <w:gridCol w:w="1032"/>
        <w:gridCol w:w="1238"/>
        <w:gridCol w:w="907"/>
        <w:gridCol w:w="1003"/>
        <w:gridCol w:w="89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0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0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0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0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0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0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0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0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0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0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0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0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12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0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13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0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14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0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4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3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7"/>
                <w:color w:val="000000"/>
              </w:rPr>
              <w:t>1.2.2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3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Высокотехнологичная медицинская помощь, оказываемая в подведомственных медицинских организациях,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3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0,0001885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3" w:wrap="notBeside" w:vAnchor="text" w:hAnchor="text" w:xAlign="center" w:y="1"/>
              <w:shd w:val="clear" w:color="auto" w:fill="auto"/>
              <w:spacing w:before="0" w:line="150" w:lineRule="exact"/>
              <w:ind w:left="200"/>
              <w:jc w:val="left"/>
            </w:pPr>
            <w:r>
              <w:rPr>
                <w:rStyle w:val="27"/>
                <w:color w:val="000000"/>
              </w:rPr>
              <w:t>0,0001885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3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7"/>
                <w:color w:val="000000"/>
              </w:rPr>
              <w:t>888 212,72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3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3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888 212,72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3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868,26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3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167,43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3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4 920 240;б0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3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3,83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3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7"/>
                <w:color w:val="000000"/>
              </w:rPr>
              <w:t>1 036 806,40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3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100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88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3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7"/>
                <w:color w:val="000000"/>
              </w:rPr>
              <w:t>1.2.2.1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03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не включенная в базовую программу ОМС</w:t>
            </w:r>
          </w:p>
          <w:p w:rsidR="00000000" w:rsidRDefault="00FD6254">
            <w:pPr>
              <w:pStyle w:val="21"/>
              <w:framePr w:w="16003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и предусмотренная разделом II приложения № 1 к Федеральной программе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3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3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3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3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868,26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3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4 920 240,60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3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3,83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26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3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7"/>
                <w:color w:val="000000"/>
              </w:rPr>
              <w:t>1.2.2.2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03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дополнительные</w:t>
            </w:r>
          </w:p>
          <w:p w:rsidR="00000000" w:rsidRDefault="00FD6254">
            <w:pPr>
              <w:pStyle w:val="21"/>
              <w:framePr w:w="16003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объемы</w:t>
            </w:r>
          </w:p>
          <w:p w:rsidR="00000000" w:rsidRDefault="00FD6254">
            <w:pPr>
              <w:pStyle w:val="21"/>
              <w:framePr w:w="16003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 xml:space="preserve">высокотехнологичной медицинской помощи, включенной в базовую программу ОМС в соответствии с разделом I приложения </w:t>
            </w:r>
            <w:r>
              <w:rPr>
                <w:rStyle w:val="271"/>
                <w:color w:val="000000"/>
              </w:rPr>
              <w:t xml:space="preserve">№ </w:t>
            </w:r>
            <w:r>
              <w:rPr>
                <w:rStyle w:val="27"/>
                <w:color w:val="000000"/>
              </w:rPr>
              <w:t>1 к Федеральной программе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3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3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3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3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3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0,00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600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74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3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7"/>
                <w:color w:val="000000"/>
              </w:rPr>
              <w:t>1.2.3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03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Расходы на содержание и обеспечение деятельности подведомственных медицинских организаций, из них на: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3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3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3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13 733,85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3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77 827 110,06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3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60,53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50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3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7"/>
                <w:color w:val="000000"/>
              </w:rPr>
              <w:t>1.2.3.1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03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финансовое обеспечение расходов, не включенных в структуру тарифов на оплату медицинской помощи,</w:t>
            </w:r>
          </w:p>
          <w:p w:rsidR="00000000" w:rsidRDefault="00FD6254">
            <w:pPr>
              <w:pStyle w:val="21"/>
              <w:framePr w:w="16003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предусмотренную в Территориальной программе ОМС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3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11 063,45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600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3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62 694 451,26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3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48,76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07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3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7"/>
                <w:color w:val="000000"/>
              </w:rPr>
              <w:t>1.2.3.2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03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приобретение, обслуживание, ремонт медицинского оборудования, за исключением расходов</w:t>
            </w:r>
          </w:p>
          <w:p w:rsidR="00000000" w:rsidRDefault="00FD6254">
            <w:pPr>
              <w:pStyle w:val="21"/>
              <w:framePr w:w="16003" w:wrap="notBeside" w:vAnchor="text" w:hAnchor="text" w:xAlign="center" w:y="1"/>
              <w:shd w:val="clear" w:color="auto" w:fill="auto"/>
              <w:spacing w:before="0" w:line="182" w:lineRule="exact"/>
              <w:jc w:val="center"/>
            </w:pPr>
            <w:r>
              <w:rPr>
                <w:rStyle w:val="27"/>
                <w:color w:val="000000"/>
              </w:rPr>
              <w:t>подведомственных</w:t>
            </w:r>
          </w:p>
          <w:p w:rsidR="00000000" w:rsidRDefault="00FD6254">
            <w:pPr>
              <w:pStyle w:val="21"/>
              <w:framePr w:w="16003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медицинских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3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2 670,40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3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15 132 658,80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3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11,77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0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</w:tr>
    </w:tbl>
    <w:p w:rsidR="00000000" w:rsidRDefault="00FD6254">
      <w:pPr>
        <w:framePr w:w="16003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8"/>
        <w:gridCol w:w="1594"/>
        <w:gridCol w:w="1157"/>
        <w:gridCol w:w="1099"/>
        <w:gridCol w:w="1123"/>
        <w:gridCol w:w="946"/>
        <w:gridCol w:w="845"/>
        <w:gridCol w:w="998"/>
        <w:gridCol w:w="1051"/>
        <w:gridCol w:w="1234"/>
        <w:gridCol w:w="1051"/>
        <w:gridCol w:w="1219"/>
        <w:gridCol w:w="907"/>
        <w:gridCol w:w="1013"/>
        <w:gridCol w:w="89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1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10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11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12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13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14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82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601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организаций, осуществляемых за счет средств ОМС, предусмотренных на эти цели в структуре тарифов ОМС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601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601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601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601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601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601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601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601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601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601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601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601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601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22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7"/>
                <w:color w:val="000000"/>
              </w:rPr>
              <w:t>1.3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Дополнительные меры социальной защиты (поддержки) отдельных категорий граждан,</w:t>
            </w:r>
          </w:p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предоставляемые в соответствии с законодательством Российской Федерации и Санкт-Петербурга, в том числе: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5 090,06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28 844 462,16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22,43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6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7"/>
                <w:color w:val="000000"/>
              </w:rPr>
              <w:t>1.3.1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Обеспечение</w:t>
            </w:r>
          </w:p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при амбулаторном</w:t>
            </w:r>
          </w:p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лечении (бесплатно</w:t>
            </w:r>
          </w:p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или с 50-процентной</w:t>
            </w:r>
          </w:p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скидкой)</w:t>
            </w:r>
          </w:p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лекарственными</w:t>
            </w:r>
          </w:p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препаратами,</w:t>
            </w:r>
          </w:p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медицинскими</w:t>
            </w:r>
          </w:p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изделиями,</w:t>
            </w:r>
          </w:p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продуктами</w:t>
            </w:r>
          </w:p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лечебного</w:t>
            </w:r>
          </w:p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(энтерального) •</w:t>
            </w:r>
          </w:p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питания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5 090,06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28 844 428,50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22,43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6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7"/>
                <w:color w:val="000000"/>
              </w:rPr>
              <w:t>1.3.2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Бесплатное</w:t>
            </w:r>
          </w:p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(со скидкой) зубное</w:t>
            </w:r>
          </w:p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протезирование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16,83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34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7"/>
                <w:color w:val="000000"/>
              </w:rPr>
              <w:t>1.3.3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601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601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16,83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601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:rsidR="00000000" w:rsidRDefault="00FD6254">
      <w:pPr>
        <w:framePr w:w="16013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</w:pPr>
      <w:r>
        <w:rPr>
          <w:color w:val="auto"/>
          <w:sz w:val="2"/>
          <w:szCs w:val="2"/>
        </w:rPr>
        <w:br w:type="page"/>
      </w:r>
    </w:p>
    <w:p w:rsidR="00000000" w:rsidRDefault="00FD6254">
      <w:pPr>
        <w:pStyle w:val="71"/>
        <w:shd w:val="clear" w:color="auto" w:fill="auto"/>
        <w:spacing w:after="0"/>
        <w:ind w:left="100"/>
        <w:jc w:val="center"/>
      </w:pPr>
      <w:r>
        <w:rPr>
          <w:rStyle w:val="7"/>
          <w:color w:val="000000"/>
        </w:rPr>
        <w:t>УТВЕРЖДЕННАЯ СТОИМОСТЬ</w:t>
      </w:r>
    </w:p>
    <w:p w:rsidR="00000000" w:rsidRDefault="00FD6254">
      <w:pPr>
        <w:pStyle w:val="71"/>
        <w:shd w:val="clear" w:color="auto" w:fill="auto"/>
        <w:spacing w:after="0"/>
        <w:ind w:left="100"/>
        <w:jc w:val="center"/>
      </w:pPr>
      <w:r>
        <w:rPr>
          <w:rStyle w:val="7"/>
          <w:color w:val="000000"/>
        </w:rPr>
        <w:t>Территориальной программы по видам и условиям оказания медицинской помощи за счет бюджетных ассигнований на 2027 год</w:t>
      </w:r>
    </w:p>
    <w:p w:rsidR="00000000" w:rsidRDefault="00F370D3">
      <w:pPr>
        <w:pStyle w:val="71"/>
        <w:shd w:val="clear" w:color="auto" w:fill="auto"/>
        <w:tabs>
          <w:tab w:val="left" w:leader="underscore" w:pos="14857"/>
        </w:tabs>
        <w:spacing w:after="0"/>
        <w:ind w:left="2780"/>
        <w:jc w:val="both"/>
      </w:pPr>
      <w:r>
        <w:rPr>
          <w:noProof/>
        </w:rPr>
        <mc:AlternateContent>
          <mc:Choice Requires="wps">
            <w:drawing>
              <wp:anchor distT="109855" distB="254000" distL="63500" distR="63500" simplePos="0" relativeHeight="251660288" behindDoc="1" locked="0" layoutInCell="1" allowOverlap="1">
                <wp:simplePos x="0" y="0"/>
                <wp:positionH relativeFrom="margin">
                  <wp:posOffset>-1270</wp:posOffset>
                </wp:positionH>
                <wp:positionV relativeFrom="paragraph">
                  <wp:posOffset>109855</wp:posOffset>
                </wp:positionV>
                <wp:extent cx="10153015" cy="635"/>
                <wp:effectExtent l="0" t="0" r="1905" b="3810"/>
                <wp:wrapSquare wrapText="bothSides"/>
                <wp:docPr id="2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53015" cy="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49"/>
                              <w:gridCol w:w="1618"/>
                              <w:gridCol w:w="1190"/>
                              <w:gridCol w:w="1114"/>
                              <w:gridCol w:w="1166"/>
                              <w:gridCol w:w="850"/>
                              <w:gridCol w:w="845"/>
                              <w:gridCol w:w="1138"/>
                              <w:gridCol w:w="1008"/>
                              <w:gridCol w:w="1296"/>
                              <w:gridCol w:w="984"/>
                              <w:gridCol w:w="1142"/>
                              <w:gridCol w:w="917"/>
                              <w:gridCol w:w="1099"/>
                              <w:gridCol w:w="874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306"/>
                                <w:jc w:val="center"/>
                              </w:trPr>
                              <w:tc>
                                <w:tcPr>
                                  <w:tcW w:w="749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150" w:lineRule="exact"/>
                                    <w:jc w:val="center"/>
                                  </w:pPr>
                                  <w:r>
                                    <w:rPr>
                                      <w:rStyle w:val="27"/>
                                      <w:color w:val="000000"/>
                                    </w:rPr>
                                    <w:t>№</w:t>
                                  </w:r>
                                </w:p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150" w:lineRule="exact"/>
                                    <w:jc w:val="center"/>
                                  </w:pPr>
                                  <w:r>
                                    <w:rPr>
                                      <w:rStyle w:val="27"/>
                                      <w:color w:val="000000"/>
                                    </w:rPr>
                                    <w:t>п/п</w:t>
                                  </w:r>
                                </w:p>
                              </w:tc>
                              <w:tc>
                                <w:tcPr>
                                  <w:tcW w:w="1618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182" w:lineRule="exact"/>
                                    <w:jc w:val="center"/>
                                  </w:pPr>
                                  <w:r>
                                    <w:rPr>
                                      <w:rStyle w:val="27"/>
                                      <w:color w:val="000000"/>
                                    </w:rPr>
                                    <w:t>Установленные Т ерриториальной программой виды и условия оказания медицинско</w:t>
                                  </w:r>
                                  <w:r>
                                    <w:rPr>
                                      <w:rStyle w:val="27"/>
                                      <w:color w:val="000000"/>
                                    </w:rPr>
                                    <w:t>й помощи, а также иные направления расходования бюджетных ассйгнований, включая межбюджетные трансферты ТФОМС на финансовое обеспечение дополнительных объемов медицинской помощи по' видам и условиям ее оказания, предоставляемой по Территориальной программе</w:t>
                                  </w:r>
                                  <w:r>
                                    <w:rPr>
                                      <w:rStyle w:val="27"/>
                                      <w:color w:val="000000"/>
                                    </w:rPr>
                                    <w:t xml:space="preserve"> ОМС сверх</w:t>
                                  </w:r>
                                </w:p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182" w:lineRule="exact"/>
                                    <w:jc w:val="center"/>
                                  </w:pPr>
                                  <w:r>
                                    <w:rPr>
                                      <w:rStyle w:val="27"/>
                                      <w:color w:val="000000"/>
                                    </w:rPr>
                                    <w:t>установленных базовой программой ОМС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after="60" w:line="150" w:lineRule="exact"/>
                                    <w:jc w:val="center"/>
                                  </w:pPr>
                                  <w:r>
                                    <w:rPr>
                                      <w:rStyle w:val="27"/>
                                      <w:color w:val="000000"/>
                                    </w:rPr>
                                    <w:t>Единица</w:t>
                                  </w:r>
                                </w:p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60" w:line="150" w:lineRule="exact"/>
                                    <w:jc w:val="center"/>
                                  </w:pPr>
                                  <w:r>
                                    <w:rPr>
                                      <w:rStyle w:val="27"/>
                                      <w:color w:val="000000"/>
                                    </w:rPr>
                                    <w:t>измерения</w:t>
                                  </w:r>
                                </w:p>
                              </w:tc>
                              <w:tc>
                                <w:tcPr>
                                  <w:tcW w:w="3130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182" w:lineRule="exact"/>
                                    <w:jc w:val="center"/>
                                  </w:pPr>
                                  <w:r>
                                    <w:rPr>
                                      <w:rStyle w:val="27"/>
                                      <w:color w:val="000000"/>
                                    </w:rPr>
                                    <w:t>Установленный Территориальной программой объем медицинской помощи, не входящей в базовую программу ОМС, в расчете на одного жителя</w:t>
                                  </w:r>
                                </w:p>
                              </w:tc>
                              <w:tc>
                                <w:tcPr>
                                  <w:tcW w:w="2991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182" w:lineRule="exact"/>
                                    <w:jc w:val="center"/>
                                  </w:pPr>
                                  <w:r>
                                    <w:rPr>
                                      <w:rStyle w:val="27"/>
                                      <w:color w:val="000000"/>
                                    </w:rPr>
                                    <w:t>Установленный Территориальной программой норматив финансовы</w:t>
                                  </w:r>
                                  <w:r>
                                    <w:rPr>
                                      <w:rStyle w:val="27"/>
                                      <w:color w:val="000000"/>
                                    </w:rPr>
                                    <w:t>х затрат консолидированного бюджета Санкт-Петербурга на единицу объема медицинской помощи, не входящей в базовую программу ОМС</w:t>
                                  </w:r>
                                </w:p>
                              </w:tc>
                              <w:tc>
                                <w:tcPr>
                                  <w:tcW w:w="228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182" w:lineRule="exact"/>
                                    <w:jc w:val="center"/>
                                  </w:pPr>
                                  <w:r>
                                    <w:rPr>
                                      <w:rStyle w:val="27"/>
                                      <w:color w:val="000000"/>
                                    </w:rPr>
                                    <w:t>Подушевой норматив финансирования Территориальной программой в разрезе направлений расходования бюджетных ассигнований</w:t>
                                  </w:r>
                                </w:p>
                              </w:tc>
                              <w:tc>
                                <w:tcPr>
                                  <w:tcW w:w="4032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182" w:lineRule="exact"/>
                                    <w:jc w:val="center"/>
                                  </w:pPr>
                                  <w:r>
                                    <w:rPr>
                                      <w:rStyle w:val="27"/>
                                      <w:color w:val="000000"/>
                                    </w:rPr>
                                    <w:t>Утвержденн</w:t>
                                  </w:r>
                                  <w:r>
                                    <w:rPr>
                                      <w:rStyle w:val="27"/>
                                      <w:color w:val="000000"/>
                                    </w:rPr>
                                    <w:t>ая стоимость Территориальной программой по направлениям расходования бюджетных ассигнований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795"/>
                                <w:jc w:val="center"/>
                              </w:trPr>
                              <w:tc>
                                <w:tcPr>
                                  <w:tcW w:w="749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182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182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190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182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182" w:lineRule="exact"/>
                                    <w:jc w:val="center"/>
                                  </w:pPr>
                                  <w:r>
                                    <w:rPr>
                                      <w:rStyle w:val="27"/>
                                      <w:color w:val="000000"/>
                                    </w:rPr>
                                    <w:t>общий норматив объема медицинской помощи, оказываемой за счет бюджетных ассигнований, включая средства межбюджет</w:t>
                                  </w:r>
                                  <w:r>
                                    <w:rPr>
                                      <w:rStyle w:val="27"/>
                                      <w:color w:val="000000"/>
                                    </w:rPr>
                                    <w:softHyphen/>
                                    <w:t>ного</w:t>
                                  </w:r>
                                </w:p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182" w:lineRule="exact"/>
                                    <w:jc w:val="center"/>
                                  </w:pPr>
                                  <w:r>
                                    <w:rPr>
                                      <w:rStyle w:val="27"/>
                                      <w:color w:val="000000"/>
                                    </w:rPr>
                                    <w:t>трансферта в бюджет ТФОМС, в том числе: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182" w:lineRule="exact"/>
                                    <w:jc w:val="center"/>
                                  </w:pPr>
                                  <w:r>
                                    <w:rPr>
                                      <w:rStyle w:val="27"/>
                                      <w:color w:val="000000"/>
                                    </w:rPr>
                                    <w:t>но</w:t>
                                  </w:r>
                                  <w:r>
                                    <w:rPr>
                                      <w:rStyle w:val="27"/>
                                      <w:color w:val="000000"/>
                                    </w:rPr>
                                    <w:t>рматив объема медицинской помощи за счет бюджетных ассигнований (без учета медицинской помощи, оказываемой по</w:t>
                                  </w:r>
                                </w:p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182" w:lineRule="exact"/>
                                    <w:jc w:val="center"/>
                                  </w:pPr>
                                  <w:r>
                                    <w:rPr>
                                      <w:rStyle w:val="27"/>
                                      <w:color w:val="000000"/>
                                    </w:rPr>
                                    <w:t>Территориаль</w:t>
                                  </w:r>
                                  <w:r>
                                    <w:rPr>
                                      <w:rStyle w:val="27"/>
                                      <w:color w:val="000000"/>
                                    </w:rPr>
                                    <w:softHyphen/>
                                    <w:t>ной программе ОМС сверх базовой программы ОМС за счет средств межбюджет</w:t>
                                  </w:r>
                                  <w:r>
                                    <w:rPr>
                                      <w:rStyle w:val="27"/>
                                      <w:color w:val="000000"/>
                                    </w:rPr>
                                    <w:softHyphen/>
                                    <w:t>ного</w:t>
                                  </w:r>
                                </w:p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182" w:lineRule="exact"/>
                                    <w:jc w:val="center"/>
                                  </w:pPr>
                                  <w:r>
                                    <w:rPr>
                                      <w:rStyle w:val="27"/>
                                      <w:color w:val="000000"/>
                                    </w:rPr>
                                    <w:t>трансферта в бюджет ТФОМС)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182" w:lineRule="exact"/>
                                  </w:pPr>
                                  <w:r>
                                    <w:rPr>
                                      <w:rStyle w:val="27"/>
                                      <w:color w:val="000000"/>
                                    </w:rPr>
                                    <w:t>норматив</w:t>
                                  </w:r>
                                </w:p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182" w:lineRule="exact"/>
                                    <w:ind w:left="160"/>
                                    <w:jc w:val="left"/>
                                  </w:pPr>
                                  <w:r>
                                    <w:rPr>
                                      <w:rStyle w:val="27"/>
                                      <w:color w:val="000000"/>
                                    </w:rPr>
                                    <w:t>объема</w:t>
                                  </w:r>
                                </w:p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182" w:lineRule="exact"/>
                                  </w:pPr>
                                  <w:r>
                                    <w:rPr>
                                      <w:rStyle w:val="27"/>
                                      <w:color w:val="000000"/>
                                    </w:rPr>
                                    <w:t>медицин</w:t>
                                  </w:r>
                                  <w:r>
                                    <w:rPr>
                                      <w:rStyle w:val="27"/>
                                      <w:color w:val="000000"/>
                                    </w:rPr>
                                    <w:softHyphen/>
                                  </w:r>
                                </w:p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182" w:lineRule="exact"/>
                                    <w:jc w:val="center"/>
                                  </w:pPr>
                                  <w:r>
                                    <w:rPr>
                                      <w:rStyle w:val="27"/>
                                      <w:color w:val="000000"/>
                                    </w:rPr>
                                    <w:t>ской</w:t>
                                  </w:r>
                                </w:p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182" w:lineRule="exact"/>
                                  </w:pPr>
                                  <w:r>
                                    <w:rPr>
                                      <w:rStyle w:val="27"/>
                                      <w:color w:val="000000"/>
                                    </w:rPr>
                                    <w:t>помощи,</w:t>
                                  </w:r>
                                </w:p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182" w:lineRule="exact"/>
                                  </w:pPr>
                                  <w:r>
                                    <w:rPr>
                                      <w:rStyle w:val="27"/>
                                      <w:color w:val="000000"/>
                                    </w:rPr>
                                    <w:t>оказывае</w:t>
                                  </w:r>
                                  <w:r>
                                    <w:rPr>
                                      <w:rStyle w:val="27"/>
                                      <w:color w:val="000000"/>
                                    </w:rPr>
                                    <w:softHyphen/>
                                  </w:r>
                                </w:p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182" w:lineRule="exact"/>
                                    <w:jc w:val="center"/>
                                  </w:pPr>
                                  <w:r>
                                    <w:rPr>
                                      <w:rStyle w:val="27"/>
                                      <w:color w:val="000000"/>
                                    </w:rPr>
                                    <w:t>мой</w:t>
                                  </w:r>
                                </w:p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182" w:lineRule="exact"/>
                                    <w:jc w:val="center"/>
                                  </w:pPr>
                                  <w:r>
                                    <w:rPr>
                                      <w:rStyle w:val="27"/>
                                      <w:color w:val="000000"/>
                                    </w:rPr>
                                    <w:t>по</w:t>
                                  </w:r>
                                </w:p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182" w:lineRule="exact"/>
                                    <w:jc w:val="center"/>
                                  </w:pPr>
                                  <w:r>
                                    <w:rPr>
                                      <w:rStyle w:val="27"/>
                                      <w:color w:val="000000"/>
                                    </w:rPr>
                                    <w:t>Террито</w:t>
                                  </w:r>
                                  <w:r>
                                    <w:rPr>
                                      <w:rStyle w:val="27"/>
                                      <w:color w:val="000000"/>
                                    </w:rPr>
                                    <w:softHyphen/>
                                    <w:t>риальной программе ОМС сверх базовой програм</w:t>
                                  </w:r>
                                  <w:r>
                                    <w:rPr>
                                      <w:rStyle w:val="27"/>
                                      <w:color w:val="000000"/>
                                    </w:rPr>
                                    <w:softHyphen/>
                                    <w:t>мы ОМС за счет средств межбюд</w:t>
                                  </w:r>
                                  <w:r>
                                    <w:rPr>
                                      <w:rStyle w:val="27"/>
                                      <w:color w:val="000000"/>
                                    </w:rPr>
                                    <w:softHyphen/>
                                    <w:t>жетного трансфер</w:t>
                                  </w:r>
                                  <w:r>
                                    <w:rPr>
                                      <w:rStyle w:val="27"/>
                                      <w:color w:val="000000"/>
                                    </w:rPr>
                                    <w:softHyphen/>
                                    <w:t>та</w:t>
                                  </w:r>
                                </w:p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182" w:lineRule="exact"/>
                                    <w:jc w:val="center"/>
                                  </w:pPr>
                                  <w:r>
                                    <w:rPr>
                                      <w:rStyle w:val="27"/>
                                      <w:color w:val="000000"/>
                                    </w:rPr>
                                    <w:t>в бюджет ТФОМС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182" w:lineRule="exact"/>
                                    <w:ind w:left="180"/>
                                    <w:jc w:val="left"/>
                                  </w:pPr>
                                  <w:r>
                                    <w:rPr>
                                      <w:rStyle w:val="27"/>
                                      <w:color w:val="000000"/>
                                    </w:rPr>
                                    <w:t>общий</w:t>
                                  </w:r>
                                </w:p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182" w:lineRule="exact"/>
                                    <w:jc w:val="left"/>
                                  </w:pPr>
                                  <w:r>
                                    <w:rPr>
                                      <w:rStyle w:val="27"/>
                                      <w:color w:val="000000"/>
                                    </w:rPr>
                                    <w:t>норматив</w:t>
                                  </w:r>
                                </w:p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182" w:lineRule="exact"/>
                                    <w:ind w:left="180"/>
                                    <w:jc w:val="left"/>
                                  </w:pPr>
                                  <w:r>
                                    <w:rPr>
                                      <w:rStyle w:val="27"/>
                                      <w:color w:val="000000"/>
                                    </w:rPr>
                                    <w:t>финан</w:t>
                                  </w:r>
                                  <w:r>
                                    <w:rPr>
                                      <w:rStyle w:val="27"/>
                                      <w:color w:val="000000"/>
                                    </w:rPr>
                                    <w:softHyphen/>
                                  </w:r>
                                </w:p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182" w:lineRule="exact"/>
                                    <w:jc w:val="center"/>
                                  </w:pPr>
                                  <w:r>
                                    <w:rPr>
                                      <w:rStyle w:val="27"/>
                                      <w:color w:val="000000"/>
                                    </w:rPr>
                                    <w:t>совых</w:t>
                                  </w:r>
                                </w:p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182" w:lineRule="exact"/>
                                    <w:jc w:val="center"/>
                                  </w:pPr>
                                  <w:r>
                                    <w:rPr>
                                      <w:rStyle w:val="27"/>
                                      <w:color w:val="000000"/>
                                    </w:rPr>
                                    <w:t>затрат</w:t>
                                  </w:r>
                                </w:p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182" w:lineRule="exact"/>
                                    <w:jc w:val="center"/>
                                  </w:pPr>
                                  <w:r>
                                    <w:rPr>
                                      <w:rStyle w:val="27"/>
                                      <w:color w:val="000000"/>
                                    </w:rPr>
                                    <w:t>на</w:t>
                                  </w:r>
                                </w:p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182" w:lineRule="exact"/>
                                    <w:jc w:val="center"/>
                                  </w:pPr>
                                  <w:r>
                                    <w:rPr>
                                      <w:rStyle w:val="27"/>
                                      <w:color w:val="000000"/>
                                    </w:rPr>
                                    <w:t>единицу объема медицин</w:t>
                                  </w:r>
                                  <w:r>
                                    <w:rPr>
                                      <w:rStyle w:val="27"/>
                                      <w:color w:val="000000"/>
                                    </w:rPr>
                                    <w:softHyphen/>
                                    <w:t>ской помощи, оказыва</w:t>
                                  </w:r>
                                  <w:r>
                                    <w:rPr>
                                      <w:rStyle w:val="27"/>
                                      <w:color w:val="000000"/>
                                    </w:rPr>
                                    <w:softHyphen/>
                                    <w:t>емой за счет бюджет</w:t>
                                  </w:r>
                                  <w:r>
                                    <w:rPr>
                                      <w:rStyle w:val="27"/>
                                      <w:color w:val="000000"/>
                                    </w:rPr>
                                    <w:softHyphen/>
                                    <w:t>ных</w:t>
                                  </w:r>
                                </w:p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182" w:lineRule="exact"/>
                                    <w:jc w:val="center"/>
                                  </w:pPr>
                                  <w:r>
                                    <w:rPr>
                                      <w:rStyle w:val="27"/>
                                      <w:color w:val="000000"/>
                                    </w:rPr>
                                    <w:t>ассигн</w:t>
                                  </w:r>
                                  <w:r>
                                    <w:rPr>
                                      <w:rStyle w:val="27"/>
                                      <w:color w:val="000000"/>
                                    </w:rPr>
                                    <w:t>о</w:t>
                                  </w:r>
                                  <w:r>
                                    <w:rPr>
                                      <w:rStyle w:val="27"/>
                                      <w:color w:val="000000"/>
                                    </w:rPr>
                                    <w:softHyphen/>
                                    <w:t>ваний, включая средства межбюд</w:t>
                                  </w:r>
                                  <w:r>
                                    <w:rPr>
                                      <w:rStyle w:val="27"/>
                                      <w:color w:val="000000"/>
                                    </w:rPr>
                                    <w:softHyphen/>
                                    <w:t>жетного бюджет ТФОМС, в том числе: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182" w:lineRule="exact"/>
                                    <w:jc w:val="center"/>
                                  </w:pPr>
                                  <w:r>
                                    <w:rPr>
                                      <w:rStyle w:val="27"/>
                                      <w:color w:val="000000"/>
                                    </w:rPr>
                                    <w:t>норматив финансовых затрат на единицу объема медицинской помощи за счет бюджетных ассигнований (без учета средств межбюджет</w:t>
                                  </w:r>
                                  <w:r>
                                    <w:rPr>
                                      <w:rStyle w:val="27"/>
                                      <w:color w:val="000000"/>
                                    </w:rPr>
                                    <w:softHyphen/>
                                    <w:t>ных</w:t>
                                  </w:r>
                                </w:p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182" w:lineRule="exact"/>
                                    <w:jc w:val="center"/>
                                  </w:pPr>
                                  <w:r>
                                    <w:rPr>
                                      <w:rStyle w:val="27"/>
                                      <w:color w:val="000000"/>
                                    </w:rPr>
                                    <w:t>трансфертов в бюджет ТФОМС на</w:t>
                                  </w:r>
                                </w:p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182" w:lineRule="exact"/>
                                    <w:jc w:val="left"/>
                                  </w:pPr>
                                  <w:r>
                                    <w:rPr>
                                      <w:rStyle w:val="27"/>
                                      <w:color w:val="000000"/>
                                    </w:rPr>
                                    <w:t>предоставле</w:t>
                                  </w:r>
                                  <w:r>
                                    <w:rPr>
                                      <w:rStyle w:val="27"/>
                                      <w:color w:val="000000"/>
                                    </w:rPr>
                                    <w:softHyphen/>
                                  </w:r>
                                </w:p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182" w:lineRule="exact"/>
                                    <w:jc w:val="center"/>
                                  </w:pPr>
                                  <w:r>
                                    <w:rPr>
                                      <w:rStyle w:val="27"/>
                                      <w:color w:val="000000"/>
                                    </w:rPr>
                                    <w:t>ние</w:t>
                                  </w:r>
                                </w:p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182" w:lineRule="exact"/>
                                    <w:jc w:val="center"/>
                                  </w:pPr>
                                  <w:r>
                                    <w:rPr>
                                      <w:rStyle w:val="27"/>
                                      <w:color w:val="000000"/>
                                    </w:rPr>
                                    <w:t>медицинской п</w:t>
                                  </w:r>
                                  <w:r>
                                    <w:rPr>
                                      <w:rStyle w:val="27"/>
                                      <w:color w:val="000000"/>
                                    </w:rPr>
                                    <w:t>омощи сверх базовой программы ОМС), руб.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182" w:lineRule="exact"/>
                                    <w:jc w:val="center"/>
                                  </w:pPr>
                                  <w:r>
                                    <w:rPr>
                                      <w:rStyle w:val="27"/>
                                      <w:color w:val="000000"/>
                                    </w:rPr>
                                    <w:t>норматив финансовых затрат на единицу объема медицин</w:t>
                                  </w:r>
                                  <w:r>
                                    <w:rPr>
                                      <w:rStyle w:val="27"/>
                                      <w:color w:val="000000"/>
                                    </w:rPr>
                                    <w:softHyphen/>
                                    <w:t>ской помощи, оказывае</w:t>
                                  </w:r>
                                  <w:r>
                                    <w:rPr>
                                      <w:rStyle w:val="27"/>
                                      <w:color w:val="000000"/>
                                    </w:rPr>
                                    <w:softHyphen/>
                                    <w:t>мой по</w:t>
                                  </w:r>
                                </w:p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182" w:lineRule="exact"/>
                                    <w:jc w:val="center"/>
                                  </w:pPr>
                                  <w:r>
                                    <w:rPr>
                                      <w:rStyle w:val="27"/>
                                      <w:color w:val="000000"/>
                                    </w:rPr>
                                    <w:t>Территори</w:t>
                                  </w:r>
                                  <w:r>
                                    <w:rPr>
                                      <w:rStyle w:val="27"/>
                                      <w:color w:val="000000"/>
                                    </w:rPr>
                                    <w:softHyphen/>
                                    <w:t>альной программе ОМС сверх базовой программы ОМС за счет средстр межбюд</w:t>
                                  </w:r>
                                  <w:r>
                                    <w:rPr>
                                      <w:rStyle w:val="27"/>
                                      <w:color w:val="000000"/>
                                    </w:rPr>
                                    <w:softHyphen/>
                                    <w:t>жетного трансферта в бюджет ТФОМС, руб.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182" w:lineRule="exact"/>
                                    <w:jc w:val="center"/>
                                  </w:pPr>
                                  <w:r>
                                    <w:rPr>
                                      <w:rStyle w:val="27"/>
                                      <w:color w:val="000000"/>
                                    </w:rPr>
                                    <w:t>за счет бюд</w:t>
                                  </w:r>
                                  <w:r>
                                    <w:rPr>
                                      <w:rStyle w:val="27"/>
                                      <w:color w:val="000000"/>
                                    </w:rPr>
                                    <w:t>жетных ассигнований, включая средства межбюджетного трансферта в бюджет ТФОМС на финансовое обеспечение медицинской помощи, оказываемой по</w:t>
                                  </w:r>
                                </w:p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182" w:lineRule="exact"/>
                                    <w:jc w:val="center"/>
                                  </w:pPr>
                                  <w:r>
                                    <w:rPr>
                                      <w:rStyle w:val="27"/>
                                      <w:color w:val="000000"/>
                                    </w:rPr>
                                    <w:t>Территориаль</w:t>
                                  </w:r>
                                  <w:r>
                                    <w:rPr>
                                      <w:rStyle w:val="27"/>
                                      <w:color w:val="000000"/>
                                    </w:rPr>
                                    <w:softHyphen/>
                                    <w:t>ной программе ОМС сверх базовой программы ОМС, руб-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182" w:lineRule="exact"/>
                                    <w:jc w:val="center"/>
                                  </w:pPr>
                                  <w:r>
                                    <w:rPr>
                                      <w:rStyle w:val="27"/>
                                      <w:color w:val="000000"/>
                                    </w:rPr>
                                    <w:t>за счет средств межбюджет ного</w:t>
                                  </w:r>
                                </w:p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182" w:lineRule="exact"/>
                                    <w:jc w:val="center"/>
                                  </w:pPr>
                                  <w:r>
                                    <w:rPr>
                                      <w:rStyle w:val="27"/>
                                      <w:color w:val="000000"/>
                                    </w:rPr>
                                    <w:t>трансферта в бюджет Т</w:t>
                                  </w:r>
                                  <w:r>
                                    <w:rPr>
                                      <w:rStyle w:val="27"/>
                                      <w:color w:val="000000"/>
                                    </w:rPr>
                                    <w:t>ФОМС на</w:t>
                                  </w:r>
                                </w:p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182" w:lineRule="exact"/>
                                    <w:jc w:val="right"/>
                                  </w:pPr>
                                  <w:r>
                                    <w:rPr>
                                      <w:rStyle w:val="27"/>
                                      <w:color w:val="000000"/>
                                    </w:rPr>
                                    <w:t>финансовое</w:t>
                                  </w:r>
                                </w:p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182" w:lineRule="exact"/>
                                    <w:jc w:val="right"/>
                                  </w:pPr>
                                  <w:r>
                                    <w:rPr>
                                      <w:rStyle w:val="27"/>
                                      <w:color w:val="000000"/>
                                    </w:rPr>
                                    <w:t>обеспечение</w:t>
                                  </w:r>
                                </w:p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182" w:lineRule="exact"/>
                                    <w:ind w:left="160"/>
                                    <w:jc w:val="left"/>
                                  </w:pPr>
                                  <w:r>
                                    <w:rPr>
                                      <w:rStyle w:val="27"/>
                                      <w:color w:val="000000"/>
                                    </w:rPr>
                                    <w:t>медицин</w:t>
                                  </w:r>
                                  <w:r>
                                    <w:rPr>
                                      <w:rStyle w:val="27"/>
                                      <w:color w:val="000000"/>
                                    </w:rPr>
                                    <w:softHyphen/>
                                  </w:r>
                                </w:p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182" w:lineRule="exact"/>
                                    <w:jc w:val="center"/>
                                  </w:pPr>
                                  <w:r>
                                    <w:rPr>
                                      <w:rStyle w:val="27"/>
                                      <w:color w:val="000000"/>
                                    </w:rPr>
                                    <w:t>ской</w:t>
                                  </w:r>
                                </w:p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182" w:lineRule="exact"/>
                                    <w:jc w:val="center"/>
                                  </w:pPr>
                                  <w:r>
                                    <w:rPr>
                                      <w:rStyle w:val="27"/>
                                      <w:color w:val="000000"/>
                                    </w:rPr>
                                    <w:t>помощи,</w:t>
                                  </w:r>
                                </w:p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182" w:lineRule="exact"/>
                                    <w:ind w:left="160"/>
                                    <w:jc w:val="left"/>
                                  </w:pPr>
                                  <w:r>
                                    <w:rPr>
                                      <w:rStyle w:val="27"/>
                                      <w:color w:val="000000"/>
                                    </w:rPr>
                                    <w:t>оказывае</w:t>
                                  </w:r>
                                  <w:r>
                                    <w:rPr>
                                      <w:rStyle w:val="27"/>
                                      <w:color w:val="000000"/>
                                    </w:rPr>
                                    <w:softHyphen/>
                                  </w:r>
                                </w:p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182" w:lineRule="exact"/>
                                    <w:jc w:val="center"/>
                                  </w:pPr>
                                  <w:r>
                                    <w:rPr>
                                      <w:rStyle w:val="27"/>
                                      <w:color w:val="000000"/>
                                    </w:rPr>
                                    <w:t>мой</w:t>
                                  </w:r>
                                </w:p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182" w:lineRule="exact"/>
                                    <w:jc w:val="center"/>
                                  </w:pPr>
                                  <w:r>
                                    <w:rPr>
                                      <w:rStyle w:val="27"/>
                                      <w:color w:val="000000"/>
                                    </w:rPr>
                                    <w:t>по</w:t>
                                  </w:r>
                                </w:p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182" w:lineRule="exact"/>
                                    <w:jc w:val="center"/>
                                  </w:pPr>
                                  <w:r>
                                    <w:rPr>
                                      <w:rStyle w:val="27"/>
                                      <w:color w:val="000000"/>
                                    </w:rPr>
                                    <w:t>Территори</w:t>
                                  </w:r>
                                  <w:r>
                                    <w:rPr>
                                      <w:rStyle w:val="27"/>
                                      <w:color w:val="000000"/>
                                    </w:rPr>
                                    <w:softHyphen/>
                                    <w:t>альной программе ОМС сверх базовой программы ОМС, руб.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182" w:lineRule="exact"/>
                                    <w:jc w:val="center"/>
                                  </w:pPr>
                                  <w:r>
                                    <w:rPr>
                                      <w:rStyle w:val="27"/>
                                      <w:color w:val="000000"/>
                                    </w:rPr>
                                    <w:t>за счет бюджетных ассигнований, включая средства межбюджетно го трансферта в бюджет ТФОМС на финансовое обеспечение медиц</w:t>
                                  </w:r>
                                  <w:r>
                                    <w:rPr>
                                      <w:rStyle w:val="27"/>
                                      <w:color w:val="000000"/>
                                    </w:rPr>
                                    <w:t>инской помощи, оказываемой по Территори</w:t>
                                  </w:r>
                                  <w:r>
                                    <w:rPr>
                                      <w:rStyle w:val="27"/>
                                      <w:color w:val="000000"/>
                                    </w:rPr>
                                    <w:softHyphen/>
                                    <w:t>альной программе ОМС сверх базовой программы ОМС, тыс. руб.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178" w:lineRule="exact"/>
                                    <w:jc w:val="center"/>
                                  </w:pPr>
                                  <w:r>
                                    <w:rPr>
                                      <w:rStyle w:val="27"/>
                                      <w:color w:val="000000"/>
                                    </w:rPr>
                                    <w:t>доли</w:t>
                                  </w:r>
                                </w:p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178" w:lineRule="exact"/>
                                    <w:jc w:val="center"/>
                                  </w:pPr>
                                  <w:r>
                                    <w:rPr>
                                      <w:rStyle w:val="27"/>
                                      <w:color w:val="000000"/>
                                    </w:rPr>
                                    <w:t>в</w:t>
                                  </w:r>
                                </w:p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178" w:lineRule="exact"/>
                                    <w:jc w:val="center"/>
                                  </w:pPr>
                                  <w:r>
                                    <w:rPr>
                                      <w:rStyle w:val="27"/>
                                      <w:color w:val="000000"/>
                                    </w:rPr>
                                    <w:t>структуре расходов,%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182" w:lineRule="exact"/>
                                    <w:jc w:val="center"/>
                                  </w:pPr>
                                  <w:r>
                                    <w:rPr>
                                      <w:rStyle w:val="27"/>
                                      <w:color w:val="000000"/>
                                    </w:rPr>
                                    <w:t>за счет средств межбюджет</w:t>
                                  </w:r>
                                  <w:r>
                                    <w:rPr>
                                      <w:rStyle w:val="27"/>
                                      <w:color w:val="000000"/>
                                    </w:rPr>
                                    <w:softHyphen/>
                                    <w:t>ного</w:t>
                                  </w:r>
                                </w:p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182" w:lineRule="exact"/>
                                    <w:jc w:val="center"/>
                                  </w:pPr>
                                  <w:r>
                                    <w:rPr>
                                      <w:rStyle w:val="27"/>
                                      <w:color w:val="000000"/>
                                    </w:rPr>
                                    <w:t>трансферта в бюджет ТФОМС на</w:t>
                                  </w:r>
                                </w:p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182" w:lineRule="exact"/>
                                    <w:jc w:val="left"/>
                                  </w:pPr>
                                  <w:r>
                                    <w:rPr>
                                      <w:rStyle w:val="27"/>
                                      <w:color w:val="000000"/>
                                    </w:rPr>
                                    <w:t>финансовое</w:t>
                                  </w:r>
                                </w:p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182" w:lineRule="exact"/>
                                    <w:jc w:val="left"/>
                                  </w:pPr>
                                  <w:r>
                                    <w:rPr>
                                      <w:rStyle w:val="27"/>
                                      <w:color w:val="000000"/>
                                    </w:rPr>
                                    <w:t>обеспечение</w:t>
                                  </w:r>
                                </w:p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182" w:lineRule="exact"/>
                                    <w:jc w:val="left"/>
                                  </w:pPr>
                                  <w:r>
                                    <w:rPr>
                                      <w:rStyle w:val="27"/>
                                      <w:color w:val="000000"/>
                                    </w:rPr>
                                    <w:t>медицинской</w:t>
                                  </w:r>
                                </w:p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182" w:lineRule="exact"/>
                                    <w:jc w:val="center"/>
                                  </w:pPr>
                                  <w:r>
                                    <w:rPr>
                                      <w:rStyle w:val="27"/>
                                      <w:color w:val="000000"/>
                                    </w:rPr>
                                    <w:t>помощи,</w:t>
                                  </w:r>
                                </w:p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182" w:lineRule="exact"/>
                                    <w:jc w:val="left"/>
                                  </w:pPr>
                                  <w:r>
                                    <w:rPr>
                                      <w:rStyle w:val="27"/>
                                      <w:color w:val="000000"/>
                                    </w:rPr>
                                    <w:t>оказываемой</w:t>
                                  </w:r>
                                </w:p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182" w:lineRule="exact"/>
                                    <w:jc w:val="center"/>
                                  </w:pPr>
                                  <w:r>
                                    <w:rPr>
                                      <w:rStyle w:val="27"/>
                                      <w:color w:val="000000"/>
                                    </w:rPr>
                                    <w:t>по</w:t>
                                  </w:r>
                                </w:p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182" w:lineRule="exact"/>
                                    <w:jc w:val="center"/>
                                  </w:pPr>
                                  <w:r>
                                    <w:rPr>
                                      <w:rStyle w:val="27"/>
                                      <w:color w:val="000000"/>
                                    </w:rPr>
                                    <w:t>Территори</w:t>
                                  </w:r>
                                  <w:r>
                                    <w:rPr>
                                      <w:rStyle w:val="27"/>
                                      <w:color w:val="000000"/>
                                    </w:rPr>
                                    <w:softHyphen/>
                                  </w:r>
                                  <w:r>
                                    <w:rPr>
                                      <w:rStyle w:val="27"/>
                                      <w:color w:val="000000"/>
                                    </w:rPr>
                                    <w:t>альной программе ОМС сверх базовой программы ОМС, тыс. руб.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178" w:lineRule="exact"/>
                                    <w:ind w:firstLine="180"/>
                                    <w:jc w:val="left"/>
                                  </w:pPr>
                                  <w:r>
                                    <w:rPr>
                                      <w:rStyle w:val="27"/>
                                      <w:color w:val="000000"/>
                                    </w:rPr>
                                    <w:t>ДОЛИ в структуре расходов,</w:t>
                                  </w:r>
                                </w:p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178" w:lineRule="exact"/>
                                    <w:jc w:val="center"/>
                                  </w:pPr>
                                  <w:r>
                                    <w:rPr>
                                      <w:rStyle w:val="284"/>
                                      <w:color w:val="000000"/>
                                    </w:rPr>
                                    <w:t>%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16"/>
                                <w:jc w:val="center"/>
                              </w:trPr>
                              <w:tc>
                                <w:tcPr>
                                  <w:tcW w:w="7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150" w:lineRule="exact"/>
                                    <w:jc w:val="center"/>
                                  </w:pPr>
                                  <w:r>
                                    <w:rPr>
                                      <w:rStyle w:val="271"/>
                                      <w:color w:val="00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150" w:lineRule="exact"/>
                                    <w:jc w:val="center"/>
                                  </w:pPr>
                                  <w:r>
                                    <w:rPr>
                                      <w:rStyle w:val="271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150" w:lineRule="exact"/>
                                    <w:jc w:val="center"/>
                                  </w:pPr>
                                  <w:r>
                                    <w:rPr>
                                      <w:rStyle w:val="271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170" w:lineRule="exact"/>
                                    <w:jc w:val="center"/>
                                  </w:pPr>
                                  <w:r>
                                    <w:rPr>
                                      <w:rStyle w:val="284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150" w:lineRule="exact"/>
                                    <w:jc w:val="center"/>
                                  </w:pPr>
                                  <w:r>
                                    <w:rPr>
                                      <w:rStyle w:val="271"/>
                                      <w:color w:val="00000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150" w:lineRule="exact"/>
                                    <w:jc w:val="center"/>
                                  </w:pPr>
                                  <w:r>
                                    <w:rPr>
                                      <w:rStyle w:val="271"/>
                                      <w:color w:val="00000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150" w:lineRule="exact"/>
                                    <w:jc w:val="center"/>
                                  </w:pPr>
                                  <w:r>
                                    <w:rPr>
                                      <w:rStyle w:val="27"/>
                                      <w:color w:val="00000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150" w:lineRule="exact"/>
                                    <w:jc w:val="center"/>
                                  </w:pPr>
                                  <w:r>
                                    <w:rPr>
                                      <w:rStyle w:val="271"/>
                                      <w:color w:val="00000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150" w:lineRule="exact"/>
                                    <w:jc w:val="center"/>
                                  </w:pPr>
                                  <w:r>
                                    <w:rPr>
                                      <w:rStyle w:val="27"/>
                                      <w:color w:val="00000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150" w:lineRule="exact"/>
                                    <w:jc w:val="center"/>
                                  </w:pPr>
                                  <w:r>
                                    <w:rPr>
                                      <w:rStyle w:val="271"/>
                                      <w:color w:val="00000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150" w:lineRule="exact"/>
                                    <w:jc w:val="center"/>
                                  </w:pPr>
                                  <w:r>
                                    <w:rPr>
                                      <w:rStyle w:val="271"/>
                                      <w:color w:val="00000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150" w:lineRule="exact"/>
                                    <w:jc w:val="center"/>
                                  </w:pPr>
                                  <w:r>
                                    <w:rPr>
                                      <w:rStyle w:val="271"/>
                                      <w:color w:val="00000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150" w:lineRule="exact"/>
                                    <w:jc w:val="center"/>
                                  </w:pPr>
                                  <w:r>
                                    <w:rPr>
                                      <w:rStyle w:val="271"/>
                                      <w:color w:val="00000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170" w:lineRule="exact"/>
                                    <w:jc w:val="center"/>
                                  </w:pPr>
                                  <w:r>
                                    <w:rPr>
                                      <w:rStyle w:val="284"/>
                                      <w:color w:val="00000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150" w:lineRule="exact"/>
                                    <w:jc w:val="center"/>
                                  </w:pPr>
                                  <w:r>
                                    <w:rPr>
                                      <w:rStyle w:val="271"/>
                                      <w:color w:val="000000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035"/>
                                <w:jc w:val="center"/>
                              </w:trPr>
                              <w:tc>
                                <w:tcPr>
                                  <w:tcW w:w="7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150" w:lineRule="exact"/>
                                    <w:jc w:val="left"/>
                                  </w:pPr>
                                  <w:r>
                                    <w:rPr>
                                      <w:rStyle w:val="27"/>
                                      <w:color w:val="00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182" w:lineRule="exact"/>
                                    <w:jc w:val="left"/>
                                  </w:pPr>
                                  <w:r>
                                    <w:rPr>
                                      <w:rStyle w:val="27"/>
                                      <w:color w:val="000000"/>
                                    </w:rPr>
                                    <w:t>Медицинская помощь, прочие виды медицинских и иных услуг,</w:t>
                                  </w:r>
                                </w:p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182" w:lineRule="exact"/>
                                    <w:jc w:val="left"/>
                                  </w:pPr>
                                  <w:r>
                                    <w:rPr>
                                      <w:rStyle w:val="27"/>
                                      <w:color w:val="000000"/>
                                    </w:rPr>
                                    <w:t>дополнительные меры социальной защиты (поддержки), предоставляемые за счет бюджетных ассигнований, в том числе: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170" w:lineRule="exact"/>
                                    <w:jc w:val="center"/>
                                  </w:pPr>
                                  <w:r>
                                    <w:rPr>
                                      <w:rStyle w:val="284"/>
                                      <w:color w:val="00000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170" w:lineRule="exact"/>
                                    <w:jc w:val="center"/>
                                  </w:pPr>
                                  <w:r>
                                    <w:rPr>
                                      <w:rStyle w:val="284"/>
                                      <w:color w:val="00000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170" w:lineRule="exact"/>
                                    <w:jc w:val="center"/>
                                  </w:pPr>
                                  <w:r>
                                    <w:rPr>
                                      <w:rStyle w:val="284"/>
                                      <w:color w:val="00000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170" w:lineRule="exact"/>
                                    <w:jc w:val="center"/>
                                  </w:pPr>
                                  <w:r>
                                    <w:rPr>
                                      <w:rStyle w:val="284"/>
                                      <w:color w:val="00000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170" w:lineRule="exact"/>
                                    <w:jc w:val="center"/>
                                  </w:pPr>
                                  <w:r>
                                    <w:rPr>
                                      <w:rStyle w:val="284"/>
                                      <w:color w:val="00000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170" w:lineRule="exact"/>
                                    <w:jc w:val="center"/>
                                  </w:pPr>
                                  <w:r>
                                    <w:rPr>
                                      <w:rStyle w:val="284"/>
                                      <w:color w:val="00000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150" w:lineRule="exact"/>
                                    <w:jc w:val="center"/>
                                  </w:pPr>
                                  <w:r>
                                    <w:rPr>
                                      <w:rStyle w:val="27"/>
                                      <w:color w:val="00000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150" w:lineRule="exact"/>
                                    <w:jc w:val="right"/>
                                  </w:pPr>
                                  <w:r>
                                    <w:rPr>
                                      <w:rStyle w:val="27"/>
                                      <w:color w:val="000000"/>
                                    </w:rPr>
                                    <w:t>20 186,34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150" w:lineRule="exact"/>
                                    <w:jc w:val="right"/>
                                  </w:pPr>
                                  <w:r>
                                    <w:rPr>
                                      <w:rStyle w:val="27"/>
                                      <w:color w:val="000000"/>
                                    </w:rPr>
                                    <w:t>153,91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150" w:lineRule="exact"/>
                                    <w:jc w:val="right"/>
                                  </w:pPr>
                                  <w:r>
                                    <w:rPr>
                                      <w:rStyle w:val="27"/>
                                      <w:color w:val="000000"/>
                                    </w:rPr>
                                    <w:t>114 714 773,80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150" w:lineRule="exact"/>
                                    <w:jc w:val="right"/>
                                  </w:pPr>
                                  <w:r>
                                    <w:rPr>
                                      <w:rStyle w:val="27"/>
                                      <w:color w:val="000000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150" w:lineRule="exact"/>
                                    <w:jc w:val="right"/>
                                  </w:pPr>
                                  <w:r>
                                    <w:rPr>
                                      <w:rStyle w:val="27"/>
                                      <w:color w:val="000000"/>
                                    </w:rPr>
                                    <w:t>945 542,10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150" w:lineRule="exact"/>
                                    <w:jc w:val="right"/>
                                  </w:pPr>
                                  <w:r>
                                    <w:rPr>
                                      <w:rStyle w:val="27"/>
                                      <w:color w:val="000000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81"/>
                                <w:jc w:val="center"/>
                              </w:trPr>
                              <w:tc>
                                <w:tcPr>
                                  <w:tcW w:w="7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150" w:lineRule="exact"/>
                                    <w:jc w:val="left"/>
                                  </w:pPr>
                                  <w:r>
                                    <w:rPr>
                                      <w:rStyle w:val="27"/>
                                      <w:color w:val="000000"/>
                                    </w:rP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182" w:lineRule="exact"/>
                                    <w:jc w:val="left"/>
                                  </w:pPr>
                                  <w:r>
                                    <w:rPr>
                                      <w:rStyle w:val="27"/>
                                      <w:color w:val="000000"/>
                                    </w:rPr>
                                    <w:t>Нормируемая медицинская помощь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150" w:lineRule="exact"/>
                                    <w:jc w:val="center"/>
                                  </w:pPr>
                                  <w:r>
                                    <w:rPr>
                                      <w:rStyle w:val="27"/>
                                      <w:color w:val="00000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150" w:lineRule="exact"/>
                                    <w:jc w:val="right"/>
                                  </w:pPr>
                                  <w:r>
                                    <w:rPr>
                                      <w:rStyle w:val="27"/>
                                      <w:color w:val="000000"/>
                                    </w:rPr>
                                    <w:t>1,0275150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150" w:lineRule="exact"/>
                                    <w:jc w:val="right"/>
                                  </w:pPr>
                                  <w:r>
                                    <w:rPr>
                                      <w:rStyle w:val="27"/>
                                      <w:color w:val="000000"/>
                                    </w:rPr>
                                    <w:t>1,027515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150" w:lineRule="exact"/>
                                    <w:jc w:val="center"/>
                                  </w:pPr>
                                  <w:r>
                                    <w:rPr>
                                      <w:rStyle w:val="27"/>
                                      <w:color w:val="00000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150" w:lineRule="exact"/>
                                    <w:jc w:val="right"/>
                                  </w:pPr>
                                  <w:r>
                                    <w:rPr>
                                      <w:rStyle w:val="27"/>
                                      <w:color w:val="000000"/>
                                    </w:rPr>
                                    <w:t>201 127,12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150" w:lineRule="exact"/>
                                    <w:jc w:val="right"/>
                                  </w:pPr>
                                  <w:r>
                                    <w:rPr>
                                      <w:rStyle w:val="27"/>
                                      <w:color w:val="000000"/>
                                    </w:rPr>
                                    <w:t>201 127,12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170" w:lineRule="exact"/>
                                    <w:jc w:val="center"/>
                                  </w:pPr>
                                  <w:r>
                                    <w:rPr>
                                      <w:rStyle w:val="284"/>
                                      <w:color w:val="00000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150" w:lineRule="exact"/>
                                    <w:jc w:val="right"/>
                                  </w:pPr>
                                  <w:r>
                                    <w:rPr>
                                      <w:rStyle w:val="27"/>
                                      <w:color w:val="000000"/>
                                    </w:rPr>
                                    <w:t>3 271,10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150" w:lineRule="exact"/>
                                    <w:jc w:val="center"/>
                                  </w:pPr>
                                  <w:r>
                                    <w:rPr>
                                      <w:rStyle w:val="27"/>
                                      <w:color w:val="00000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150" w:lineRule="exact"/>
                                    <w:jc w:val="right"/>
                                  </w:pPr>
                                  <w:r>
                                    <w:rPr>
                                      <w:rStyle w:val="27"/>
                                      <w:color w:val="000000"/>
                                    </w:rPr>
                                    <w:t>18 588 971,62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150" w:lineRule="exact"/>
                                    <w:jc w:val="right"/>
                                  </w:pPr>
                                  <w:r>
                                    <w:rPr>
                                      <w:rStyle w:val="27"/>
                                      <w:color w:val="000000"/>
                                    </w:rPr>
                                    <w:t>16,21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170" w:lineRule="exact"/>
                                    <w:jc w:val="center"/>
                                  </w:pPr>
                                  <w:r>
                                    <w:rPr>
                                      <w:rStyle w:val="284"/>
                                      <w:color w:val="00000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170" w:lineRule="exact"/>
                                    <w:jc w:val="center"/>
                                  </w:pPr>
                                  <w:r>
                                    <w:rPr>
                                      <w:rStyle w:val="284"/>
                                      <w:color w:val="000000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754"/>
                                <w:jc w:val="center"/>
                              </w:trPr>
                              <w:tc>
                                <w:tcPr>
                                  <w:tcW w:w="7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150" w:lineRule="exact"/>
                                    <w:jc w:val="left"/>
                                  </w:pPr>
                                  <w:r>
                                    <w:rPr>
                                      <w:rStyle w:val="27"/>
                                      <w:color w:val="000000"/>
                                    </w:rPr>
                                    <w:t>1.1.1</w:t>
                                  </w: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182" w:lineRule="exact"/>
                                    <w:jc w:val="left"/>
                                  </w:pPr>
                                  <w:r>
                                    <w:rPr>
                                      <w:rStyle w:val="27"/>
                                      <w:color w:val="000000"/>
                                    </w:rPr>
                                    <w:t>Скорая медицинская помощь, включая скорую</w:t>
                                  </w:r>
                                </w:p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182" w:lineRule="exact"/>
                                    <w:jc w:val="left"/>
                                  </w:pPr>
                                  <w:r>
                                    <w:rPr>
                                      <w:rStyle w:val="27"/>
                                      <w:color w:val="000000"/>
                                    </w:rPr>
                                    <w:t>специализированную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170" w:lineRule="exact"/>
                                    <w:jc w:val="center"/>
                                  </w:pPr>
                                  <w:r>
                                    <w:rPr>
                                      <w:rStyle w:val="284"/>
                                      <w:color w:val="000000"/>
                                    </w:rPr>
                                    <w:t>Вызов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150" w:lineRule="exact"/>
                                    <w:jc w:val="right"/>
                                  </w:pPr>
                                  <w:r>
                                    <w:rPr>
                                      <w:rStyle w:val="27"/>
                                      <w:color w:val="000000"/>
                                    </w:rPr>
                                    <w:t>0,027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150" w:lineRule="exact"/>
                                    <w:jc w:val="right"/>
                                  </w:pPr>
                                  <w:r>
                                    <w:rPr>
                                      <w:rStyle w:val="27"/>
                                      <w:color w:val="000000"/>
                                    </w:rPr>
                                    <w:t>0,027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170" w:lineRule="exact"/>
                                    <w:jc w:val="center"/>
                                  </w:pPr>
                                  <w:r>
                                    <w:rPr>
                                      <w:rStyle w:val="284"/>
                                      <w:color w:val="00000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150" w:lineRule="exact"/>
                                    <w:jc w:val="right"/>
                                  </w:pPr>
                                  <w:r>
                                    <w:rPr>
                                      <w:rStyle w:val="27"/>
                                      <w:color w:val="000000"/>
                                    </w:rPr>
                                    <w:t>1 911,64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150" w:lineRule="exact"/>
                                    <w:jc w:val="right"/>
                                  </w:pPr>
                                  <w:r>
                                    <w:rPr>
                                      <w:rStyle w:val="27"/>
                                      <w:color w:val="000000"/>
                                    </w:rPr>
                                    <w:t>1 911,64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170" w:lineRule="exact"/>
                                    <w:jc w:val="center"/>
                                  </w:pPr>
                                  <w:r>
                                    <w:rPr>
                                      <w:rStyle w:val="284"/>
                                      <w:color w:val="00000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150" w:lineRule="exact"/>
                                    <w:jc w:val="right"/>
                                  </w:pPr>
                                  <w:r>
                                    <w:rPr>
                                      <w:rStyle w:val="27"/>
                                      <w:color w:val="000000"/>
                                    </w:rPr>
                                    <w:t>51,61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170" w:lineRule="exact"/>
                                    <w:jc w:val="center"/>
                                  </w:pPr>
                                  <w:r>
                                    <w:rPr>
                                      <w:rStyle w:val="284"/>
                                      <w:color w:val="00000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150" w:lineRule="exact"/>
                                    <w:jc w:val="right"/>
                                  </w:pPr>
                                  <w:r>
                                    <w:rPr>
                                      <w:rStyle w:val="27"/>
                                      <w:color w:val="000000"/>
                                    </w:rPr>
                                    <w:t>293 288,79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150" w:lineRule="exact"/>
                                    <w:jc w:val="right"/>
                                  </w:pPr>
                                  <w:r>
                                    <w:rPr>
                                      <w:rStyle w:val="27"/>
                                      <w:color w:val="000000"/>
                                    </w:rPr>
                                    <w:t>0,26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170" w:lineRule="exact"/>
                                    <w:jc w:val="center"/>
                                  </w:pPr>
                                  <w:r>
                                    <w:rPr>
                                      <w:rStyle w:val="284"/>
                                      <w:color w:val="00000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00000" w:rsidRDefault="00FD6254">
                                  <w:pPr>
                                    <w:pStyle w:val="21"/>
                                    <w:shd w:val="clear" w:color="auto" w:fill="auto"/>
                                    <w:spacing w:before="0" w:line="170" w:lineRule="exact"/>
                                    <w:jc w:val="center"/>
                                  </w:pPr>
                                  <w:r>
                                    <w:rPr>
                                      <w:rStyle w:val="284"/>
                                      <w:color w:val="000000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:rsidR="00000000" w:rsidRDefault="00FD6254">
                            <w:pPr>
                              <w:rPr>
                                <w:color w:val="auto"/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28" type="#_x0000_t202" style="position:absolute;left:0;text-align:left;margin-left:-.1pt;margin-top:8.65pt;width:799.45pt;height:.05pt;z-index:-251656192;visibility:visible;mso-wrap-style:square;mso-width-percent:0;mso-height-percent:0;mso-wrap-distance-left:5pt;mso-wrap-distance-top:8.65pt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" filled="f" stroked="f">
                <v:textbox style="mso-fit-shape-to-text:t" inset="0,0,0,0">
                  <w:txbxContent>
                    <w:tbl>
                      <w:tblPr>
                        <w:tblW w:w="0" w:type="auto"/>
                        <w:jc w:val="center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49"/>
                        <w:gridCol w:w="1618"/>
                        <w:gridCol w:w="1190"/>
                        <w:gridCol w:w="1114"/>
                        <w:gridCol w:w="1166"/>
                        <w:gridCol w:w="850"/>
                        <w:gridCol w:w="845"/>
                        <w:gridCol w:w="1138"/>
                        <w:gridCol w:w="1008"/>
                        <w:gridCol w:w="1296"/>
                        <w:gridCol w:w="984"/>
                        <w:gridCol w:w="1142"/>
                        <w:gridCol w:w="917"/>
                        <w:gridCol w:w="1099"/>
                        <w:gridCol w:w="874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306"/>
                          <w:jc w:val="center"/>
                        </w:trPr>
                        <w:tc>
                          <w:tcPr>
                            <w:tcW w:w="749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150" w:lineRule="exact"/>
                              <w:jc w:val="center"/>
                            </w:pPr>
                            <w:r>
                              <w:rPr>
                                <w:rStyle w:val="27"/>
                                <w:color w:val="000000"/>
                              </w:rPr>
                              <w:t>№</w:t>
                            </w:r>
                          </w:p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150" w:lineRule="exact"/>
                              <w:jc w:val="center"/>
                            </w:pPr>
                            <w:r>
                              <w:rPr>
                                <w:rStyle w:val="27"/>
                                <w:color w:val="000000"/>
                              </w:rPr>
                              <w:t>п/п</w:t>
                            </w:r>
                          </w:p>
                        </w:tc>
                        <w:tc>
                          <w:tcPr>
                            <w:tcW w:w="1618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182" w:lineRule="exact"/>
                              <w:jc w:val="center"/>
                            </w:pPr>
                            <w:r>
                              <w:rPr>
                                <w:rStyle w:val="27"/>
                                <w:color w:val="000000"/>
                              </w:rPr>
                              <w:t>Установленные Т ерриториальной программой виды и условия оказания медицинско</w:t>
                            </w:r>
                            <w:r>
                              <w:rPr>
                                <w:rStyle w:val="27"/>
                                <w:color w:val="000000"/>
                              </w:rPr>
                              <w:t>й помощи, а также иные направления расходования бюджетных ассйгнований, включая межбюджетные трансферты ТФОМС на финансовое обеспечение дополнительных объемов медицинской помощи по' видам и условиям ее оказания, предоставляемой по Территориальной программе</w:t>
                            </w:r>
                            <w:r>
                              <w:rPr>
                                <w:rStyle w:val="27"/>
                                <w:color w:val="000000"/>
                              </w:rPr>
                              <w:t xml:space="preserve"> ОМС сверх</w:t>
                            </w:r>
                          </w:p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182" w:lineRule="exact"/>
                              <w:jc w:val="center"/>
                            </w:pPr>
                            <w:r>
                              <w:rPr>
                                <w:rStyle w:val="27"/>
                                <w:color w:val="000000"/>
                              </w:rPr>
                              <w:t>установленных базовой программой ОМС</w:t>
                            </w:r>
                          </w:p>
                        </w:tc>
                        <w:tc>
                          <w:tcPr>
                            <w:tcW w:w="119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after="60" w:line="150" w:lineRule="exact"/>
                              <w:jc w:val="center"/>
                            </w:pPr>
                            <w:r>
                              <w:rPr>
                                <w:rStyle w:val="27"/>
                                <w:color w:val="000000"/>
                              </w:rPr>
                              <w:t>Единица</w:t>
                            </w:r>
                          </w:p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60" w:line="150" w:lineRule="exact"/>
                              <w:jc w:val="center"/>
                            </w:pPr>
                            <w:r>
                              <w:rPr>
                                <w:rStyle w:val="27"/>
                                <w:color w:val="000000"/>
                              </w:rPr>
                              <w:t>измерения</w:t>
                            </w:r>
                          </w:p>
                        </w:tc>
                        <w:tc>
                          <w:tcPr>
                            <w:tcW w:w="3130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182" w:lineRule="exact"/>
                              <w:jc w:val="center"/>
                            </w:pPr>
                            <w:r>
                              <w:rPr>
                                <w:rStyle w:val="27"/>
                                <w:color w:val="000000"/>
                              </w:rPr>
                              <w:t>Установленный Территориальной программой объем медицинской помощи, не входящей в базовую программу ОМС, в расчете на одного жителя</w:t>
                            </w:r>
                          </w:p>
                        </w:tc>
                        <w:tc>
                          <w:tcPr>
                            <w:tcW w:w="2991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182" w:lineRule="exact"/>
                              <w:jc w:val="center"/>
                            </w:pPr>
                            <w:r>
                              <w:rPr>
                                <w:rStyle w:val="27"/>
                                <w:color w:val="000000"/>
                              </w:rPr>
                              <w:t>Установленный Территориальной программой норматив финансовы</w:t>
                            </w:r>
                            <w:r>
                              <w:rPr>
                                <w:rStyle w:val="27"/>
                                <w:color w:val="000000"/>
                              </w:rPr>
                              <w:t>х затрат консолидированного бюджета Санкт-Петербурга на единицу объема медицинской помощи, не входящей в базовую программу ОМС</w:t>
                            </w:r>
                          </w:p>
                        </w:tc>
                        <w:tc>
                          <w:tcPr>
                            <w:tcW w:w="228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182" w:lineRule="exact"/>
                              <w:jc w:val="center"/>
                            </w:pPr>
                            <w:r>
                              <w:rPr>
                                <w:rStyle w:val="27"/>
                                <w:color w:val="000000"/>
                              </w:rPr>
                              <w:t>Подушевой норматив финансирования Территориальной программой в разрезе направлений расходования бюджетных ассигнований</w:t>
                            </w:r>
                          </w:p>
                        </w:tc>
                        <w:tc>
                          <w:tcPr>
                            <w:tcW w:w="4032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182" w:lineRule="exact"/>
                              <w:jc w:val="center"/>
                            </w:pPr>
                            <w:r>
                              <w:rPr>
                                <w:rStyle w:val="27"/>
                                <w:color w:val="000000"/>
                              </w:rPr>
                              <w:t>Утвержденн</w:t>
                            </w:r>
                            <w:r>
                              <w:rPr>
                                <w:rStyle w:val="27"/>
                                <w:color w:val="000000"/>
                              </w:rPr>
                              <w:t>ая стоимость Территориальной программой по направлениям расходования бюджетных ассигнований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795"/>
                          <w:jc w:val="center"/>
                        </w:trPr>
                        <w:tc>
                          <w:tcPr>
                            <w:tcW w:w="749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182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1618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182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1190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182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11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182" w:lineRule="exact"/>
                              <w:jc w:val="center"/>
                            </w:pPr>
                            <w:r>
                              <w:rPr>
                                <w:rStyle w:val="27"/>
                                <w:color w:val="000000"/>
                              </w:rPr>
                              <w:t>общий норматив объема медицинской помощи, оказываемой за счет бюджетных ассигнований, включая средства межбюджет</w:t>
                            </w:r>
                            <w:r>
                              <w:rPr>
                                <w:rStyle w:val="27"/>
                                <w:color w:val="000000"/>
                              </w:rPr>
                              <w:softHyphen/>
                              <w:t>ного</w:t>
                            </w:r>
                          </w:p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182" w:lineRule="exact"/>
                              <w:jc w:val="center"/>
                            </w:pPr>
                            <w:r>
                              <w:rPr>
                                <w:rStyle w:val="27"/>
                                <w:color w:val="000000"/>
                              </w:rPr>
                              <w:t>трансферта в бюджет ТФОМС, в том числе: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182" w:lineRule="exact"/>
                              <w:jc w:val="center"/>
                            </w:pPr>
                            <w:r>
                              <w:rPr>
                                <w:rStyle w:val="27"/>
                                <w:color w:val="000000"/>
                              </w:rPr>
                              <w:t>но</w:t>
                            </w:r>
                            <w:r>
                              <w:rPr>
                                <w:rStyle w:val="27"/>
                                <w:color w:val="000000"/>
                              </w:rPr>
                              <w:t>рматив объема медицинской помощи за счет бюджетных ассигнований (без учета медицинской помощи, оказываемой по</w:t>
                            </w:r>
                          </w:p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182" w:lineRule="exact"/>
                              <w:jc w:val="center"/>
                            </w:pPr>
                            <w:r>
                              <w:rPr>
                                <w:rStyle w:val="27"/>
                                <w:color w:val="000000"/>
                              </w:rPr>
                              <w:t>Территориаль</w:t>
                            </w:r>
                            <w:r>
                              <w:rPr>
                                <w:rStyle w:val="27"/>
                                <w:color w:val="000000"/>
                              </w:rPr>
                              <w:softHyphen/>
                              <w:t>ной программе ОМС сверх базовой программы ОМС за счет средств межбюджет</w:t>
                            </w:r>
                            <w:r>
                              <w:rPr>
                                <w:rStyle w:val="27"/>
                                <w:color w:val="000000"/>
                              </w:rPr>
                              <w:softHyphen/>
                              <w:t>ного</w:t>
                            </w:r>
                          </w:p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182" w:lineRule="exact"/>
                              <w:jc w:val="center"/>
                            </w:pPr>
                            <w:r>
                              <w:rPr>
                                <w:rStyle w:val="27"/>
                                <w:color w:val="000000"/>
                              </w:rPr>
                              <w:t>трансферта в бюджет ТФОМС)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182" w:lineRule="exact"/>
                            </w:pPr>
                            <w:r>
                              <w:rPr>
                                <w:rStyle w:val="27"/>
                                <w:color w:val="000000"/>
                              </w:rPr>
                              <w:t>норматив</w:t>
                            </w:r>
                          </w:p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182" w:lineRule="exact"/>
                              <w:ind w:left="160"/>
                              <w:jc w:val="left"/>
                            </w:pPr>
                            <w:r>
                              <w:rPr>
                                <w:rStyle w:val="27"/>
                                <w:color w:val="000000"/>
                              </w:rPr>
                              <w:t>объема</w:t>
                            </w:r>
                          </w:p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182" w:lineRule="exact"/>
                            </w:pPr>
                            <w:r>
                              <w:rPr>
                                <w:rStyle w:val="27"/>
                                <w:color w:val="000000"/>
                              </w:rPr>
                              <w:t>медицин</w:t>
                            </w:r>
                            <w:r>
                              <w:rPr>
                                <w:rStyle w:val="27"/>
                                <w:color w:val="000000"/>
                              </w:rPr>
                              <w:softHyphen/>
                            </w:r>
                          </w:p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182" w:lineRule="exact"/>
                              <w:jc w:val="center"/>
                            </w:pPr>
                            <w:r>
                              <w:rPr>
                                <w:rStyle w:val="27"/>
                                <w:color w:val="000000"/>
                              </w:rPr>
                              <w:t>ской</w:t>
                            </w:r>
                          </w:p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182" w:lineRule="exact"/>
                            </w:pPr>
                            <w:r>
                              <w:rPr>
                                <w:rStyle w:val="27"/>
                                <w:color w:val="000000"/>
                              </w:rPr>
                              <w:t>помощи,</w:t>
                            </w:r>
                          </w:p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182" w:lineRule="exact"/>
                            </w:pPr>
                            <w:r>
                              <w:rPr>
                                <w:rStyle w:val="27"/>
                                <w:color w:val="000000"/>
                              </w:rPr>
                              <w:t>оказывае</w:t>
                            </w:r>
                            <w:r>
                              <w:rPr>
                                <w:rStyle w:val="27"/>
                                <w:color w:val="000000"/>
                              </w:rPr>
                              <w:softHyphen/>
                            </w:r>
                          </w:p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182" w:lineRule="exact"/>
                              <w:jc w:val="center"/>
                            </w:pPr>
                            <w:r>
                              <w:rPr>
                                <w:rStyle w:val="27"/>
                                <w:color w:val="000000"/>
                              </w:rPr>
                              <w:t>мой</w:t>
                            </w:r>
                          </w:p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182" w:lineRule="exact"/>
                              <w:jc w:val="center"/>
                            </w:pPr>
                            <w:r>
                              <w:rPr>
                                <w:rStyle w:val="27"/>
                                <w:color w:val="000000"/>
                              </w:rPr>
                              <w:t>по</w:t>
                            </w:r>
                          </w:p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182" w:lineRule="exact"/>
                              <w:jc w:val="center"/>
                            </w:pPr>
                            <w:r>
                              <w:rPr>
                                <w:rStyle w:val="27"/>
                                <w:color w:val="000000"/>
                              </w:rPr>
                              <w:t>Террито</w:t>
                            </w:r>
                            <w:r>
                              <w:rPr>
                                <w:rStyle w:val="27"/>
                                <w:color w:val="000000"/>
                              </w:rPr>
                              <w:softHyphen/>
                              <w:t>риальной программе ОМС сверх базовой програм</w:t>
                            </w:r>
                            <w:r>
                              <w:rPr>
                                <w:rStyle w:val="27"/>
                                <w:color w:val="000000"/>
                              </w:rPr>
                              <w:softHyphen/>
                              <w:t>мы ОМС за счет средств межбюд</w:t>
                            </w:r>
                            <w:r>
                              <w:rPr>
                                <w:rStyle w:val="27"/>
                                <w:color w:val="000000"/>
                              </w:rPr>
                              <w:softHyphen/>
                              <w:t>жетного трансфер</w:t>
                            </w:r>
                            <w:r>
                              <w:rPr>
                                <w:rStyle w:val="27"/>
                                <w:color w:val="000000"/>
                              </w:rPr>
                              <w:softHyphen/>
                              <w:t>та</w:t>
                            </w:r>
                          </w:p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182" w:lineRule="exact"/>
                              <w:jc w:val="center"/>
                            </w:pPr>
                            <w:r>
                              <w:rPr>
                                <w:rStyle w:val="27"/>
                                <w:color w:val="000000"/>
                              </w:rPr>
                              <w:t>в бюджет ТФОМС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182" w:lineRule="exact"/>
                              <w:ind w:left="180"/>
                              <w:jc w:val="left"/>
                            </w:pPr>
                            <w:r>
                              <w:rPr>
                                <w:rStyle w:val="27"/>
                                <w:color w:val="000000"/>
                              </w:rPr>
                              <w:t>общий</w:t>
                            </w:r>
                          </w:p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182" w:lineRule="exact"/>
                              <w:jc w:val="left"/>
                            </w:pPr>
                            <w:r>
                              <w:rPr>
                                <w:rStyle w:val="27"/>
                                <w:color w:val="000000"/>
                              </w:rPr>
                              <w:t>норматив</w:t>
                            </w:r>
                          </w:p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182" w:lineRule="exact"/>
                              <w:ind w:left="180"/>
                              <w:jc w:val="left"/>
                            </w:pPr>
                            <w:r>
                              <w:rPr>
                                <w:rStyle w:val="27"/>
                                <w:color w:val="000000"/>
                              </w:rPr>
                              <w:t>финан</w:t>
                            </w:r>
                            <w:r>
                              <w:rPr>
                                <w:rStyle w:val="27"/>
                                <w:color w:val="000000"/>
                              </w:rPr>
                              <w:softHyphen/>
                            </w:r>
                          </w:p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182" w:lineRule="exact"/>
                              <w:jc w:val="center"/>
                            </w:pPr>
                            <w:r>
                              <w:rPr>
                                <w:rStyle w:val="27"/>
                                <w:color w:val="000000"/>
                              </w:rPr>
                              <w:t>совых</w:t>
                            </w:r>
                          </w:p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182" w:lineRule="exact"/>
                              <w:jc w:val="center"/>
                            </w:pPr>
                            <w:r>
                              <w:rPr>
                                <w:rStyle w:val="27"/>
                                <w:color w:val="000000"/>
                              </w:rPr>
                              <w:t>затрат</w:t>
                            </w:r>
                          </w:p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182" w:lineRule="exact"/>
                              <w:jc w:val="center"/>
                            </w:pPr>
                            <w:r>
                              <w:rPr>
                                <w:rStyle w:val="27"/>
                                <w:color w:val="000000"/>
                              </w:rPr>
                              <w:t>на</w:t>
                            </w:r>
                          </w:p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182" w:lineRule="exact"/>
                              <w:jc w:val="center"/>
                            </w:pPr>
                            <w:r>
                              <w:rPr>
                                <w:rStyle w:val="27"/>
                                <w:color w:val="000000"/>
                              </w:rPr>
                              <w:t>единицу объема медицин</w:t>
                            </w:r>
                            <w:r>
                              <w:rPr>
                                <w:rStyle w:val="27"/>
                                <w:color w:val="000000"/>
                              </w:rPr>
                              <w:softHyphen/>
                              <w:t>ской помощи, оказыва</w:t>
                            </w:r>
                            <w:r>
                              <w:rPr>
                                <w:rStyle w:val="27"/>
                                <w:color w:val="000000"/>
                              </w:rPr>
                              <w:softHyphen/>
                              <w:t>емой за счет бюджет</w:t>
                            </w:r>
                            <w:r>
                              <w:rPr>
                                <w:rStyle w:val="27"/>
                                <w:color w:val="000000"/>
                              </w:rPr>
                              <w:softHyphen/>
                              <w:t>ных</w:t>
                            </w:r>
                          </w:p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182" w:lineRule="exact"/>
                              <w:jc w:val="center"/>
                            </w:pPr>
                            <w:r>
                              <w:rPr>
                                <w:rStyle w:val="27"/>
                                <w:color w:val="000000"/>
                              </w:rPr>
                              <w:t>ассигн</w:t>
                            </w:r>
                            <w:r>
                              <w:rPr>
                                <w:rStyle w:val="27"/>
                                <w:color w:val="000000"/>
                              </w:rPr>
                              <w:t>о</w:t>
                            </w:r>
                            <w:r>
                              <w:rPr>
                                <w:rStyle w:val="27"/>
                                <w:color w:val="000000"/>
                              </w:rPr>
                              <w:softHyphen/>
                              <w:t>ваний, включая средства межбюд</w:t>
                            </w:r>
                            <w:r>
                              <w:rPr>
                                <w:rStyle w:val="27"/>
                                <w:color w:val="000000"/>
                              </w:rPr>
                              <w:softHyphen/>
                              <w:t>жетного бюджет ТФОМС, в том числе: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182" w:lineRule="exact"/>
                              <w:jc w:val="center"/>
                            </w:pPr>
                            <w:r>
                              <w:rPr>
                                <w:rStyle w:val="27"/>
                                <w:color w:val="000000"/>
                              </w:rPr>
                              <w:t>норматив финансовых затрат на единицу объема медицинской помощи за счет бюджетных ассигнований (без учета средств межбюджет</w:t>
                            </w:r>
                            <w:r>
                              <w:rPr>
                                <w:rStyle w:val="27"/>
                                <w:color w:val="000000"/>
                              </w:rPr>
                              <w:softHyphen/>
                              <w:t>ных</w:t>
                            </w:r>
                          </w:p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182" w:lineRule="exact"/>
                              <w:jc w:val="center"/>
                            </w:pPr>
                            <w:r>
                              <w:rPr>
                                <w:rStyle w:val="27"/>
                                <w:color w:val="000000"/>
                              </w:rPr>
                              <w:t>трансфертов в бюджет ТФОМС на</w:t>
                            </w:r>
                          </w:p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182" w:lineRule="exact"/>
                              <w:jc w:val="left"/>
                            </w:pPr>
                            <w:r>
                              <w:rPr>
                                <w:rStyle w:val="27"/>
                                <w:color w:val="000000"/>
                              </w:rPr>
                              <w:t>предоставле</w:t>
                            </w:r>
                            <w:r>
                              <w:rPr>
                                <w:rStyle w:val="27"/>
                                <w:color w:val="000000"/>
                              </w:rPr>
                              <w:softHyphen/>
                            </w:r>
                          </w:p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182" w:lineRule="exact"/>
                              <w:jc w:val="center"/>
                            </w:pPr>
                            <w:r>
                              <w:rPr>
                                <w:rStyle w:val="27"/>
                                <w:color w:val="000000"/>
                              </w:rPr>
                              <w:t>ние</w:t>
                            </w:r>
                          </w:p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182" w:lineRule="exact"/>
                              <w:jc w:val="center"/>
                            </w:pPr>
                            <w:r>
                              <w:rPr>
                                <w:rStyle w:val="27"/>
                                <w:color w:val="000000"/>
                              </w:rPr>
                              <w:t>медицинской п</w:t>
                            </w:r>
                            <w:r>
                              <w:rPr>
                                <w:rStyle w:val="27"/>
                                <w:color w:val="000000"/>
                              </w:rPr>
                              <w:t>омощи сверх базовой программы ОМС), руб.</w:t>
                            </w:r>
                          </w:p>
                        </w:tc>
                        <w:tc>
                          <w:tcPr>
                            <w:tcW w:w="100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182" w:lineRule="exact"/>
                              <w:jc w:val="center"/>
                            </w:pPr>
                            <w:r>
                              <w:rPr>
                                <w:rStyle w:val="27"/>
                                <w:color w:val="000000"/>
                              </w:rPr>
                              <w:t>норматив финансовых затрат на единицу объема медицин</w:t>
                            </w:r>
                            <w:r>
                              <w:rPr>
                                <w:rStyle w:val="27"/>
                                <w:color w:val="000000"/>
                              </w:rPr>
                              <w:softHyphen/>
                              <w:t>ской помощи, оказывае</w:t>
                            </w:r>
                            <w:r>
                              <w:rPr>
                                <w:rStyle w:val="27"/>
                                <w:color w:val="000000"/>
                              </w:rPr>
                              <w:softHyphen/>
                              <w:t>мой по</w:t>
                            </w:r>
                          </w:p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182" w:lineRule="exact"/>
                              <w:jc w:val="center"/>
                            </w:pPr>
                            <w:r>
                              <w:rPr>
                                <w:rStyle w:val="27"/>
                                <w:color w:val="000000"/>
                              </w:rPr>
                              <w:t>Территори</w:t>
                            </w:r>
                            <w:r>
                              <w:rPr>
                                <w:rStyle w:val="27"/>
                                <w:color w:val="000000"/>
                              </w:rPr>
                              <w:softHyphen/>
                              <w:t>альной программе ОМС сверх базовой программы ОМС за счет средстр межбюд</w:t>
                            </w:r>
                            <w:r>
                              <w:rPr>
                                <w:rStyle w:val="27"/>
                                <w:color w:val="000000"/>
                              </w:rPr>
                              <w:softHyphen/>
                              <w:t>жетного трансферта в бюджет ТФОМС, руб.</w:t>
                            </w:r>
                          </w:p>
                        </w:tc>
                        <w:tc>
                          <w:tcPr>
                            <w:tcW w:w="12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182" w:lineRule="exact"/>
                              <w:jc w:val="center"/>
                            </w:pPr>
                            <w:r>
                              <w:rPr>
                                <w:rStyle w:val="27"/>
                                <w:color w:val="000000"/>
                              </w:rPr>
                              <w:t>за счет бюд</w:t>
                            </w:r>
                            <w:r>
                              <w:rPr>
                                <w:rStyle w:val="27"/>
                                <w:color w:val="000000"/>
                              </w:rPr>
                              <w:t>жетных ассигнований, включая средства межбюджетного трансферта в бюджет ТФОМС на финансовое обеспечение медицинской помощи, оказываемой по</w:t>
                            </w:r>
                          </w:p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182" w:lineRule="exact"/>
                              <w:jc w:val="center"/>
                            </w:pPr>
                            <w:r>
                              <w:rPr>
                                <w:rStyle w:val="27"/>
                                <w:color w:val="000000"/>
                              </w:rPr>
                              <w:t>Территориаль</w:t>
                            </w:r>
                            <w:r>
                              <w:rPr>
                                <w:rStyle w:val="27"/>
                                <w:color w:val="000000"/>
                              </w:rPr>
                              <w:softHyphen/>
                              <w:t>ной программе ОМС сверх базовой программы ОМС, руб-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182" w:lineRule="exact"/>
                              <w:jc w:val="center"/>
                            </w:pPr>
                            <w:r>
                              <w:rPr>
                                <w:rStyle w:val="27"/>
                                <w:color w:val="000000"/>
                              </w:rPr>
                              <w:t>за счет средств межбюджет ного</w:t>
                            </w:r>
                          </w:p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182" w:lineRule="exact"/>
                              <w:jc w:val="center"/>
                            </w:pPr>
                            <w:r>
                              <w:rPr>
                                <w:rStyle w:val="27"/>
                                <w:color w:val="000000"/>
                              </w:rPr>
                              <w:t>трансферта в бюджет Т</w:t>
                            </w:r>
                            <w:r>
                              <w:rPr>
                                <w:rStyle w:val="27"/>
                                <w:color w:val="000000"/>
                              </w:rPr>
                              <w:t>ФОМС на</w:t>
                            </w:r>
                          </w:p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182" w:lineRule="exact"/>
                              <w:jc w:val="right"/>
                            </w:pPr>
                            <w:r>
                              <w:rPr>
                                <w:rStyle w:val="27"/>
                                <w:color w:val="000000"/>
                              </w:rPr>
                              <w:t>финансовое</w:t>
                            </w:r>
                          </w:p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182" w:lineRule="exact"/>
                              <w:jc w:val="right"/>
                            </w:pPr>
                            <w:r>
                              <w:rPr>
                                <w:rStyle w:val="27"/>
                                <w:color w:val="000000"/>
                              </w:rPr>
                              <w:t>обеспечение</w:t>
                            </w:r>
                          </w:p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182" w:lineRule="exact"/>
                              <w:ind w:left="160"/>
                              <w:jc w:val="left"/>
                            </w:pPr>
                            <w:r>
                              <w:rPr>
                                <w:rStyle w:val="27"/>
                                <w:color w:val="000000"/>
                              </w:rPr>
                              <w:t>медицин</w:t>
                            </w:r>
                            <w:r>
                              <w:rPr>
                                <w:rStyle w:val="27"/>
                                <w:color w:val="000000"/>
                              </w:rPr>
                              <w:softHyphen/>
                            </w:r>
                          </w:p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182" w:lineRule="exact"/>
                              <w:jc w:val="center"/>
                            </w:pPr>
                            <w:r>
                              <w:rPr>
                                <w:rStyle w:val="27"/>
                                <w:color w:val="000000"/>
                              </w:rPr>
                              <w:t>ской</w:t>
                            </w:r>
                          </w:p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182" w:lineRule="exact"/>
                              <w:jc w:val="center"/>
                            </w:pPr>
                            <w:r>
                              <w:rPr>
                                <w:rStyle w:val="27"/>
                                <w:color w:val="000000"/>
                              </w:rPr>
                              <w:t>помощи,</w:t>
                            </w:r>
                          </w:p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182" w:lineRule="exact"/>
                              <w:ind w:left="160"/>
                              <w:jc w:val="left"/>
                            </w:pPr>
                            <w:r>
                              <w:rPr>
                                <w:rStyle w:val="27"/>
                                <w:color w:val="000000"/>
                              </w:rPr>
                              <w:t>оказывае</w:t>
                            </w:r>
                            <w:r>
                              <w:rPr>
                                <w:rStyle w:val="27"/>
                                <w:color w:val="000000"/>
                              </w:rPr>
                              <w:softHyphen/>
                            </w:r>
                          </w:p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182" w:lineRule="exact"/>
                              <w:jc w:val="center"/>
                            </w:pPr>
                            <w:r>
                              <w:rPr>
                                <w:rStyle w:val="27"/>
                                <w:color w:val="000000"/>
                              </w:rPr>
                              <w:t>мой</w:t>
                            </w:r>
                          </w:p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182" w:lineRule="exact"/>
                              <w:jc w:val="center"/>
                            </w:pPr>
                            <w:r>
                              <w:rPr>
                                <w:rStyle w:val="27"/>
                                <w:color w:val="000000"/>
                              </w:rPr>
                              <w:t>по</w:t>
                            </w:r>
                          </w:p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182" w:lineRule="exact"/>
                              <w:jc w:val="center"/>
                            </w:pPr>
                            <w:r>
                              <w:rPr>
                                <w:rStyle w:val="27"/>
                                <w:color w:val="000000"/>
                              </w:rPr>
                              <w:t>Территори</w:t>
                            </w:r>
                            <w:r>
                              <w:rPr>
                                <w:rStyle w:val="27"/>
                                <w:color w:val="000000"/>
                              </w:rPr>
                              <w:softHyphen/>
                              <w:t>альной программе ОМС сверх базовой программы ОМС, руб.</w:t>
                            </w:r>
                          </w:p>
                        </w:tc>
                        <w:tc>
                          <w:tcPr>
                            <w:tcW w:w="114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182" w:lineRule="exact"/>
                              <w:jc w:val="center"/>
                            </w:pPr>
                            <w:r>
                              <w:rPr>
                                <w:rStyle w:val="27"/>
                                <w:color w:val="000000"/>
                              </w:rPr>
                              <w:t>за счет бюджетных ассигнований, включая средства межбюджетно го трансферта в бюджет ТФОМС на финансовое обеспечение медиц</w:t>
                            </w:r>
                            <w:r>
                              <w:rPr>
                                <w:rStyle w:val="27"/>
                                <w:color w:val="000000"/>
                              </w:rPr>
                              <w:t>инской помощи, оказываемой по Территори</w:t>
                            </w:r>
                            <w:r>
                              <w:rPr>
                                <w:rStyle w:val="27"/>
                                <w:color w:val="000000"/>
                              </w:rPr>
                              <w:softHyphen/>
                              <w:t>альной программе ОМС сверх базовой программы ОМС, тыс. руб.</w:t>
                            </w:r>
                          </w:p>
                        </w:tc>
                        <w:tc>
                          <w:tcPr>
                            <w:tcW w:w="9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178" w:lineRule="exact"/>
                              <w:jc w:val="center"/>
                            </w:pPr>
                            <w:r>
                              <w:rPr>
                                <w:rStyle w:val="27"/>
                                <w:color w:val="000000"/>
                              </w:rPr>
                              <w:t>доли</w:t>
                            </w:r>
                          </w:p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178" w:lineRule="exact"/>
                              <w:jc w:val="center"/>
                            </w:pPr>
                            <w:r>
                              <w:rPr>
                                <w:rStyle w:val="27"/>
                                <w:color w:val="000000"/>
                              </w:rPr>
                              <w:t>в</w:t>
                            </w:r>
                          </w:p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178" w:lineRule="exact"/>
                              <w:jc w:val="center"/>
                            </w:pPr>
                            <w:r>
                              <w:rPr>
                                <w:rStyle w:val="27"/>
                                <w:color w:val="000000"/>
                              </w:rPr>
                              <w:t>структуре расходов,%</w:t>
                            </w:r>
                          </w:p>
                        </w:tc>
                        <w:tc>
                          <w:tcPr>
                            <w:tcW w:w="109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182" w:lineRule="exact"/>
                              <w:jc w:val="center"/>
                            </w:pPr>
                            <w:r>
                              <w:rPr>
                                <w:rStyle w:val="27"/>
                                <w:color w:val="000000"/>
                              </w:rPr>
                              <w:t>за счет средств межбюджет</w:t>
                            </w:r>
                            <w:r>
                              <w:rPr>
                                <w:rStyle w:val="27"/>
                                <w:color w:val="000000"/>
                              </w:rPr>
                              <w:softHyphen/>
                              <w:t>ного</w:t>
                            </w:r>
                          </w:p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182" w:lineRule="exact"/>
                              <w:jc w:val="center"/>
                            </w:pPr>
                            <w:r>
                              <w:rPr>
                                <w:rStyle w:val="27"/>
                                <w:color w:val="000000"/>
                              </w:rPr>
                              <w:t>трансферта в бюджет ТФОМС на</w:t>
                            </w:r>
                          </w:p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182" w:lineRule="exact"/>
                              <w:jc w:val="left"/>
                            </w:pPr>
                            <w:r>
                              <w:rPr>
                                <w:rStyle w:val="27"/>
                                <w:color w:val="000000"/>
                              </w:rPr>
                              <w:t>финансовое</w:t>
                            </w:r>
                          </w:p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182" w:lineRule="exact"/>
                              <w:jc w:val="left"/>
                            </w:pPr>
                            <w:r>
                              <w:rPr>
                                <w:rStyle w:val="27"/>
                                <w:color w:val="000000"/>
                              </w:rPr>
                              <w:t>обеспечение</w:t>
                            </w:r>
                          </w:p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182" w:lineRule="exact"/>
                              <w:jc w:val="left"/>
                            </w:pPr>
                            <w:r>
                              <w:rPr>
                                <w:rStyle w:val="27"/>
                                <w:color w:val="000000"/>
                              </w:rPr>
                              <w:t>медицинской</w:t>
                            </w:r>
                          </w:p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182" w:lineRule="exact"/>
                              <w:jc w:val="center"/>
                            </w:pPr>
                            <w:r>
                              <w:rPr>
                                <w:rStyle w:val="27"/>
                                <w:color w:val="000000"/>
                              </w:rPr>
                              <w:t>помощи,</w:t>
                            </w:r>
                          </w:p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182" w:lineRule="exact"/>
                              <w:jc w:val="left"/>
                            </w:pPr>
                            <w:r>
                              <w:rPr>
                                <w:rStyle w:val="27"/>
                                <w:color w:val="000000"/>
                              </w:rPr>
                              <w:t>оказываемой</w:t>
                            </w:r>
                          </w:p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182" w:lineRule="exact"/>
                              <w:jc w:val="center"/>
                            </w:pPr>
                            <w:r>
                              <w:rPr>
                                <w:rStyle w:val="27"/>
                                <w:color w:val="000000"/>
                              </w:rPr>
                              <w:t>по</w:t>
                            </w:r>
                          </w:p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182" w:lineRule="exact"/>
                              <w:jc w:val="center"/>
                            </w:pPr>
                            <w:r>
                              <w:rPr>
                                <w:rStyle w:val="27"/>
                                <w:color w:val="000000"/>
                              </w:rPr>
                              <w:t>Территори</w:t>
                            </w:r>
                            <w:r>
                              <w:rPr>
                                <w:rStyle w:val="27"/>
                                <w:color w:val="000000"/>
                              </w:rPr>
                              <w:softHyphen/>
                            </w:r>
                            <w:r>
                              <w:rPr>
                                <w:rStyle w:val="27"/>
                                <w:color w:val="000000"/>
                              </w:rPr>
                              <w:t>альной программе ОМС сверх базовой программы ОМС, тыс. руб.</w:t>
                            </w:r>
                          </w:p>
                        </w:tc>
                        <w:tc>
                          <w:tcPr>
                            <w:tcW w:w="8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178" w:lineRule="exact"/>
                              <w:ind w:firstLine="180"/>
                              <w:jc w:val="left"/>
                            </w:pPr>
                            <w:r>
                              <w:rPr>
                                <w:rStyle w:val="27"/>
                                <w:color w:val="000000"/>
                              </w:rPr>
                              <w:t>ДОЛИ в структуре расходов,</w:t>
                            </w:r>
                          </w:p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178" w:lineRule="exact"/>
                              <w:jc w:val="center"/>
                            </w:pPr>
                            <w:r>
                              <w:rPr>
                                <w:rStyle w:val="284"/>
                                <w:color w:val="000000"/>
                              </w:rPr>
                              <w:t>%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16"/>
                          <w:jc w:val="center"/>
                        </w:trPr>
                        <w:tc>
                          <w:tcPr>
                            <w:tcW w:w="7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150" w:lineRule="exact"/>
                              <w:jc w:val="center"/>
                            </w:pPr>
                            <w:r>
                              <w:rPr>
                                <w:rStyle w:val="271"/>
                                <w:color w:val="00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150" w:lineRule="exact"/>
                              <w:jc w:val="center"/>
                            </w:pPr>
                            <w:r>
                              <w:rPr>
                                <w:rStyle w:val="271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150" w:lineRule="exact"/>
                              <w:jc w:val="center"/>
                            </w:pPr>
                            <w:r>
                              <w:rPr>
                                <w:rStyle w:val="271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170" w:lineRule="exact"/>
                              <w:jc w:val="center"/>
                            </w:pPr>
                            <w:r>
                              <w:rPr>
                                <w:rStyle w:val="284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150" w:lineRule="exact"/>
                              <w:jc w:val="center"/>
                            </w:pPr>
                            <w:r>
                              <w:rPr>
                                <w:rStyle w:val="271"/>
                                <w:color w:val="00000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150" w:lineRule="exact"/>
                              <w:jc w:val="center"/>
                            </w:pPr>
                            <w:r>
                              <w:rPr>
                                <w:rStyle w:val="271"/>
                                <w:color w:val="00000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150" w:lineRule="exact"/>
                              <w:jc w:val="center"/>
                            </w:pPr>
                            <w:r>
                              <w:rPr>
                                <w:rStyle w:val="27"/>
                                <w:color w:val="00000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150" w:lineRule="exact"/>
                              <w:jc w:val="center"/>
                            </w:pPr>
                            <w:r>
                              <w:rPr>
                                <w:rStyle w:val="271"/>
                                <w:color w:val="00000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00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150" w:lineRule="exact"/>
                              <w:jc w:val="center"/>
                            </w:pPr>
                            <w:r>
                              <w:rPr>
                                <w:rStyle w:val="27"/>
                                <w:color w:val="00000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2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150" w:lineRule="exact"/>
                              <w:jc w:val="center"/>
                            </w:pPr>
                            <w:r>
                              <w:rPr>
                                <w:rStyle w:val="271"/>
                                <w:color w:val="00000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150" w:lineRule="exact"/>
                              <w:jc w:val="center"/>
                            </w:pPr>
                            <w:r>
                              <w:rPr>
                                <w:rStyle w:val="271"/>
                                <w:color w:val="00000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14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150" w:lineRule="exact"/>
                              <w:jc w:val="center"/>
                            </w:pPr>
                            <w:r>
                              <w:rPr>
                                <w:rStyle w:val="271"/>
                                <w:color w:val="00000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150" w:lineRule="exact"/>
                              <w:jc w:val="center"/>
                            </w:pPr>
                            <w:r>
                              <w:rPr>
                                <w:rStyle w:val="271"/>
                                <w:color w:val="00000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09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170" w:lineRule="exact"/>
                              <w:jc w:val="center"/>
                            </w:pPr>
                            <w:r>
                              <w:rPr>
                                <w:rStyle w:val="284"/>
                                <w:color w:val="00000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8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150" w:lineRule="exact"/>
                              <w:jc w:val="center"/>
                            </w:pPr>
                            <w:r>
                              <w:rPr>
                                <w:rStyle w:val="271"/>
                                <w:color w:val="000000"/>
                              </w:rPr>
                              <w:t>15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035"/>
                          <w:jc w:val="center"/>
                        </w:trPr>
                        <w:tc>
                          <w:tcPr>
                            <w:tcW w:w="7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150" w:lineRule="exact"/>
                              <w:jc w:val="left"/>
                            </w:pPr>
                            <w:r>
                              <w:rPr>
                                <w:rStyle w:val="27"/>
                                <w:color w:val="00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182" w:lineRule="exact"/>
                              <w:jc w:val="left"/>
                            </w:pPr>
                            <w:r>
                              <w:rPr>
                                <w:rStyle w:val="27"/>
                                <w:color w:val="000000"/>
                              </w:rPr>
                              <w:t>Медицинская помощь, прочие виды медицинских и иных услуг,</w:t>
                            </w:r>
                          </w:p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182" w:lineRule="exact"/>
                              <w:jc w:val="left"/>
                            </w:pPr>
                            <w:r>
                              <w:rPr>
                                <w:rStyle w:val="27"/>
                                <w:color w:val="000000"/>
                              </w:rPr>
                              <w:t>дополнительные меры социальной защиты (поддержки), предоставляемые за счет бюджетных ассигнований, в том числе: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170" w:lineRule="exact"/>
                              <w:jc w:val="center"/>
                            </w:pPr>
                            <w:r>
                              <w:rPr>
                                <w:rStyle w:val="284"/>
                                <w:color w:val="00000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170" w:lineRule="exact"/>
                              <w:jc w:val="center"/>
                            </w:pPr>
                            <w:r>
                              <w:rPr>
                                <w:rStyle w:val="284"/>
                                <w:color w:val="00000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170" w:lineRule="exact"/>
                              <w:jc w:val="center"/>
                            </w:pPr>
                            <w:r>
                              <w:rPr>
                                <w:rStyle w:val="284"/>
                                <w:color w:val="00000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170" w:lineRule="exact"/>
                              <w:jc w:val="center"/>
                            </w:pPr>
                            <w:r>
                              <w:rPr>
                                <w:rStyle w:val="284"/>
                                <w:color w:val="00000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170" w:lineRule="exact"/>
                              <w:jc w:val="center"/>
                            </w:pPr>
                            <w:r>
                              <w:rPr>
                                <w:rStyle w:val="284"/>
                                <w:color w:val="00000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170" w:lineRule="exact"/>
                              <w:jc w:val="center"/>
                            </w:pPr>
                            <w:r>
                              <w:rPr>
                                <w:rStyle w:val="284"/>
                                <w:color w:val="00000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0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150" w:lineRule="exact"/>
                              <w:jc w:val="center"/>
                            </w:pPr>
                            <w:r>
                              <w:rPr>
                                <w:rStyle w:val="27"/>
                                <w:color w:val="00000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2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150" w:lineRule="exact"/>
                              <w:jc w:val="right"/>
                            </w:pPr>
                            <w:r>
                              <w:rPr>
                                <w:rStyle w:val="27"/>
                                <w:color w:val="000000"/>
                              </w:rPr>
                              <w:t>20 186,34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150" w:lineRule="exact"/>
                              <w:jc w:val="right"/>
                            </w:pPr>
                            <w:r>
                              <w:rPr>
                                <w:rStyle w:val="27"/>
                                <w:color w:val="000000"/>
                              </w:rPr>
                              <w:t>153,91</w:t>
                            </w:r>
                          </w:p>
                        </w:tc>
                        <w:tc>
                          <w:tcPr>
                            <w:tcW w:w="114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150" w:lineRule="exact"/>
                              <w:jc w:val="right"/>
                            </w:pPr>
                            <w:r>
                              <w:rPr>
                                <w:rStyle w:val="27"/>
                                <w:color w:val="000000"/>
                              </w:rPr>
                              <w:t>114 714 773,80</w:t>
                            </w:r>
                          </w:p>
                        </w:tc>
                        <w:tc>
                          <w:tcPr>
                            <w:tcW w:w="9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150" w:lineRule="exact"/>
                              <w:jc w:val="right"/>
                            </w:pPr>
                            <w:r>
                              <w:rPr>
                                <w:rStyle w:val="27"/>
                                <w:color w:val="000000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109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150" w:lineRule="exact"/>
                              <w:jc w:val="right"/>
                            </w:pPr>
                            <w:r>
                              <w:rPr>
                                <w:rStyle w:val="27"/>
                                <w:color w:val="000000"/>
                              </w:rPr>
                              <w:t>945 542,10</w:t>
                            </w:r>
                          </w:p>
                        </w:tc>
                        <w:tc>
                          <w:tcPr>
                            <w:tcW w:w="8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150" w:lineRule="exact"/>
                              <w:jc w:val="right"/>
                            </w:pPr>
                            <w:r>
                              <w:rPr>
                                <w:rStyle w:val="27"/>
                                <w:color w:val="000000"/>
                              </w:rPr>
                              <w:t>100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81"/>
                          <w:jc w:val="center"/>
                        </w:trPr>
                        <w:tc>
                          <w:tcPr>
                            <w:tcW w:w="7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150" w:lineRule="exact"/>
                              <w:jc w:val="left"/>
                            </w:pPr>
                            <w:r>
                              <w:rPr>
                                <w:rStyle w:val="27"/>
                                <w:color w:val="000000"/>
                              </w:rPr>
                              <w:t>1.1</w:t>
                            </w:r>
                          </w:p>
                        </w:tc>
                        <w:tc>
                          <w:tcPr>
                            <w:tcW w:w="16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182" w:lineRule="exact"/>
                              <w:jc w:val="left"/>
                            </w:pPr>
                            <w:r>
                              <w:rPr>
                                <w:rStyle w:val="27"/>
                                <w:color w:val="000000"/>
                              </w:rPr>
                              <w:t>Нормируемая медицинская помощь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150" w:lineRule="exact"/>
                              <w:jc w:val="center"/>
                            </w:pPr>
                            <w:r>
                              <w:rPr>
                                <w:rStyle w:val="27"/>
                                <w:color w:val="00000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150" w:lineRule="exact"/>
                              <w:jc w:val="right"/>
                            </w:pPr>
                            <w:r>
                              <w:rPr>
                                <w:rStyle w:val="27"/>
                                <w:color w:val="000000"/>
                              </w:rPr>
                              <w:t>1,0275150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150" w:lineRule="exact"/>
                              <w:jc w:val="right"/>
                            </w:pPr>
                            <w:r>
                              <w:rPr>
                                <w:rStyle w:val="27"/>
                                <w:color w:val="000000"/>
                              </w:rPr>
                              <w:t>1,027515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150" w:lineRule="exact"/>
                              <w:jc w:val="center"/>
                            </w:pPr>
                            <w:r>
                              <w:rPr>
                                <w:rStyle w:val="27"/>
                                <w:color w:val="00000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150" w:lineRule="exact"/>
                              <w:jc w:val="right"/>
                            </w:pPr>
                            <w:r>
                              <w:rPr>
                                <w:rStyle w:val="27"/>
                                <w:color w:val="000000"/>
                              </w:rPr>
                              <w:t>201 127,12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150" w:lineRule="exact"/>
                              <w:jc w:val="right"/>
                            </w:pPr>
                            <w:r>
                              <w:rPr>
                                <w:rStyle w:val="27"/>
                                <w:color w:val="000000"/>
                              </w:rPr>
                              <w:t>201 127,12</w:t>
                            </w:r>
                          </w:p>
                        </w:tc>
                        <w:tc>
                          <w:tcPr>
                            <w:tcW w:w="100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170" w:lineRule="exact"/>
                              <w:jc w:val="center"/>
                            </w:pPr>
                            <w:r>
                              <w:rPr>
                                <w:rStyle w:val="284"/>
                                <w:color w:val="00000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2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150" w:lineRule="exact"/>
                              <w:jc w:val="right"/>
                            </w:pPr>
                            <w:r>
                              <w:rPr>
                                <w:rStyle w:val="27"/>
                                <w:color w:val="000000"/>
                              </w:rPr>
                              <w:t>3 271,10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150" w:lineRule="exact"/>
                              <w:jc w:val="center"/>
                            </w:pPr>
                            <w:r>
                              <w:rPr>
                                <w:rStyle w:val="27"/>
                                <w:color w:val="00000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14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150" w:lineRule="exact"/>
                              <w:jc w:val="right"/>
                            </w:pPr>
                            <w:r>
                              <w:rPr>
                                <w:rStyle w:val="27"/>
                                <w:color w:val="000000"/>
                              </w:rPr>
                              <w:t>18 588 971,62</w:t>
                            </w:r>
                          </w:p>
                        </w:tc>
                        <w:tc>
                          <w:tcPr>
                            <w:tcW w:w="9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150" w:lineRule="exact"/>
                              <w:jc w:val="right"/>
                            </w:pPr>
                            <w:r>
                              <w:rPr>
                                <w:rStyle w:val="27"/>
                                <w:color w:val="000000"/>
                              </w:rPr>
                              <w:t>16,21</w:t>
                            </w:r>
                          </w:p>
                        </w:tc>
                        <w:tc>
                          <w:tcPr>
                            <w:tcW w:w="109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170" w:lineRule="exact"/>
                              <w:jc w:val="center"/>
                            </w:pPr>
                            <w:r>
                              <w:rPr>
                                <w:rStyle w:val="284"/>
                                <w:color w:val="00000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170" w:lineRule="exact"/>
                              <w:jc w:val="center"/>
                            </w:pPr>
                            <w:r>
                              <w:rPr>
                                <w:rStyle w:val="284"/>
                                <w:color w:val="000000"/>
                              </w:rPr>
                              <w:t>-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754"/>
                          <w:jc w:val="center"/>
                        </w:trPr>
                        <w:tc>
                          <w:tcPr>
                            <w:tcW w:w="7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150" w:lineRule="exact"/>
                              <w:jc w:val="left"/>
                            </w:pPr>
                            <w:r>
                              <w:rPr>
                                <w:rStyle w:val="27"/>
                                <w:color w:val="000000"/>
                              </w:rPr>
                              <w:t>1.1.1</w:t>
                            </w:r>
                          </w:p>
                        </w:tc>
                        <w:tc>
                          <w:tcPr>
                            <w:tcW w:w="16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182" w:lineRule="exact"/>
                              <w:jc w:val="left"/>
                            </w:pPr>
                            <w:r>
                              <w:rPr>
                                <w:rStyle w:val="27"/>
                                <w:color w:val="000000"/>
                              </w:rPr>
                              <w:t>Скорая медицинская помощь, включая скорую</w:t>
                            </w:r>
                          </w:p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182" w:lineRule="exact"/>
                              <w:jc w:val="left"/>
                            </w:pPr>
                            <w:r>
                              <w:rPr>
                                <w:rStyle w:val="27"/>
                                <w:color w:val="000000"/>
                              </w:rPr>
                              <w:t>специализированную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170" w:lineRule="exact"/>
                              <w:jc w:val="center"/>
                            </w:pPr>
                            <w:r>
                              <w:rPr>
                                <w:rStyle w:val="284"/>
                                <w:color w:val="000000"/>
                              </w:rPr>
                              <w:t>Вызов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150" w:lineRule="exact"/>
                              <w:jc w:val="right"/>
                            </w:pPr>
                            <w:r>
                              <w:rPr>
                                <w:rStyle w:val="27"/>
                                <w:color w:val="000000"/>
                              </w:rPr>
                              <w:t>0,027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150" w:lineRule="exact"/>
                              <w:jc w:val="right"/>
                            </w:pPr>
                            <w:r>
                              <w:rPr>
                                <w:rStyle w:val="27"/>
                                <w:color w:val="000000"/>
                              </w:rPr>
                              <w:t>0,027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170" w:lineRule="exact"/>
                              <w:jc w:val="center"/>
                            </w:pPr>
                            <w:r>
                              <w:rPr>
                                <w:rStyle w:val="284"/>
                                <w:color w:val="00000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150" w:lineRule="exact"/>
                              <w:jc w:val="right"/>
                            </w:pPr>
                            <w:r>
                              <w:rPr>
                                <w:rStyle w:val="27"/>
                                <w:color w:val="000000"/>
                              </w:rPr>
                              <w:t>1 911,64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150" w:lineRule="exact"/>
                              <w:jc w:val="right"/>
                            </w:pPr>
                            <w:r>
                              <w:rPr>
                                <w:rStyle w:val="27"/>
                                <w:color w:val="000000"/>
                              </w:rPr>
                              <w:t>1 911,64</w:t>
                            </w:r>
                          </w:p>
                        </w:tc>
                        <w:tc>
                          <w:tcPr>
                            <w:tcW w:w="100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170" w:lineRule="exact"/>
                              <w:jc w:val="center"/>
                            </w:pPr>
                            <w:r>
                              <w:rPr>
                                <w:rStyle w:val="284"/>
                                <w:color w:val="00000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2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150" w:lineRule="exact"/>
                              <w:jc w:val="right"/>
                            </w:pPr>
                            <w:r>
                              <w:rPr>
                                <w:rStyle w:val="27"/>
                                <w:color w:val="000000"/>
                              </w:rPr>
                              <w:t>51,61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170" w:lineRule="exact"/>
                              <w:jc w:val="center"/>
                            </w:pPr>
                            <w:r>
                              <w:rPr>
                                <w:rStyle w:val="284"/>
                                <w:color w:val="00000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14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150" w:lineRule="exact"/>
                              <w:jc w:val="right"/>
                            </w:pPr>
                            <w:r>
                              <w:rPr>
                                <w:rStyle w:val="27"/>
                                <w:color w:val="000000"/>
                              </w:rPr>
                              <w:t>293 288,79</w:t>
                            </w:r>
                          </w:p>
                        </w:tc>
                        <w:tc>
                          <w:tcPr>
                            <w:tcW w:w="9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150" w:lineRule="exact"/>
                              <w:jc w:val="right"/>
                            </w:pPr>
                            <w:r>
                              <w:rPr>
                                <w:rStyle w:val="27"/>
                                <w:color w:val="000000"/>
                              </w:rPr>
                              <w:t>0,26</w:t>
                            </w:r>
                          </w:p>
                        </w:tc>
                        <w:tc>
                          <w:tcPr>
                            <w:tcW w:w="109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170" w:lineRule="exact"/>
                              <w:jc w:val="center"/>
                            </w:pPr>
                            <w:r>
                              <w:rPr>
                                <w:rStyle w:val="284"/>
                                <w:color w:val="00000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00000" w:rsidRDefault="00FD6254">
                            <w:pPr>
                              <w:pStyle w:val="21"/>
                              <w:shd w:val="clear" w:color="auto" w:fill="auto"/>
                              <w:spacing w:before="0" w:line="170" w:lineRule="exact"/>
                              <w:jc w:val="center"/>
                            </w:pPr>
                            <w:r>
                              <w:rPr>
                                <w:rStyle w:val="284"/>
                                <w:color w:val="000000"/>
                              </w:rPr>
                              <w:t>-</w:t>
                            </w:r>
                          </w:p>
                        </w:tc>
                      </w:tr>
                    </w:tbl>
                    <w:p w:rsidR="00000000" w:rsidRDefault="00FD6254">
                      <w:pPr>
                        <w:rPr>
                          <w:color w:val="auto"/>
                          <w:sz w:val="2"/>
                          <w:szCs w:val="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D6254">
        <w:rPr>
          <w:rStyle w:val="7"/>
          <w:color w:val="000000"/>
        </w:rPr>
        <w:tab/>
      </w:r>
      <w:r w:rsidR="00FD6254">
        <w:rPr>
          <w:rStyle w:val="70"/>
          <w:color w:val="000000"/>
        </w:rPr>
        <w:t>Таблица 2.2</w:t>
      </w:r>
      <w:r w:rsidR="00FD6254"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4"/>
        <w:gridCol w:w="1618"/>
        <w:gridCol w:w="1190"/>
        <w:gridCol w:w="1104"/>
        <w:gridCol w:w="1171"/>
        <w:gridCol w:w="854"/>
        <w:gridCol w:w="840"/>
        <w:gridCol w:w="1147"/>
        <w:gridCol w:w="989"/>
        <w:gridCol w:w="1301"/>
        <w:gridCol w:w="989"/>
        <w:gridCol w:w="1142"/>
        <w:gridCol w:w="917"/>
        <w:gridCol w:w="1085"/>
        <w:gridCol w:w="89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  <w:lang w:val="en-US" w:eastAsia="en-US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9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11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12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13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14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17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медицинскую помощь, не входящая в Территориальную программу ОМС, в том числе: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3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7"/>
                <w:color w:val="000000"/>
              </w:rPr>
              <w:t>1.1.1.1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не</w:t>
            </w:r>
          </w:p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идентифицированным и не застрахованным в системе ОМС лицам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Вызов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ind w:left="260"/>
              <w:jc w:val="left"/>
            </w:pPr>
            <w:r>
              <w:rPr>
                <w:rStyle w:val="27"/>
                <w:color w:val="000000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46 889,29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0,04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3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7"/>
                <w:color w:val="000000"/>
              </w:rPr>
              <w:t>1.1.1.2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скорая медицинская помощь при санитарно</w:t>
            </w:r>
            <w:r>
              <w:rPr>
                <w:rStyle w:val="27"/>
                <w:color w:val="000000"/>
              </w:rPr>
              <w:softHyphen/>
              <w:t>авиационной эвакуации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Вызов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ind w:left="260"/>
              <w:jc w:val="left"/>
            </w:pPr>
            <w:r>
              <w:rPr>
                <w:rStyle w:val="27"/>
                <w:color w:val="000000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0,00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7"/>
                <w:color w:val="000000"/>
              </w:rPr>
              <w:t>1.1.2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Первичная</w:t>
            </w:r>
          </w:p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медико-санитарная</w:t>
            </w:r>
          </w:p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помощь,</w:t>
            </w:r>
          </w:p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предоставляемая: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0,865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0,865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ind w:left="160"/>
              <w:jc w:val="left"/>
            </w:pPr>
            <w:r>
              <w:rPr>
                <w:rStyle w:val="27"/>
                <w:color w:val="000000"/>
              </w:rPr>
              <w:t>29 956,05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29 956,05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1 134,70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6 448 275,43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5,62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7"/>
                <w:color w:val="000000"/>
              </w:rPr>
              <w:t>1.1.2.1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в амбулаторных условиях: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0,861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0,861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ind w:left="260"/>
              <w:jc w:val="left"/>
            </w:pPr>
            <w:r>
              <w:rPr>
                <w:rStyle w:val="27"/>
                <w:color w:val="000000"/>
              </w:rPr>
              <w:t>3 508,09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3 508,09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1 030,76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5 857 603,53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5,11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7"/>
                <w:color w:val="000000"/>
              </w:rPr>
              <w:t>1.1.2.1.1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78" w:lineRule="exact"/>
              <w:jc w:val="left"/>
            </w:pPr>
            <w:r>
              <w:rPr>
                <w:rStyle w:val="27"/>
                <w:color w:val="000000"/>
              </w:rPr>
              <w:t>с профилактической и иными целями, в том числе: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ind w:left="220"/>
              <w:jc w:val="left"/>
            </w:pPr>
            <w:r>
              <w:rPr>
                <w:rStyle w:val="27"/>
                <w:color w:val="000000"/>
              </w:rPr>
              <w:t>Посещение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0,6946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0,6946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ind w:left="260"/>
              <w:jc w:val="left"/>
            </w:pPr>
            <w:r>
              <w:rPr>
                <w:rStyle w:val="27"/>
                <w:color w:val="000000"/>
              </w:rPr>
              <w:t>846,0992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846,10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587,70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3 339 778,55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2,91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7"/>
                <w:color w:val="000000"/>
              </w:rPr>
              <w:t>1.1.2.1.1.1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не</w:t>
            </w:r>
          </w:p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идентифицированным и не застрахованным в системе ОМС лицам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ind w:left="220"/>
              <w:jc w:val="left"/>
            </w:pPr>
            <w:r>
              <w:rPr>
                <w:rStyle w:val="27"/>
                <w:color w:val="000000"/>
              </w:rPr>
              <w:t>Посещение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3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7"/>
                <w:color w:val="000000"/>
              </w:rPr>
              <w:t>1.1.2.1.2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в связи с заболеваниями - обращений, в том числе: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ind w:left="220"/>
              <w:jc w:val="left"/>
            </w:pPr>
            <w:r>
              <w:rPr>
                <w:rStyle w:val="27"/>
                <w:color w:val="000000"/>
              </w:rPr>
              <w:t>Обращение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0,16644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0,166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ind w:left="260"/>
              <w:jc w:val="left"/>
            </w:pPr>
            <w:r>
              <w:rPr>
                <w:rStyle w:val="27"/>
                <w:color w:val="000000"/>
              </w:rPr>
              <w:t>2661,99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2 661,99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443,06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2 517 824,98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2,19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7"/>
                <w:color w:val="000000"/>
              </w:rPr>
              <w:t>1.1.2.1.2.1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не</w:t>
            </w:r>
          </w:p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идентифицированным и не застрахованным в системе ОМС лицам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ind w:left="220"/>
              <w:jc w:val="left"/>
            </w:pPr>
            <w:r>
              <w:rPr>
                <w:rStyle w:val="27"/>
                <w:color w:val="000000"/>
              </w:rPr>
              <w:t>Обращение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7"/>
                <w:color w:val="000000"/>
              </w:rPr>
              <w:t>1.1.2.1.3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в условиях дневных стационаров, в том числе: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7"/>
                <w:color w:val="000000"/>
              </w:rPr>
              <w:t>Случай лечения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0,00393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0,00393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ind w:left="260"/>
              <w:jc w:val="left"/>
            </w:pPr>
            <w:r>
              <w:rPr>
                <w:rStyle w:val="27"/>
                <w:color w:val="000000"/>
              </w:rPr>
              <w:t>26447,96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26 447,96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103,94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590 671,90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0,51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7"/>
                <w:color w:val="000000"/>
                <w:lang w:val="en-US" w:eastAsia="en-US"/>
              </w:rPr>
              <w:t>U.2.1.3.1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не</w:t>
            </w:r>
          </w:p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идентифицированным и не застрахованным в системе ОМС лицам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7"/>
                <w:color w:val="000000"/>
              </w:rPr>
              <w:t>Случай лечения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1 500,00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83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7"/>
                <w:color w:val="000000"/>
                <w:lang w:val="en-US" w:eastAsia="en-US"/>
              </w:rPr>
              <w:t>1.1.3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В условиях дневных</w:t>
            </w:r>
          </w:p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стационаров</w:t>
            </w:r>
          </w:p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(первичная</w:t>
            </w:r>
          </w:p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медико-санитарная</w:t>
            </w:r>
          </w:p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помощь,</w:t>
            </w:r>
          </w:p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специализированная медицинская помощь), в том числе: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7"/>
                <w:color w:val="000000"/>
              </w:rPr>
              <w:t>Случай лечения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3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7"/>
                <w:color w:val="000000"/>
                <w:lang w:val="en-US" w:eastAsia="en-US"/>
              </w:rPr>
              <w:t>1.1.3.1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не</w:t>
            </w:r>
          </w:p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идентифицированным и не застрахованным в системе ОМС лицам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7"/>
                <w:color w:val="000000"/>
              </w:rPr>
              <w:t>Случай лечения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8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98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:rsidR="00000000" w:rsidRDefault="00FD6254">
      <w:pPr>
        <w:framePr w:w="15998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8"/>
        <w:gridCol w:w="1579"/>
        <w:gridCol w:w="1210"/>
        <w:gridCol w:w="1099"/>
        <w:gridCol w:w="1176"/>
        <w:gridCol w:w="859"/>
        <w:gridCol w:w="835"/>
        <w:gridCol w:w="1147"/>
        <w:gridCol w:w="998"/>
        <w:gridCol w:w="1291"/>
        <w:gridCol w:w="989"/>
        <w:gridCol w:w="1142"/>
        <w:gridCol w:w="922"/>
        <w:gridCol w:w="1099"/>
        <w:gridCol w:w="88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1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11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12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13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14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4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7"/>
                <w:color w:val="000000"/>
              </w:rPr>
              <w:t>1.1.4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Специализированная, в том числе высокотехнологичная, медицинская помощь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0,013545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0,013545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162 946,39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162 946,39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1 605,86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9 125 736,89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7,96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7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7"/>
                <w:color w:val="000000"/>
              </w:rPr>
              <w:t>1.1.4.1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78" w:lineRule="exact"/>
              <w:jc w:val="left"/>
            </w:pPr>
            <w:r>
              <w:rPr>
                <w:rStyle w:val="27"/>
                <w:color w:val="000000"/>
              </w:rPr>
              <w:t>в условиях дневных стационаров, в том числе: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7"/>
                <w:color w:val="000000"/>
              </w:rPr>
              <w:t>Случай лечения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0,0024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0,0024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24 034,59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24 034,59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57,68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327 800,47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0,29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9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7"/>
                <w:color w:val="000000"/>
              </w:rPr>
              <w:t>1.1.4.1.1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не</w:t>
            </w:r>
          </w:p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идентифицированным и не застрахованным в системе ОМС лицам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7"/>
                <w:color w:val="000000"/>
              </w:rPr>
              <w:t>Случай лечения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9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7"/>
                <w:color w:val="000000"/>
              </w:rPr>
              <w:t>1.1.4.2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в условиях круглосуточных стационаров, в том числе: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after="60" w:line="150" w:lineRule="exact"/>
              <w:jc w:val="center"/>
            </w:pPr>
            <w:r>
              <w:rPr>
                <w:rStyle w:val="27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60" w:line="150" w:lineRule="exact"/>
              <w:jc w:val="left"/>
            </w:pPr>
            <w:r>
              <w:rPr>
                <w:rStyle w:val="27"/>
                <w:color w:val="000000"/>
              </w:rPr>
              <w:t>госпитализации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0,011145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0,011145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138 911,80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138 911,80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1 548,17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8 797 936,42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7,67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9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7"/>
                <w:color w:val="000000"/>
              </w:rPr>
              <w:t>1.1.4.2.1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не</w:t>
            </w:r>
          </w:p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идентифицированным и не застрахованным в системе ОМС лицам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9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7"/>
                <w:color w:val="000000"/>
              </w:rPr>
              <w:t>1.1.5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87" w:lineRule="exact"/>
              <w:jc w:val="left"/>
            </w:pPr>
            <w:r>
              <w:rPr>
                <w:rStyle w:val="27"/>
                <w:color w:val="000000"/>
              </w:rPr>
              <w:t>Паллиативная медицинская помощь: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0,122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0,122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6 313,04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6 313,04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ind w:left="300"/>
              <w:jc w:val="left"/>
            </w:pPr>
            <w:r>
              <w:rPr>
                <w:rStyle w:val="271"/>
                <w:color w:val="000000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478,93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2 721 670,51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2,37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69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7"/>
                <w:color w:val="000000"/>
              </w:rPr>
              <w:t>1.1.5.1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Первичная</w:t>
            </w:r>
          </w:p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медицинская помощь, в том числе доврачебная и врачебная (включая ветеранов боевых действий), всего, в том числе: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Посещение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0,03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0,03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1 643,03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1 643,03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49,29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280 109,08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0,24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91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7"/>
                <w:color w:val="000000"/>
              </w:rPr>
              <w:t>1.1.5.1.1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посещение по паллиативной медицинской помощи без учета посещений на дому патронажными бригадами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Посещение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0,022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0,02200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798,80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798,80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17,57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99 866,48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0,09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9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7"/>
                <w:color w:val="000000"/>
              </w:rPr>
              <w:t>1.1.5.1.2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посещения на дому выездными патронажными бригадами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Посещение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0,008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0,008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3 963,49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3 963,49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31,71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180 189,51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0,16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9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7"/>
                <w:color w:val="000000"/>
              </w:rPr>
              <w:t>1.1.5.1.2.1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87" w:lineRule="exact"/>
              <w:jc w:val="left"/>
            </w:pPr>
            <w:r>
              <w:rPr>
                <w:rStyle w:val="27"/>
                <w:color w:val="000000"/>
              </w:rPr>
              <w:t>в том числе для детского населения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Посещение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0,00065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0,0007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3 963,49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3 963,49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2,58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14 640,40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0,01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48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7"/>
                <w:color w:val="000000"/>
              </w:rPr>
              <w:t>1.1.5.2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Паллиативная медицинская помощь в стационарных условиях (включая койки паллиативной медицинской помощи и койки сестринского ухода), в том числе ветеранам боевых действий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Койко-день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0,092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0,092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4 670,01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4 670,01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429,64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2 441 561,42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2,13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1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7"/>
                <w:color w:val="000000"/>
              </w:rPr>
              <w:t>1.1.5.2.1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в том числе для детского населения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Койко-день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0,00425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0,004250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601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4 695,71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4 695,71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19,96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113410,13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0,10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6013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</w:tr>
    </w:tbl>
    <w:p w:rsidR="00000000" w:rsidRDefault="00FD6254">
      <w:pPr>
        <w:framePr w:w="16013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8"/>
        <w:gridCol w:w="1603"/>
        <w:gridCol w:w="1205"/>
        <w:gridCol w:w="1099"/>
        <w:gridCol w:w="1171"/>
        <w:gridCol w:w="864"/>
        <w:gridCol w:w="840"/>
        <w:gridCol w:w="1128"/>
        <w:gridCol w:w="1003"/>
        <w:gridCol w:w="1282"/>
        <w:gridCol w:w="998"/>
        <w:gridCol w:w="1133"/>
        <w:gridCol w:w="912"/>
        <w:gridCol w:w="1109"/>
        <w:gridCol w:w="87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9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1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9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9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9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9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9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9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9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9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9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10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9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9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12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9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13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9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14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9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39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4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7"/>
                <w:color w:val="000000"/>
              </w:rPr>
              <w:t>1.1.5.3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94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Паллиативная медицинская помощь в условиях дневного стационара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4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7"/>
                <w:color w:val="000000"/>
              </w:rPr>
              <w:t>Случай лечения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4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26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4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7"/>
                <w:color w:val="000000"/>
              </w:rPr>
              <w:t>1.2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94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Ненормируемая медицинская помощь и прочие виды медицинских и иных услуг, в том числе: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4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11 623,81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4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66 055 690,68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4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57,58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16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4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7"/>
                <w:color w:val="000000"/>
              </w:rPr>
              <w:t>1.2.1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94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Медицинские и иные</w:t>
            </w:r>
          </w:p>
          <w:p w:rsidR="00000000" w:rsidRDefault="00FD6254">
            <w:pPr>
              <w:pStyle w:val="21"/>
              <w:framePr w:w="15994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государственные</w:t>
            </w:r>
          </w:p>
          <w:p w:rsidR="00000000" w:rsidRDefault="00FD6254">
            <w:pPr>
              <w:pStyle w:val="21"/>
              <w:framePr w:w="15994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и муниципальные</w:t>
            </w:r>
          </w:p>
          <w:p w:rsidR="00000000" w:rsidRDefault="00FD6254">
            <w:pPr>
              <w:pStyle w:val="21"/>
              <w:framePr w:w="15994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услуги (работы),</w:t>
            </w:r>
          </w:p>
          <w:p w:rsidR="00000000" w:rsidRDefault="00FD6254">
            <w:pPr>
              <w:pStyle w:val="21"/>
              <w:framePr w:w="15994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оказываемые</w:t>
            </w:r>
          </w:p>
          <w:p w:rsidR="00000000" w:rsidRDefault="00FD6254">
            <w:pPr>
              <w:pStyle w:val="21"/>
              <w:framePr w:w="15994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(выполняемые)</w:t>
            </w:r>
          </w:p>
          <w:p w:rsidR="00000000" w:rsidRDefault="00FD6254">
            <w:pPr>
              <w:pStyle w:val="21"/>
              <w:framePr w:w="15994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в медицинских</w:t>
            </w:r>
          </w:p>
          <w:p w:rsidR="00000000" w:rsidRDefault="00FD6254">
            <w:pPr>
              <w:pStyle w:val="21"/>
              <w:framePr w:w="15994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организациях,</w:t>
            </w:r>
          </w:p>
          <w:p w:rsidR="00000000" w:rsidRDefault="00FD6254">
            <w:pPr>
              <w:pStyle w:val="21"/>
              <w:framePr w:w="15994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подведомственных</w:t>
            </w:r>
          </w:p>
          <w:p w:rsidR="00000000" w:rsidRDefault="00FD6254">
            <w:pPr>
              <w:pStyle w:val="21"/>
              <w:framePr w:w="15994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исполнительному</w:t>
            </w:r>
          </w:p>
          <w:p w:rsidR="00000000" w:rsidRDefault="00FD6254">
            <w:pPr>
              <w:pStyle w:val="21"/>
              <w:framePr w:w="15994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органу</w:t>
            </w:r>
          </w:p>
          <w:p w:rsidR="00000000" w:rsidRDefault="00FD6254">
            <w:pPr>
              <w:pStyle w:val="21"/>
              <w:framePr w:w="15994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Санкт-Петербурга</w:t>
            </w:r>
          </w:p>
          <w:p w:rsidR="00000000" w:rsidRDefault="00FD6254">
            <w:pPr>
              <w:pStyle w:val="21"/>
              <w:framePr w:w="15994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и органам местного</w:t>
            </w:r>
          </w:p>
          <w:p w:rsidR="00000000" w:rsidRDefault="00FD6254">
            <w:pPr>
              <w:pStyle w:val="21"/>
              <w:framePr w:w="15994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самоуправления</w:t>
            </w:r>
          </w:p>
          <w:p w:rsidR="00000000" w:rsidRDefault="00FD6254">
            <w:pPr>
              <w:pStyle w:val="21"/>
              <w:framePr w:w="15994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соответст</w:t>
            </w:r>
            <w:r>
              <w:rPr>
                <w:rStyle w:val="27"/>
                <w:color w:val="000000"/>
              </w:rPr>
              <w:t>венно,</w:t>
            </w:r>
          </w:p>
          <w:p w:rsidR="00000000" w:rsidRDefault="00FD6254">
            <w:pPr>
              <w:pStyle w:val="21"/>
              <w:framePr w:w="15994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входящих</w:t>
            </w:r>
          </w:p>
          <w:p w:rsidR="00000000" w:rsidRDefault="00FD6254">
            <w:pPr>
              <w:pStyle w:val="21"/>
              <w:framePr w:w="15994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в номенклатуру</w:t>
            </w:r>
          </w:p>
          <w:p w:rsidR="00000000" w:rsidRDefault="00FD6254">
            <w:pPr>
              <w:pStyle w:val="21"/>
              <w:framePr w:w="15994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медицинских</w:t>
            </w:r>
          </w:p>
          <w:p w:rsidR="00000000" w:rsidRDefault="00FD6254">
            <w:pPr>
              <w:pStyle w:val="21"/>
              <w:framePr w:w="15994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организаций,</w:t>
            </w:r>
          </w:p>
          <w:p w:rsidR="00000000" w:rsidRDefault="00FD6254">
            <w:pPr>
              <w:pStyle w:val="21"/>
              <w:framePr w:w="15994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утверждаемую</w:t>
            </w:r>
          </w:p>
          <w:p w:rsidR="00000000" w:rsidRDefault="00FD6254">
            <w:pPr>
              <w:pStyle w:val="21"/>
              <w:framePr w:w="15994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Министерством</w:t>
            </w:r>
          </w:p>
          <w:p w:rsidR="00000000" w:rsidRDefault="00FD6254">
            <w:pPr>
              <w:pStyle w:val="21"/>
              <w:framePr w:w="15994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здравоохранения</w:t>
            </w:r>
          </w:p>
          <w:p w:rsidR="00000000" w:rsidRDefault="00FD6254">
            <w:pPr>
              <w:pStyle w:val="21"/>
              <w:framePr w:w="15994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Российской</w:t>
            </w:r>
          </w:p>
          <w:p w:rsidR="00000000" w:rsidRDefault="00FD6254">
            <w:pPr>
              <w:pStyle w:val="21"/>
              <w:framePr w:w="15994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Федерации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01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4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7"/>
                <w:color w:val="000000"/>
              </w:rPr>
              <w:t>1.2.2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94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В ысокотехнологичная медицинская помощь, оказываемая в подведомственных медицинских организациях, в том числе: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4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0,00022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4" w:wrap="notBeside" w:vAnchor="text" w:hAnchor="text" w:xAlign="center" w:y="1"/>
              <w:shd w:val="clear" w:color="auto" w:fill="auto"/>
              <w:spacing w:before="0" w:line="150" w:lineRule="exact"/>
              <w:ind w:left="160"/>
              <w:jc w:val="left"/>
            </w:pPr>
            <w:r>
              <w:rPr>
                <w:rStyle w:val="27"/>
                <w:color w:val="000000"/>
              </w:rPr>
              <w:t>0,0001885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4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7"/>
                <w:color w:val="000000"/>
              </w:rPr>
              <w:t>810 028,30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4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810 028,30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4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775,28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4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153,91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4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4 405 750,90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4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3,84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4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945 542,10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100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42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4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7"/>
                <w:color w:val="000000"/>
              </w:rPr>
              <w:t>1.2.2.1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94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не включенная в базовую программу ОМС</w:t>
            </w:r>
          </w:p>
          <w:p w:rsidR="00000000" w:rsidRDefault="00FD6254">
            <w:pPr>
              <w:pStyle w:val="21"/>
              <w:framePr w:w="15994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 xml:space="preserve">и предусмотренная разделом II приложения </w:t>
            </w:r>
            <w:r>
              <w:rPr>
                <w:rStyle w:val="271"/>
                <w:color w:val="000000"/>
              </w:rPr>
              <w:t xml:space="preserve">№ </w:t>
            </w:r>
            <w:r>
              <w:rPr>
                <w:rStyle w:val="27"/>
                <w:color w:val="000000"/>
              </w:rPr>
              <w:t>1 к Федеральной программе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4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775,28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4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4 405 750,90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4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3,84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50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4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7"/>
                <w:color w:val="000000"/>
              </w:rPr>
              <w:t>1.2.2.2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94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дополнительные</w:t>
            </w:r>
          </w:p>
          <w:p w:rsidR="00000000" w:rsidRDefault="00FD6254">
            <w:pPr>
              <w:pStyle w:val="21"/>
              <w:framePr w:w="15994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объемы</w:t>
            </w:r>
          </w:p>
          <w:p w:rsidR="00000000" w:rsidRDefault="00FD6254">
            <w:pPr>
              <w:pStyle w:val="21"/>
              <w:framePr w:w="15994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высокотехнологичной медицинской помощи, включенной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9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</w:tr>
    </w:tbl>
    <w:p w:rsidR="00000000" w:rsidRDefault="00FD6254">
      <w:pPr>
        <w:framePr w:w="15994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8"/>
        <w:gridCol w:w="1613"/>
        <w:gridCol w:w="1205"/>
        <w:gridCol w:w="1104"/>
        <w:gridCol w:w="1166"/>
        <w:gridCol w:w="859"/>
        <w:gridCol w:w="845"/>
        <w:gridCol w:w="1133"/>
        <w:gridCol w:w="1003"/>
        <w:gridCol w:w="1272"/>
        <w:gridCol w:w="989"/>
        <w:gridCol w:w="1147"/>
        <w:gridCol w:w="902"/>
        <w:gridCol w:w="1094"/>
        <w:gridCol w:w="88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11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12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13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14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94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7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в базовую программу ОМС в соответствии с разделом I приложения № 1 к Федеральной программе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7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7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7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7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7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7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7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7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7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7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7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7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7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88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7"/>
                <w:color w:val="000000"/>
              </w:rPr>
              <w:t>1.2.3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Расходы на содержание и обеспечение деятельности подведомственных медицинских организаций, из них на</w:t>
            </w:r>
            <w:r>
              <w:rPr>
                <w:rStyle w:val="27"/>
                <w:color w:val="000000"/>
              </w:rPr>
              <w:t>: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10 848,54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61 649 939,78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53,74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26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7"/>
                <w:color w:val="000000"/>
              </w:rPr>
              <w:t>1.2.3.1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финансовое обеспечение расходов, не включенных в структуру тарифов на оплату медицинской помощи,</w:t>
            </w:r>
          </w:p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предусмотренную в Территориальной программе ОМС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10 604,62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7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60 263 819,88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52,53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70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7"/>
                <w:color w:val="000000"/>
              </w:rPr>
              <w:t>1.2.3.2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приобретение, обслуживание, ремонт медицинского оборудования, за исключением расходов</w:t>
            </w:r>
          </w:p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подведомственных медицинских организаций, осуществляемых за счет средств ОМС, предусмотренных на эти цели в структуре тарифов ОМС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243,92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1 386 119,90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1,21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13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7"/>
                <w:color w:val="000000"/>
              </w:rPr>
              <w:t>1.3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Дополнительные меры социальной защиты (поддержки) отдельных категорий граждан, предоставляемые в соответствии с законодательством Российской Федерации и Санкт-Петербурга, в том числе: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5 291,43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30 070 111,50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7"/>
                <w:color w:val="000000"/>
              </w:rPr>
              <w:t>26,21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6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7"/>
                <w:color w:val="000000"/>
              </w:rPr>
              <w:t>1.3.1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Обеспечение при амбулаторном лечении (бесплатно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97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5 291,43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30 070 111,50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26,21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</w:tr>
    </w:tbl>
    <w:p w:rsidR="00000000" w:rsidRDefault="00FD6254">
      <w:pPr>
        <w:framePr w:w="15979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1608"/>
        <w:gridCol w:w="1190"/>
        <w:gridCol w:w="1099"/>
        <w:gridCol w:w="1176"/>
        <w:gridCol w:w="850"/>
        <w:gridCol w:w="850"/>
        <w:gridCol w:w="1142"/>
        <w:gridCol w:w="989"/>
        <w:gridCol w:w="1286"/>
        <w:gridCol w:w="989"/>
        <w:gridCol w:w="1147"/>
        <w:gridCol w:w="912"/>
        <w:gridCol w:w="1094"/>
        <w:gridCol w:w="89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60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60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60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60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60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60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60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60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60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60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60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11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60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12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60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13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60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14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60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34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6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60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или с 50-процентной</w:t>
            </w:r>
          </w:p>
          <w:p w:rsidR="00000000" w:rsidRDefault="00FD6254">
            <w:pPr>
              <w:pStyle w:val="21"/>
              <w:framePr w:w="15960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скидкой)</w:t>
            </w:r>
          </w:p>
          <w:p w:rsidR="00000000" w:rsidRDefault="00FD6254">
            <w:pPr>
              <w:pStyle w:val="21"/>
              <w:framePr w:w="15960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лекарственными</w:t>
            </w:r>
          </w:p>
          <w:p w:rsidR="00000000" w:rsidRDefault="00FD6254">
            <w:pPr>
              <w:pStyle w:val="21"/>
              <w:framePr w:w="15960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препаратами,</w:t>
            </w:r>
          </w:p>
          <w:p w:rsidR="00000000" w:rsidRDefault="00FD6254">
            <w:pPr>
              <w:pStyle w:val="21"/>
              <w:framePr w:w="15960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медицинскими</w:t>
            </w:r>
          </w:p>
          <w:p w:rsidR="00000000" w:rsidRDefault="00FD6254">
            <w:pPr>
              <w:pStyle w:val="21"/>
              <w:framePr w:w="15960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изделиями,</w:t>
            </w:r>
          </w:p>
          <w:p w:rsidR="00000000" w:rsidRDefault="00FD6254">
            <w:pPr>
              <w:pStyle w:val="21"/>
              <w:framePr w:w="15960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продуктами</w:t>
            </w:r>
          </w:p>
          <w:p w:rsidR="00000000" w:rsidRDefault="00FD6254">
            <w:pPr>
              <w:pStyle w:val="21"/>
              <w:framePr w:w="15960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лечебного</w:t>
            </w:r>
          </w:p>
          <w:p w:rsidR="00000000" w:rsidRDefault="00FD6254">
            <w:pPr>
              <w:pStyle w:val="21"/>
              <w:framePr w:w="15960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(энтерального)</w:t>
            </w:r>
          </w:p>
          <w:p w:rsidR="00000000" w:rsidRDefault="00FD6254">
            <w:pPr>
              <w:pStyle w:val="21"/>
              <w:framePr w:w="15960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питания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6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6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6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6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6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6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6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6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6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6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6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6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6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6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60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7"/>
                <w:color w:val="000000"/>
              </w:rPr>
              <w:t>1.3.2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60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Бесплатное</w:t>
            </w:r>
          </w:p>
          <w:p w:rsidR="00000000" w:rsidRDefault="00FD6254">
            <w:pPr>
              <w:pStyle w:val="21"/>
              <w:framePr w:w="15960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(со скидкой) зубное</w:t>
            </w:r>
          </w:p>
          <w:p w:rsidR="00000000" w:rsidRDefault="00FD6254">
            <w:pPr>
              <w:pStyle w:val="21"/>
              <w:framePr w:w="15960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протезирование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60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60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60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60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60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60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60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60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60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60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60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60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60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19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60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7"/>
                <w:color w:val="000000"/>
              </w:rPr>
              <w:t>1.3.3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60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60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60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60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60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60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60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60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60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60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60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60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60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60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</w:tr>
    </w:tbl>
    <w:p w:rsidR="00000000" w:rsidRDefault="00FD6254">
      <w:pPr>
        <w:framePr w:w="15960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  <w:sectPr w:rsidR="00000000">
          <w:type w:val="continuous"/>
          <w:pgSz w:w="16840" w:h="11900" w:orient="landscape"/>
          <w:pgMar w:top="658" w:right="357" w:bottom="269" w:left="457" w:header="0" w:footer="3" w:gutter="0"/>
          <w:cols w:space="720"/>
          <w:noEndnote/>
          <w:docGrid w:linePitch="360"/>
        </w:sectPr>
      </w:pPr>
    </w:p>
    <w:p w:rsidR="00000000" w:rsidRDefault="00FD6254">
      <w:pPr>
        <w:pStyle w:val="71"/>
        <w:shd w:val="clear" w:color="auto" w:fill="auto"/>
        <w:spacing w:after="0" w:line="221" w:lineRule="exact"/>
        <w:ind w:left="60"/>
        <w:jc w:val="center"/>
      </w:pPr>
      <w:r>
        <w:rPr>
          <w:rStyle w:val="7"/>
          <w:color w:val="000000"/>
        </w:rPr>
        <w:t>УТВЕРЖДЕННАЯ СТОИМОСТЬ</w:t>
      </w:r>
    </w:p>
    <w:p w:rsidR="00000000" w:rsidRDefault="00FD6254">
      <w:pPr>
        <w:pStyle w:val="71"/>
        <w:shd w:val="clear" w:color="auto" w:fill="auto"/>
        <w:spacing w:after="0" w:line="221" w:lineRule="exact"/>
        <w:ind w:left="60"/>
        <w:jc w:val="center"/>
      </w:pPr>
      <w:r>
        <w:rPr>
          <w:rStyle w:val="7"/>
          <w:color w:val="000000"/>
        </w:rPr>
        <w:t>Территориальной программы по видам и условиям оказания медицинской помощи за счет бюджетных ассигнований на 2028 год</w:t>
      </w:r>
    </w:p>
    <w:p w:rsidR="00000000" w:rsidRDefault="00FD6254">
      <w:pPr>
        <w:pStyle w:val="310"/>
        <w:framePr w:w="15979" w:wrap="notBeside" w:vAnchor="text" w:hAnchor="text" w:xAlign="center" w:y="1"/>
        <w:shd w:val="clear" w:color="auto" w:fill="auto"/>
        <w:spacing w:line="221" w:lineRule="exact"/>
        <w:jc w:val="right"/>
      </w:pPr>
      <w:r>
        <w:rPr>
          <w:rStyle w:val="31"/>
          <w:color w:val="000000"/>
        </w:rPr>
        <w:t>Таблица 2.3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3"/>
        <w:gridCol w:w="1656"/>
        <w:gridCol w:w="1152"/>
        <w:gridCol w:w="1123"/>
        <w:gridCol w:w="1128"/>
        <w:gridCol w:w="859"/>
        <w:gridCol w:w="840"/>
        <w:gridCol w:w="994"/>
        <w:gridCol w:w="1142"/>
        <w:gridCol w:w="1282"/>
        <w:gridCol w:w="994"/>
        <w:gridCol w:w="1142"/>
        <w:gridCol w:w="864"/>
        <w:gridCol w:w="1152"/>
        <w:gridCol w:w="87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15"/>
          <w:jc w:val="center"/>
        </w:trPr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№</w:t>
            </w:r>
          </w:p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п/п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82" w:lineRule="exact"/>
              <w:jc w:val="center"/>
            </w:pPr>
            <w:r>
              <w:rPr>
                <w:rStyle w:val="27"/>
                <w:color w:val="000000"/>
              </w:rPr>
              <w:t xml:space="preserve">Установленные Территориальной программой </w:t>
            </w:r>
            <w:r>
              <w:rPr>
                <w:rStyle w:val="27"/>
                <w:color w:val="000000"/>
              </w:rPr>
              <w:t>виды и условия оказания медицинской помощи, а также иные направления расходования бюджетных ассигнований, включая межбюджетные трансферты, ТФОМС на финансовое обеспечение дополнительных объемов медицинской помощи по видам и условиям ее оказания, предоставл</w:t>
            </w:r>
            <w:r>
              <w:rPr>
                <w:rStyle w:val="27"/>
                <w:color w:val="000000"/>
              </w:rPr>
              <w:t>яемой по Территориальной программе ОМС сверх установленных базовой программой ОМС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after="60" w:line="150" w:lineRule="exact"/>
              <w:jc w:val="center"/>
            </w:pPr>
            <w:r>
              <w:rPr>
                <w:rStyle w:val="27"/>
                <w:color w:val="000000"/>
              </w:rPr>
              <w:t>Единица</w:t>
            </w:r>
          </w:p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60" w:line="150" w:lineRule="exact"/>
              <w:jc w:val="center"/>
            </w:pPr>
            <w:r>
              <w:rPr>
                <w:rStyle w:val="27"/>
                <w:color w:val="000000"/>
              </w:rPr>
              <w:t>измерения</w:t>
            </w:r>
          </w:p>
        </w:tc>
        <w:tc>
          <w:tcPr>
            <w:tcW w:w="3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82" w:lineRule="exact"/>
              <w:jc w:val="center"/>
            </w:pPr>
            <w:r>
              <w:rPr>
                <w:rStyle w:val="27"/>
                <w:color w:val="000000"/>
              </w:rPr>
              <w:t>Установленный Территориальной программой объем медицинской помощи, не входящей в базовую программу ОМС, в расчете на одного жителя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82" w:lineRule="exact"/>
              <w:jc w:val="center"/>
            </w:pPr>
            <w:r>
              <w:rPr>
                <w:rStyle w:val="27"/>
                <w:color w:val="000000"/>
              </w:rPr>
              <w:t>Установленный Территориал</w:t>
            </w:r>
            <w:r>
              <w:rPr>
                <w:rStyle w:val="27"/>
                <w:color w:val="000000"/>
              </w:rPr>
              <w:t>ьной программой норматив финансовых затрат консолидированного бюджета Санкт-Петербурга на единицу объема медицинской помощи, не входящей в базовую программу ОМС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82" w:lineRule="exact"/>
              <w:jc w:val="center"/>
            </w:pPr>
            <w:r>
              <w:rPr>
                <w:rStyle w:val="27"/>
                <w:color w:val="000000"/>
              </w:rPr>
              <w:t>Подушевой норматив финансирования Территориальной программой в разрезе направлений расходования</w:t>
            </w:r>
            <w:r>
              <w:rPr>
                <w:rStyle w:val="27"/>
                <w:color w:val="000000"/>
              </w:rPr>
              <w:t xml:space="preserve"> бюджетных ассигнований</w:t>
            </w:r>
          </w:p>
        </w:tc>
        <w:tc>
          <w:tcPr>
            <w:tcW w:w="403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82" w:lineRule="exact"/>
              <w:jc w:val="center"/>
            </w:pPr>
            <w:r>
              <w:rPr>
                <w:rStyle w:val="27"/>
                <w:color w:val="000000"/>
              </w:rPr>
              <w:t>Утвержденная стоимость Территориальной программой по направлениям расходования бюджетных ассигнований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57"/>
          <w:jc w:val="center"/>
        </w:trPr>
        <w:tc>
          <w:tcPr>
            <w:tcW w:w="77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82" w:lineRule="exact"/>
              <w:jc w:val="center"/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82" w:lineRule="exact"/>
              <w:jc w:val="center"/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82" w:lineRule="exact"/>
              <w:jc w:val="center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82" w:lineRule="exact"/>
              <w:jc w:val="center"/>
            </w:pPr>
            <w:r>
              <w:rPr>
                <w:rStyle w:val="27"/>
                <w:color w:val="000000"/>
              </w:rPr>
              <w:t>общий норматив объема медицинской помощи, оказываемой за счет бюджетных ассигнований, включая средства межбюджет- ного</w:t>
            </w:r>
          </w:p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82" w:lineRule="exact"/>
              <w:jc w:val="center"/>
            </w:pPr>
            <w:r>
              <w:rPr>
                <w:rStyle w:val="27"/>
                <w:color w:val="000000"/>
              </w:rPr>
              <w:t>трансфе</w:t>
            </w:r>
            <w:r>
              <w:rPr>
                <w:rStyle w:val="27"/>
                <w:color w:val="000000"/>
              </w:rPr>
              <w:t>рта в бюджет ТФОМС, в том числе: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82" w:lineRule="exact"/>
              <w:jc w:val="center"/>
            </w:pPr>
            <w:r>
              <w:rPr>
                <w:rStyle w:val="27"/>
                <w:color w:val="000000"/>
              </w:rPr>
              <w:t>норматив объема медицинской помощи за счет бюджетных ассигнований (без учета медицинской помощи, оказываемой по Территори</w:t>
            </w:r>
            <w:r>
              <w:rPr>
                <w:rStyle w:val="27"/>
                <w:color w:val="000000"/>
              </w:rPr>
              <w:softHyphen/>
              <w:t>альной программе ОМС сверх базовой программы ОМС за счет средств межбюджет</w:t>
            </w:r>
            <w:r>
              <w:rPr>
                <w:rStyle w:val="27"/>
                <w:color w:val="000000"/>
              </w:rPr>
              <w:softHyphen/>
              <w:t>ного</w:t>
            </w:r>
          </w:p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82" w:lineRule="exact"/>
              <w:jc w:val="center"/>
            </w:pPr>
            <w:r>
              <w:rPr>
                <w:rStyle w:val="27"/>
                <w:color w:val="000000"/>
              </w:rPr>
              <w:t>трансферта в бюджет Т</w:t>
            </w:r>
            <w:r>
              <w:rPr>
                <w:rStyle w:val="27"/>
                <w:color w:val="000000"/>
              </w:rPr>
              <w:t>ФОМС)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82" w:lineRule="exact"/>
            </w:pPr>
            <w:r>
              <w:rPr>
                <w:rStyle w:val="27"/>
                <w:color w:val="000000"/>
              </w:rPr>
              <w:t>норматив</w:t>
            </w:r>
          </w:p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82" w:lineRule="exact"/>
              <w:ind w:left="160"/>
              <w:jc w:val="left"/>
            </w:pPr>
            <w:r>
              <w:rPr>
                <w:rStyle w:val="27"/>
                <w:color w:val="000000"/>
              </w:rPr>
              <w:t>объема</w:t>
            </w:r>
          </w:p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82" w:lineRule="exact"/>
            </w:pPr>
            <w:r>
              <w:rPr>
                <w:rStyle w:val="27"/>
                <w:color w:val="000000"/>
              </w:rPr>
              <w:t>медицин</w:t>
            </w:r>
            <w:r>
              <w:rPr>
                <w:rStyle w:val="27"/>
                <w:color w:val="000000"/>
              </w:rPr>
              <w:softHyphen/>
            </w:r>
          </w:p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82" w:lineRule="exact"/>
              <w:jc w:val="center"/>
            </w:pPr>
            <w:r>
              <w:rPr>
                <w:rStyle w:val="27"/>
                <w:color w:val="000000"/>
              </w:rPr>
              <w:t>ской</w:t>
            </w:r>
          </w:p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82" w:lineRule="exact"/>
            </w:pPr>
            <w:r>
              <w:rPr>
                <w:rStyle w:val="27"/>
                <w:color w:val="000000"/>
              </w:rPr>
              <w:t>помощи,</w:t>
            </w:r>
          </w:p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82" w:lineRule="exact"/>
            </w:pPr>
            <w:r>
              <w:rPr>
                <w:rStyle w:val="27"/>
                <w:color w:val="000000"/>
              </w:rPr>
              <w:t>оказыва</w:t>
            </w:r>
            <w:r>
              <w:rPr>
                <w:rStyle w:val="27"/>
                <w:color w:val="000000"/>
              </w:rPr>
              <w:softHyphen/>
            </w:r>
          </w:p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82" w:lineRule="exact"/>
              <w:jc w:val="center"/>
            </w:pPr>
            <w:r>
              <w:rPr>
                <w:rStyle w:val="27"/>
                <w:color w:val="000000"/>
              </w:rPr>
              <w:t>емой</w:t>
            </w:r>
          </w:p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82" w:lineRule="exact"/>
              <w:jc w:val="center"/>
            </w:pPr>
            <w:r>
              <w:rPr>
                <w:rStyle w:val="27"/>
                <w:color w:val="000000"/>
              </w:rPr>
              <w:t>по</w:t>
            </w:r>
          </w:p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82" w:lineRule="exact"/>
              <w:jc w:val="center"/>
            </w:pPr>
            <w:r>
              <w:rPr>
                <w:rStyle w:val="27"/>
                <w:color w:val="000000"/>
              </w:rPr>
              <w:t>Террито</w:t>
            </w:r>
            <w:r>
              <w:rPr>
                <w:rStyle w:val="27"/>
                <w:color w:val="000000"/>
              </w:rPr>
              <w:softHyphen/>
              <w:t>риальной программе ОМС сверх базовой програм</w:t>
            </w:r>
            <w:r>
              <w:rPr>
                <w:rStyle w:val="27"/>
                <w:color w:val="000000"/>
              </w:rPr>
              <w:softHyphen/>
              <w:t>мы ОМС за счет средств межбюд</w:t>
            </w:r>
            <w:r>
              <w:rPr>
                <w:rStyle w:val="27"/>
                <w:color w:val="000000"/>
              </w:rPr>
              <w:softHyphen/>
              <w:t>жетного трансфер</w:t>
            </w:r>
            <w:r>
              <w:rPr>
                <w:rStyle w:val="27"/>
                <w:color w:val="000000"/>
              </w:rPr>
              <w:softHyphen/>
              <w:t>та</w:t>
            </w:r>
          </w:p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82" w:lineRule="exact"/>
              <w:jc w:val="center"/>
            </w:pPr>
            <w:r>
              <w:rPr>
                <w:rStyle w:val="27"/>
                <w:color w:val="000000"/>
              </w:rPr>
              <w:t>в бюджет ТФОМС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82" w:lineRule="exact"/>
              <w:ind w:left="180"/>
              <w:jc w:val="left"/>
            </w:pPr>
            <w:r>
              <w:rPr>
                <w:rStyle w:val="27"/>
                <w:color w:val="000000"/>
              </w:rPr>
              <w:t>общий</w:t>
            </w:r>
          </w:p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норматив</w:t>
            </w:r>
          </w:p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финансо</w:t>
            </w:r>
            <w:r>
              <w:rPr>
                <w:rStyle w:val="27"/>
                <w:color w:val="000000"/>
              </w:rPr>
              <w:softHyphen/>
            </w:r>
          </w:p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82" w:lineRule="exact"/>
              <w:jc w:val="center"/>
            </w:pPr>
            <w:r>
              <w:rPr>
                <w:rStyle w:val="27"/>
                <w:color w:val="000000"/>
              </w:rPr>
              <w:t>вых</w:t>
            </w:r>
          </w:p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82" w:lineRule="exact"/>
              <w:jc w:val="center"/>
            </w:pPr>
            <w:r>
              <w:rPr>
                <w:rStyle w:val="27"/>
                <w:color w:val="000000"/>
              </w:rPr>
              <w:t>затрат</w:t>
            </w:r>
          </w:p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82" w:lineRule="exact"/>
              <w:jc w:val="center"/>
            </w:pPr>
            <w:r>
              <w:rPr>
                <w:rStyle w:val="27"/>
                <w:color w:val="000000"/>
              </w:rPr>
              <w:t>на</w:t>
            </w:r>
          </w:p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82" w:lineRule="exact"/>
              <w:jc w:val="center"/>
            </w:pPr>
            <w:r>
              <w:rPr>
                <w:rStyle w:val="27"/>
                <w:color w:val="000000"/>
              </w:rPr>
              <w:t>единицу объема медицин</w:t>
            </w:r>
            <w:r>
              <w:rPr>
                <w:rStyle w:val="27"/>
                <w:color w:val="000000"/>
              </w:rPr>
              <w:softHyphen/>
              <w:t>ской помощи, ока</w:t>
            </w:r>
            <w:r>
              <w:rPr>
                <w:rStyle w:val="27"/>
                <w:color w:val="000000"/>
              </w:rPr>
              <w:t>зыва</w:t>
            </w:r>
            <w:r>
              <w:rPr>
                <w:rStyle w:val="27"/>
                <w:color w:val="000000"/>
              </w:rPr>
              <w:softHyphen/>
              <w:t>емой за счет бюджет</w:t>
            </w:r>
            <w:r>
              <w:rPr>
                <w:rStyle w:val="27"/>
                <w:color w:val="000000"/>
              </w:rPr>
              <w:softHyphen/>
              <w:t>ных</w:t>
            </w:r>
          </w:p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82" w:lineRule="exact"/>
              <w:jc w:val="center"/>
            </w:pPr>
            <w:r>
              <w:rPr>
                <w:rStyle w:val="27"/>
                <w:color w:val="000000"/>
              </w:rPr>
              <w:t>ассигнова ний, включая средства межбюд</w:t>
            </w:r>
            <w:r>
              <w:rPr>
                <w:rStyle w:val="27"/>
                <w:color w:val="000000"/>
              </w:rPr>
              <w:softHyphen/>
              <w:t>жетного трансфер</w:t>
            </w:r>
            <w:r>
              <w:rPr>
                <w:rStyle w:val="27"/>
                <w:color w:val="000000"/>
              </w:rPr>
              <w:softHyphen/>
              <w:t>та в бюджет ТФОМС, в том числе: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82" w:lineRule="exact"/>
              <w:jc w:val="center"/>
            </w:pPr>
            <w:r>
              <w:rPr>
                <w:rStyle w:val="27"/>
                <w:color w:val="000000"/>
              </w:rPr>
              <w:t>норматив финансовых затрат на единицу объема медицин</w:t>
            </w:r>
            <w:r>
              <w:rPr>
                <w:rStyle w:val="27"/>
                <w:color w:val="000000"/>
              </w:rPr>
              <w:softHyphen/>
              <w:t>ской помощи за счет бюджетных ассигнова</w:t>
            </w:r>
            <w:r>
              <w:rPr>
                <w:rStyle w:val="27"/>
                <w:color w:val="000000"/>
              </w:rPr>
              <w:softHyphen/>
              <w:t>ний (без учета средств межбюджет ных</w:t>
            </w:r>
          </w:p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82" w:lineRule="exact"/>
              <w:jc w:val="center"/>
            </w:pPr>
            <w:r>
              <w:rPr>
                <w:rStyle w:val="27"/>
                <w:color w:val="000000"/>
              </w:rPr>
              <w:t>трансферт</w:t>
            </w:r>
            <w:r>
              <w:rPr>
                <w:rStyle w:val="27"/>
                <w:color w:val="000000"/>
              </w:rPr>
              <w:t>ов в бюджет ТФОМС на</w:t>
            </w:r>
          </w:p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82" w:lineRule="exact"/>
              <w:jc w:val="center"/>
            </w:pPr>
            <w:r>
              <w:rPr>
                <w:rStyle w:val="27"/>
                <w:color w:val="000000"/>
              </w:rPr>
              <w:t>предостав</w:t>
            </w:r>
            <w:r>
              <w:rPr>
                <w:rStyle w:val="27"/>
                <w:color w:val="000000"/>
              </w:rPr>
              <w:softHyphen/>
              <w:t>ление медицин</w:t>
            </w:r>
            <w:r>
              <w:rPr>
                <w:rStyle w:val="27"/>
                <w:color w:val="000000"/>
              </w:rPr>
              <w:softHyphen/>
              <w:t>ской помощи сверх базовой программы ОМС), руб.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82" w:lineRule="exact"/>
              <w:jc w:val="center"/>
            </w:pPr>
            <w:r>
              <w:rPr>
                <w:rStyle w:val="27"/>
                <w:color w:val="000000"/>
              </w:rPr>
              <w:t>норматив финансовых затрат на единицу объема медицинской помощи, оказываемой по Территори</w:t>
            </w:r>
            <w:r>
              <w:rPr>
                <w:rStyle w:val="27"/>
                <w:color w:val="000000"/>
              </w:rPr>
              <w:softHyphen/>
              <w:t>альной программе ОМС сверх базовой программы ОМС за счет средств межбюджет</w:t>
            </w:r>
            <w:r>
              <w:rPr>
                <w:rStyle w:val="27"/>
                <w:color w:val="000000"/>
              </w:rPr>
              <w:t>но го трансферта в бюджет ТФОМС, руб.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82" w:lineRule="exact"/>
              <w:jc w:val="center"/>
            </w:pPr>
            <w:r>
              <w:rPr>
                <w:rStyle w:val="27"/>
                <w:color w:val="000000"/>
              </w:rPr>
              <w:t>за счет бюджетных ассигнований, включая средства межбюджетного трансферта в бюджет ТФОМС на финансовое обеспечение медицинской помощи, оказываемой по</w:t>
            </w:r>
          </w:p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82" w:lineRule="exact"/>
              <w:jc w:val="center"/>
            </w:pPr>
            <w:r>
              <w:rPr>
                <w:rStyle w:val="27"/>
                <w:color w:val="000000"/>
              </w:rPr>
              <w:t>Территориаль</w:t>
            </w:r>
            <w:r>
              <w:rPr>
                <w:rStyle w:val="27"/>
                <w:color w:val="000000"/>
              </w:rPr>
              <w:softHyphen/>
              <w:t>ной программе ОМС сверх базовой программы ОМС, руб.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82" w:lineRule="exact"/>
              <w:jc w:val="center"/>
            </w:pPr>
            <w:r>
              <w:rPr>
                <w:rStyle w:val="27"/>
                <w:color w:val="000000"/>
              </w:rPr>
              <w:t xml:space="preserve">за </w:t>
            </w:r>
            <w:r>
              <w:rPr>
                <w:rStyle w:val="27"/>
                <w:color w:val="000000"/>
              </w:rPr>
              <w:t>счет средств межбюджет ного</w:t>
            </w:r>
          </w:p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82" w:lineRule="exact"/>
              <w:jc w:val="center"/>
            </w:pPr>
            <w:r>
              <w:rPr>
                <w:rStyle w:val="27"/>
                <w:color w:val="000000"/>
              </w:rPr>
              <w:t>трансферта в бюджет ТФОМС на</w:t>
            </w:r>
          </w:p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82" w:lineRule="exact"/>
              <w:jc w:val="center"/>
            </w:pPr>
            <w:r>
              <w:rPr>
                <w:rStyle w:val="27"/>
                <w:color w:val="000000"/>
              </w:rPr>
              <w:t>финансовое обеспечение медицин</w:t>
            </w:r>
            <w:r>
              <w:rPr>
                <w:rStyle w:val="27"/>
                <w:color w:val="000000"/>
              </w:rPr>
              <w:softHyphen/>
              <w:t>ской помощи, оказыва</w:t>
            </w:r>
            <w:r>
              <w:rPr>
                <w:rStyle w:val="27"/>
                <w:color w:val="000000"/>
              </w:rPr>
              <w:softHyphen/>
              <w:t>емой по Территория льной программе ОМС сверх базовой программы ОМС, руб.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82" w:lineRule="exact"/>
              <w:jc w:val="center"/>
            </w:pPr>
            <w:r>
              <w:rPr>
                <w:rStyle w:val="27"/>
                <w:color w:val="000000"/>
              </w:rPr>
              <w:t>за счет бюджетных ассигнований, включая средства межбюджет</w:t>
            </w:r>
            <w:r>
              <w:rPr>
                <w:rStyle w:val="27"/>
                <w:color w:val="000000"/>
              </w:rPr>
              <w:softHyphen/>
              <w:t>ного</w:t>
            </w:r>
          </w:p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82" w:lineRule="exact"/>
              <w:jc w:val="center"/>
            </w:pPr>
            <w:r>
              <w:rPr>
                <w:rStyle w:val="27"/>
                <w:color w:val="000000"/>
              </w:rPr>
              <w:t>трансферта</w:t>
            </w:r>
            <w:r>
              <w:rPr>
                <w:rStyle w:val="27"/>
                <w:color w:val="000000"/>
              </w:rPr>
              <w:t xml:space="preserve"> в бюджет ТФОМС на финансовое обеспечение медицинской помощи, оказываемой по Территори</w:t>
            </w:r>
            <w:r>
              <w:rPr>
                <w:rStyle w:val="27"/>
                <w:color w:val="000000"/>
              </w:rPr>
              <w:softHyphen/>
              <w:t>альной программе ОМС сверх базовой программы ОМС, тыс. руб.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82" w:lineRule="exact"/>
              <w:ind w:firstLine="180"/>
              <w:jc w:val="left"/>
            </w:pPr>
            <w:r>
              <w:rPr>
                <w:rStyle w:val="27"/>
                <w:color w:val="000000"/>
              </w:rPr>
              <w:t>доли в структуре расходов,</w:t>
            </w:r>
          </w:p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82" w:lineRule="exact"/>
              <w:jc w:val="center"/>
            </w:pPr>
            <w:r>
              <w:rPr>
                <w:rStyle w:val="27"/>
                <w:color w:val="000000"/>
              </w:rPr>
              <w:t>%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82" w:lineRule="exact"/>
              <w:jc w:val="center"/>
            </w:pPr>
            <w:r>
              <w:rPr>
                <w:rStyle w:val="27"/>
                <w:color w:val="000000"/>
              </w:rPr>
              <w:t>за счет средств межбюджет</w:t>
            </w:r>
            <w:r>
              <w:rPr>
                <w:rStyle w:val="27"/>
                <w:color w:val="000000"/>
              </w:rPr>
              <w:softHyphen/>
              <w:t>ного</w:t>
            </w:r>
          </w:p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82" w:lineRule="exact"/>
              <w:jc w:val="center"/>
            </w:pPr>
            <w:r>
              <w:rPr>
                <w:rStyle w:val="27"/>
                <w:color w:val="000000"/>
              </w:rPr>
              <w:t>трансферта в бюджет ТФОМС на финансовое обеспечен</w:t>
            </w:r>
            <w:r>
              <w:rPr>
                <w:rStyle w:val="27"/>
                <w:color w:val="000000"/>
              </w:rPr>
              <w:t>ие медицинской помощи, оказываемой по</w:t>
            </w:r>
          </w:p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82" w:lineRule="exact"/>
              <w:jc w:val="right"/>
            </w:pPr>
            <w:r>
              <w:rPr>
                <w:rStyle w:val="27"/>
                <w:color w:val="000000"/>
              </w:rPr>
              <w:t>Территориаль</w:t>
            </w:r>
          </w:p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82" w:lineRule="exact"/>
              <w:jc w:val="center"/>
            </w:pPr>
            <w:r>
              <w:rPr>
                <w:rStyle w:val="27"/>
                <w:color w:val="000000"/>
              </w:rPr>
              <w:t>ной</w:t>
            </w:r>
          </w:p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82" w:lineRule="exact"/>
              <w:jc w:val="center"/>
            </w:pPr>
            <w:r>
              <w:rPr>
                <w:rStyle w:val="27"/>
                <w:color w:val="000000"/>
              </w:rPr>
              <w:t>программе ОМС сверх базовой программы ОМС, тьгс. руб.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82" w:lineRule="exact"/>
              <w:jc w:val="center"/>
            </w:pPr>
            <w:r>
              <w:rPr>
                <w:rStyle w:val="27"/>
                <w:color w:val="000000"/>
              </w:rPr>
              <w:t>доли</w:t>
            </w:r>
          </w:p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82" w:lineRule="exact"/>
              <w:jc w:val="center"/>
            </w:pPr>
            <w:r>
              <w:rPr>
                <w:rStyle w:val="27"/>
                <w:color w:val="000000"/>
              </w:rPr>
              <w:t>в</w:t>
            </w:r>
          </w:p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структуре</w:t>
            </w:r>
          </w:p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расходов,</w:t>
            </w:r>
          </w:p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82" w:lineRule="exact"/>
              <w:jc w:val="center"/>
            </w:pPr>
            <w:r>
              <w:rPr>
                <w:rStyle w:val="27"/>
                <w:color w:val="000000"/>
              </w:rPr>
              <w:t>%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6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б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11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12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14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58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7"/>
                <w:color w:val="000000"/>
              </w:rPr>
              <w:t>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Медицинская помощь, прочие виды медицинских и иных услуг, дополнительные меры социальной защиты (поддержки), предоставляемые за счет бюджетных ассигнований, в том числе: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20 341,44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- 154,16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7"/>
                <w:color w:val="000000"/>
              </w:rPr>
              <w:t>115 973 718,10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100,00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947 037,40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100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3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7"/>
                <w:color w:val="000000"/>
              </w:rPr>
              <w:t>1.1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Нормируемая медицинская помощь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1,003575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1,003575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50" w:lineRule="exact"/>
              <w:ind w:left="180"/>
              <w:jc w:val="left"/>
            </w:pPr>
            <w:r>
              <w:rPr>
                <w:rStyle w:val="27"/>
                <w:color w:val="000000"/>
              </w:rPr>
              <w:t>214 258,26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214 258,26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3 726,84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50" w:lineRule="exact"/>
              <w:ind w:left="240"/>
              <w:jc w:val="left"/>
            </w:pPr>
            <w:r>
              <w:rPr>
                <w:rStyle w:val="27"/>
                <w:color w:val="000000"/>
              </w:rPr>
              <w:t>21248 004,15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18,32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7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</w:tr>
    </w:tbl>
    <w:p w:rsidR="00000000" w:rsidRDefault="00FD6254">
      <w:pPr>
        <w:framePr w:w="15979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8"/>
        <w:gridCol w:w="1675"/>
        <w:gridCol w:w="1142"/>
        <w:gridCol w:w="1138"/>
        <w:gridCol w:w="1128"/>
        <w:gridCol w:w="854"/>
        <w:gridCol w:w="835"/>
        <w:gridCol w:w="994"/>
        <w:gridCol w:w="1147"/>
        <w:gridCol w:w="1291"/>
        <w:gridCol w:w="979"/>
        <w:gridCol w:w="1147"/>
        <w:gridCol w:w="859"/>
        <w:gridCol w:w="1142"/>
        <w:gridCol w:w="89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11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12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14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1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7"/>
                <w:color w:val="000000"/>
              </w:rPr>
              <w:t>1.1.1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Скорая медицинская помощь, включая скорую</w:t>
            </w:r>
          </w:p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специализированную медицинскую помощь, не входящая в Территориальную программу ОМС,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Вызов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0,027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0,027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2 027,52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2 027,52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54,74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312 091,90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0,27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9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7"/>
                <w:color w:val="000000"/>
              </w:rPr>
              <w:t>1.1.1.1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не</w:t>
            </w:r>
          </w:p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идентифицированным и не застрахованным в системе ОМС лицам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Вызов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46 889,29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0,04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36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7"/>
                <w:color w:val="000000"/>
              </w:rPr>
              <w:t>1.1.1.2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скорая медицинская помощь при санитарно</w:t>
            </w:r>
            <w:r>
              <w:rPr>
                <w:rStyle w:val="27"/>
                <w:color w:val="000000"/>
              </w:rPr>
              <w:softHyphen/>
              <w:t>авиационной эвакуации •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Вызов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4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7"/>
                <w:color w:val="000000"/>
              </w:rPr>
              <w:t>1.1.2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Первичная</w:t>
            </w:r>
          </w:p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медико-санитарная</w:t>
            </w:r>
          </w:p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помощь,</w:t>
            </w:r>
          </w:p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предоставляемая: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0,841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0,841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31 926,00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31 926,00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1 141,60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6 508 676,47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5,61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4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7"/>
                <w:color w:val="000000"/>
              </w:rPr>
              <w:t>1.1.2.1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87" w:lineRule="exact"/>
              <w:jc w:val="left"/>
            </w:pPr>
            <w:r>
              <w:rPr>
                <w:rStyle w:val="27"/>
                <w:color w:val="000000"/>
              </w:rPr>
              <w:t>в амбулаторных условиях: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0,837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0,837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3 739,47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3 739,47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1 030,83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5 877 120,55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5,07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7"/>
                <w:color w:val="000000"/>
              </w:rPr>
              <w:t>1.1.2.1.1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с профилактической и иными целями,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ind w:left="200"/>
              <w:jc w:val="left"/>
            </w:pPr>
            <w:r>
              <w:rPr>
                <w:rStyle w:val="27"/>
                <w:color w:val="000000"/>
              </w:rPr>
              <w:t>Посещение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0,6946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0,6946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901,93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901,93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626,48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3 571 783,46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3,08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34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7"/>
                <w:color w:val="000000"/>
              </w:rPr>
              <w:t>1.1.2.1.1.1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78" w:lineRule="exact"/>
              <w:jc w:val="left"/>
            </w:pPr>
            <w:r>
              <w:rPr>
                <w:rStyle w:val="27"/>
                <w:color w:val="000000"/>
              </w:rPr>
              <w:t>не</w:t>
            </w:r>
          </w:p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78" w:lineRule="exact"/>
              <w:jc w:val="left"/>
            </w:pPr>
            <w:r>
              <w:rPr>
                <w:rStyle w:val="27"/>
                <w:color w:val="000000"/>
              </w:rPr>
              <w:t>идентифицированным и не застрахованным в системе ОМС лицам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ind w:left="200"/>
              <w:jc w:val="left"/>
            </w:pPr>
            <w:r>
              <w:rPr>
                <w:rStyle w:val="27"/>
                <w:color w:val="000000"/>
              </w:rPr>
              <w:t>Посещение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4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7"/>
                <w:color w:val="000000"/>
              </w:rPr>
              <w:t>1.1.2.1.2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в связи</w:t>
            </w:r>
          </w:p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с заболеваниями - обращений,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ind w:left="200"/>
              <w:jc w:val="left"/>
            </w:pPr>
            <w:r>
              <w:rPr>
                <w:rStyle w:val="27"/>
                <w:color w:val="000000"/>
              </w:rPr>
              <w:t>Обращение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0,1425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0,143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2 837,54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2 837,54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404,35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2 305 337,09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1,99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9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7"/>
                <w:color w:val="000000"/>
              </w:rPr>
              <w:t>1.1.2.1.2.1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не</w:t>
            </w:r>
          </w:p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идентифицированным и не застрахованным в системе ОМС лицам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ind w:left="200"/>
              <w:jc w:val="left"/>
            </w:pPr>
            <w:r>
              <w:rPr>
                <w:rStyle w:val="27"/>
                <w:color w:val="000000"/>
              </w:rPr>
              <w:t>Обращение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7"/>
                <w:color w:val="000000"/>
              </w:rPr>
              <w:t>1.1.2.1.3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87" w:lineRule="exact"/>
              <w:jc w:val="left"/>
            </w:pPr>
            <w:r>
              <w:rPr>
                <w:rStyle w:val="27"/>
                <w:color w:val="000000"/>
              </w:rPr>
              <w:t>в условиях дневных стационаров,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after="60" w:line="150" w:lineRule="exact"/>
              <w:jc w:val="center"/>
            </w:pPr>
            <w:r>
              <w:rPr>
                <w:rStyle w:val="27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60" w:line="150" w:lineRule="exact"/>
              <w:jc w:val="center"/>
            </w:pPr>
            <w:r>
              <w:rPr>
                <w:rStyle w:val="27"/>
                <w:color w:val="000000"/>
              </w:rPr>
              <w:t>лечения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0,00393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0,00393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28 186,53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28 186,53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110,77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631 555,92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0,54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4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7"/>
                <w:color w:val="000000"/>
              </w:rPr>
              <w:t>1.1.2.1.3.1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не</w:t>
            </w:r>
          </w:p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идентифицированным и не застрахованным в системе ОМС лицам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after="60" w:line="150" w:lineRule="exact"/>
              <w:jc w:val="center"/>
            </w:pPr>
            <w:r>
              <w:rPr>
                <w:rStyle w:val="27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60" w:line="150" w:lineRule="exact"/>
              <w:jc w:val="center"/>
            </w:pPr>
            <w:r>
              <w:rPr>
                <w:rStyle w:val="27"/>
                <w:color w:val="000000"/>
              </w:rPr>
              <w:t>лечения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1 500,00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8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25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7"/>
                <w:color w:val="000000"/>
              </w:rPr>
              <w:t>1.1.3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В условиях дневных стационаров (первичная медико- санитарная помощь, специализированная медицинская помощь),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after="60" w:line="150" w:lineRule="exact"/>
              <w:jc w:val="center"/>
            </w:pPr>
            <w:r>
              <w:rPr>
                <w:rStyle w:val="27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60" w:line="150" w:lineRule="exact"/>
              <w:jc w:val="center"/>
            </w:pPr>
            <w:r>
              <w:rPr>
                <w:rStyle w:val="27"/>
                <w:color w:val="000000"/>
              </w:rPr>
              <w:t>лечения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</w:tr>
    </w:tbl>
    <w:p w:rsidR="00000000" w:rsidRDefault="00FD6254">
      <w:pPr>
        <w:framePr w:w="15989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3"/>
        <w:gridCol w:w="1661"/>
        <w:gridCol w:w="1147"/>
        <w:gridCol w:w="1123"/>
        <w:gridCol w:w="1138"/>
        <w:gridCol w:w="850"/>
        <w:gridCol w:w="826"/>
        <w:gridCol w:w="1008"/>
        <w:gridCol w:w="1142"/>
        <w:gridCol w:w="1286"/>
        <w:gridCol w:w="994"/>
        <w:gridCol w:w="1128"/>
        <w:gridCol w:w="864"/>
        <w:gridCol w:w="1157"/>
        <w:gridCol w:w="89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1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11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12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13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14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4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7"/>
                <w:color w:val="000000"/>
              </w:rPr>
              <w:t>1.1.3.1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не</w:t>
            </w:r>
          </w:p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идентифицированным и не застрахованным в системе ОМС лицам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after="60" w:line="150" w:lineRule="exact"/>
              <w:jc w:val="center"/>
            </w:pPr>
            <w:r>
              <w:rPr>
                <w:rStyle w:val="27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60" w:line="150" w:lineRule="exact"/>
              <w:jc w:val="center"/>
            </w:pPr>
            <w:r>
              <w:rPr>
                <w:rStyle w:val="27"/>
                <w:color w:val="000000"/>
              </w:rPr>
              <w:t>лечения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4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7"/>
                <w:color w:val="000000"/>
              </w:rPr>
              <w:t>1.1.4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Специализированная, в том числе высокотехнологичная, медицинская помощь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0,013545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0,013545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173 585,12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173 585,12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1 710,70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9 753 304,76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8,41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7"/>
                <w:color w:val="000000"/>
              </w:rPr>
              <w:t>1.1.4.1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в условиях дневных стационаров, в том числе: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after="60" w:line="150" w:lineRule="exact"/>
              <w:jc w:val="center"/>
            </w:pPr>
            <w:r>
              <w:rPr>
                <w:rStyle w:val="27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60" w:line="150" w:lineRule="exact"/>
              <w:jc w:val="center"/>
            </w:pPr>
            <w:r>
              <w:rPr>
                <w:rStyle w:val="27"/>
                <w:color w:val="000000"/>
              </w:rPr>
              <w:t>лечения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0,0024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0,0024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25 603,80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25 603,80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61,45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350 342,94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0,30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9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7"/>
                <w:color w:val="000000"/>
              </w:rPr>
              <w:t>1.1.4.1.1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87" w:lineRule="exact"/>
              <w:jc w:val="left"/>
            </w:pPr>
            <w:r>
              <w:rPr>
                <w:rStyle w:val="27"/>
                <w:color w:val="000000"/>
              </w:rPr>
              <w:t>не</w:t>
            </w:r>
          </w:p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87" w:lineRule="exact"/>
              <w:jc w:val="left"/>
            </w:pPr>
            <w:r>
              <w:rPr>
                <w:rStyle w:val="27"/>
                <w:color w:val="000000"/>
              </w:rPr>
              <w:t>идентифицированным и не застрахованным в системе ОМС лицам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after="60" w:line="150" w:lineRule="exact"/>
              <w:jc w:val="center"/>
            </w:pPr>
            <w:r>
              <w:rPr>
                <w:rStyle w:val="27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60" w:line="150" w:lineRule="exact"/>
              <w:jc w:val="center"/>
            </w:pPr>
            <w:r>
              <w:rPr>
                <w:rStyle w:val="27"/>
                <w:color w:val="000000"/>
              </w:rPr>
              <w:t>лечения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9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7"/>
                <w:color w:val="000000"/>
              </w:rPr>
              <w:t>1.1.4.2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в условиях круглосуточных стационаров, в том числе: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after="60" w:line="150" w:lineRule="exact"/>
              <w:jc w:val="center"/>
            </w:pPr>
            <w:r>
              <w:rPr>
                <w:rStyle w:val="27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60" w:line="150" w:lineRule="exact"/>
              <w:jc w:val="left"/>
            </w:pPr>
            <w:r>
              <w:rPr>
                <w:rStyle w:val="27"/>
                <w:color w:val="000000"/>
              </w:rPr>
              <w:t>госпитализации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0,011145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0,011145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147 981,32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147 981,32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1 649,25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9 402 961,81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8,11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4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7"/>
                <w:color w:val="000000"/>
              </w:rPr>
              <w:t>1.1.4.2.1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не</w:t>
            </w:r>
          </w:p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идентифицированным и не застрахованным в системе ОМС лицам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4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7"/>
                <w:color w:val="000000"/>
              </w:rPr>
              <w:t>1.1.5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87" w:lineRule="exact"/>
              <w:jc w:val="left"/>
            </w:pPr>
            <w:r>
              <w:rPr>
                <w:rStyle w:val="27"/>
                <w:color w:val="000000"/>
              </w:rPr>
              <w:t>Паллиативная медицинская помощь: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0,122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0,122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6 719,62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6 719,62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819,79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4 673 931,03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4,03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74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7"/>
                <w:color w:val="000000"/>
              </w:rPr>
              <w:t>1.1.5.1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Первичная</w:t>
            </w:r>
          </w:p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медицинская помощь, в том числе доврачебная и врачебная (включая ветеранов боевых действий), всего, в том числе: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ind w:left="200"/>
              <w:jc w:val="left"/>
            </w:pPr>
            <w:r>
              <w:rPr>
                <w:rStyle w:val="27"/>
                <w:color w:val="000000"/>
              </w:rPr>
              <w:t>Посещение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0,03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0,030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1 750,83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1 750,83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52,52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299 463,18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0,26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96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7"/>
                <w:color w:val="000000"/>
              </w:rPr>
              <w:t>1.1.5.1.1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посещение по паллиативной медицинской помощи без учета посещений на дому патронажными бригадами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ind w:left="200"/>
              <w:jc w:val="left"/>
            </w:pPr>
            <w:r>
              <w:rPr>
                <w:rStyle w:val="27"/>
                <w:color w:val="000000"/>
              </w:rPr>
              <w:t>Посещение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0,022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0,022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851,47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851,47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18,73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106 799,88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0,09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22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7"/>
                <w:color w:val="000000"/>
              </w:rPr>
              <w:t>1.1.5.1.2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посещения на дому выездными патронажными бригадами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ind w:left="200"/>
              <w:jc w:val="left"/>
            </w:pPr>
            <w:r>
              <w:rPr>
                <w:rStyle w:val="27"/>
                <w:color w:val="000000"/>
              </w:rPr>
              <w:t>Посещение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0,008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0,008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4 246,73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4 246,73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33,97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193 696,81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0,17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4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7"/>
                <w:color w:val="000000"/>
              </w:rPr>
              <w:t>1.1.5.1.2.1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after="60" w:line="150" w:lineRule="exact"/>
              <w:jc w:val="left"/>
            </w:pPr>
            <w:r>
              <w:rPr>
                <w:rStyle w:val="27"/>
                <w:color w:val="000000"/>
              </w:rPr>
              <w:t>в том числе</w:t>
            </w:r>
          </w:p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60" w:line="150" w:lineRule="exact"/>
              <w:jc w:val="left"/>
            </w:pPr>
            <w:r>
              <w:rPr>
                <w:rStyle w:val="27"/>
                <w:color w:val="000000"/>
              </w:rPr>
              <w:t>для детского населения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ind w:left="200"/>
              <w:jc w:val="left"/>
            </w:pPr>
            <w:r>
              <w:rPr>
                <w:rStyle w:val="27"/>
                <w:color w:val="000000"/>
              </w:rPr>
              <w:t>Посещение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0,00065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0,0007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4 246,73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4 246,73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2,76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15 737,87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0,01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98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7"/>
                <w:color w:val="000000"/>
              </w:rPr>
              <w:t>1.1.5.2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Паллиативная медицинская помощь в стационарных условиях (включая койки паллиативной медицинской помощи и койки сестринского ухода), в том числе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ind w:left="200"/>
              <w:jc w:val="left"/>
            </w:pPr>
            <w:r>
              <w:rPr>
                <w:rStyle w:val="27"/>
                <w:color w:val="000000"/>
              </w:rPr>
              <w:t>Койко-день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0,092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0,092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4 968,79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4 968,79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457,13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2 606 249,97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2,25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</w:tr>
    </w:tbl>
    <w:p w:rsidR="00000000" w:rsidRDefault="00FD6254">
      <w:pPr>
        <w:framePr w:w="15989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3"/>
        <w:gridCol w:w="1675"/>
        <w:gridCol w:w="1152"/>
        <w:gridCol w:w="1118"/>
        <w:gridCol w:w="1128"/>
        <w:gridCol w:w="854"/>
        <w:gridCol w:w="840"/>
        <w:gridCol w:w="994"/>
        <w:gridCol w:w="1142"/>
        <w:gridCol w:w="1286"/>
        <w:gridCol w:w="989"/>
        <w:gridCol w:w="1147"/>
        <w:gridCol w:w="845"/>
        <w:gridCol w:w="1152"/>
        <w:gridCol w:w="89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1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8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8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8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8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8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84" w:wrap="notBeside" w:vAnchor="text" w:hAnchor="text" w:xAlign="center" w:y="1"/>
              <w:shd w:val="clear" w:color="auto" w:fill="auto"/>
              <w:spacing w:before="0" w:line="150" w:lineRule="exact"/>
              <w:ind w:left="400"/>
              <w:jc w:val="left"/>
            </w:pPr>
            <w:r>
              <w:rPr>
                <w:rStyle w:val="27"/>
                <w:color w:val="000000"/>
              </w:rPr>
              <w:t>б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8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8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8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8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8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11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8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12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8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8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14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8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5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8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84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ветеранам боевых действий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8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8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8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8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8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8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8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8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8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8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8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8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8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4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4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7"/>
                <w:color w:val="000000"/>
              </w:rPr>
              <w:t>1.1.5.2.1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84" w:wrap="notBeside" w:vAnchor="text" w:hAnchor="text" w:xAlign="center" w:y="1"/>
              <w:shd w:val="clear" w:color="auto" w:fill="auto"/>
              <w:spacing w:before="0" w:after="60" w:line="150" w:lineRule="exact"/>
              <w:jc w:val="left"/>
            </w:pPr>
            <w:r>
              <w:rPr>
                <w:rStyle w:val="27"/>
                <w:color w:val="000000"/>
              </w:rPr>
              <w:t>в том числе</w:t>
            </w:r>
          </w:p>
          <w:p w:rsidR="00000000" w:rsidRDefault="00FD6254">
            <w:pPr>
              <w:pStyle w:val="21"/>
              <w:framePr w:w="15984" w:wrap="notBeside" w:vAnchor="text" w:hAnchor="text" w:xAlign="center" w:y="1"/>
              <w:shd w:val="clear" w:color="auto" w:fill="auto"/>
              <w:spacing w:before="60" w:line="150" w:lineRule="exact"/>
              <w:jc w:val="left"/>
            </w:pPr>
            <w:r>
              <w:rPr>
                <w:rStyle w:val="27"/>
                <w:color w:val="000000"/>
              </w:rPr>
              <w:t>для детского населения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4" w:wrap="notBeside" w:vAnchor="text" w:hAnchor="text" w:xAlign="center" w:y="1"/>
              <w:shd w:val="clear" w:color="auto" w:fill="auto"/>
              <w:spacing w:before="0" w:line="150" w:lineRule="exact"/>
              <w:ind w:left="140"/>
              <w:jc w:val="left"/>
            </w:pPr>
            <w:r>
              <w:rPr>
                <w:rStyle w:val="27"/>
                <w:color w:val="000000"/>
              </w:rPr>
              <w:t>Койко-день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4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0,00425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4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0,00425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4" w:wrap="notBeside" w:vAnchor="text" w:hAnchor="text" w:xAlign="center" w:y="1"/>
              <w:shd w:val="clear" w:color="auto" w:fill="auto"/>
              <w:spacing w:before="0" w:line="150" w:lineRule="exact"/>
              <w:ind w:left="400"/>
              <w:jc w:val="left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4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4 996,35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4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4 996,35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4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21,23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4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121 065,33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84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0,10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4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4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7"/>
                <w:color w:val="000000"/>
              </w:rPr>
              <w:t>1.1.5.3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84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Паллиативная медицинская помощь в условиях дневного стационара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4" w:wrap="notBeside" w:vAnchor="text" w:hAnchor="text" w:xAlign="center" w:y="1"/>
              <w:shd w:val="clear" w:color="auto" w:fill="auto"/>
              <w:spacing w:before="0" w:after="60" w:line="150" w:lineRule="exact"/>
              <w:jc w:val="center"/>
            </w:pPr>
            <w:r>
              <w:rPr>
                <w:rStyle w:val="27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984" w:wrap="notBeside" w:vAnchor="text" w:hAnchor="text" w:xAlign="center" w:y="1"/>
              <w:shd w:val="clear" w:color="auto" w:fill="auto"/>
              <w:spacing w:before="60" w:line="150" w:lineRule="exact"/>
              <w:jc w:val="center"/>
            </w:pPr>
            <w:r>
              <w:rPr>
                <w:rStyle w:val="27"/>
                <w:color w:val="000000"/>
              </w:rPr>
              <w:t>лечения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4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4" w:wrap="notBeside" w:vAnchor="text" w:hAnchor="text" w:xAlign="center" w:y="1"/>
              <w:shd w:val="clear" w:color="auto" w:fill="auto"/>
              <w:spacing w:before="0" w:line="150" w:lineRule="exact"/>
              <w:ind w:left="400"/>
              <w:jc w:val="left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8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31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4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7"/>
                <w:color w:val="000000"/>
              </w:rPr>
              <w:t>1.2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84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Ненормируемая медицинская помощь и прочие виды медицинских и иных услуг, в том числе: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4" w:wrap="notBeside" w:vAnchor="text" w:hAnchor="text" w:xAlign="center" w:y="1"/>
              <w:shd w:val="clear" w:color="auto" w:fill="auto"/>
              <w:spacing w:before="0" w:line="150" w:lineRule="exact"/>
              <w:ind w:left="400"/>
              <w:jc w:val="left"/>
            </w:pPr>
            <w:r>
              <w:rPr>
                <w:rStyle w:val="27"/>
                <w:color w:val="000000"/>
              </w:rPr>
              <w:t>- •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4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11 107,52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4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63 327 875,65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4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54,61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34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4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7"/>
                <w:color w:val="000000"/>
              </w:rPr>
              <w:t>1.2.1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84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Медицинские и иные</w:t>
            </w:r>
          </w:p>
          <w:p w:rsidR="00000000" w:rsidRDefault="00FD6254">
            <w:pPr>
              <w:pStyle w:val="21"/>
              <w:framePr w:w="15984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государственные</w:t>
            </w:r>
          </w:p>
          <w:p w:rsidR="00000000" w:rsidRDefault="00FD6254">
            <w:pPr>
              <w:pStyle w:val="21"/>
              <w:framePr w:w="15984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и муниципальные</w:t>
            </w:r>
          </w:p>
          <w:p w:rsidR="00000000" w:rsidRDefault="00FD6254">
            <w:pPr>
              <w:pStyle w:val="21"/>
              <w:framePr w:w="15984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услуги (работы),</w:t>
            </w:r>
          </w:p>
          <w:p w:rsidR="00000000" w:rsidRDefault="00FD6254">
            <w:pPr>
              <w:pStyle w:val="21"/>
              <w:framePr w:w="15984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оказываемые</w:t>
            </w:r>
          </w:p>
          <w:p w:rsidR="00000000" w:rsidRDefault="00FD6254">
            <w:pPr>
              <w:pStyle w:val="21"/>
              <w:framePr w:w="15984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(выполняемые)</w:t>
            </w:r>
          </w:p>
          <w:p w:rsidR="00000000" w:rsidRDefault="00FD6254">
            <w:pPr>
              <w:pStyle w:val="21"/>
              <w:framePr w:w="15984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в медицинских</w:t>
            </w:r>
          </w:p>
          <w:p w:rsidR="00000000" w:rsidRDefault="00FD6254">
            <w:pPr>
              <w:pStyle w:val="21"/>
              <w:framePr w:w="15984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организациях,</w:t>
            </w:r>
          </w:p>
          <w:p w:rsidR="00000000" w:rsidRDefault="00FD6254">
            <w:pPr>
              <w:pStyle w:val="21"/>
              <w:framePr w:w="15984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подведомственных</w:t>
            </w:r>
          </w:p>
          <w:p w:rsidR="00000000" w:rsidRDefault="00FD6254">
            <w:pPr>
              <w:pStyle w:val="21"/>
              <w:framePr w:w="15984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исполнительному</w:t>
            </w:r>
          </w:p>
          <w:p w:rsidR="00000000" w:rsidRDefault="00FD6254">
            <w:pPr>
              <w:pStyle w:val="21"/>
              <w:framePr w:w="15984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органу</w:t>
            </w:r>
          </w:p>
          <w:p w:rsidR="00000000" w:rsidRDefault="00FD6254">
            <w:pPr>
              <w:pStyle w:val="21"/>
              <w:framePr w:w="15984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Санкт-Петербурга</w:t>
            </w:r>
          </w:p>
          <w:p w:rsidR="00000000" w:rsidRDefault="00FD6254">
            <w:pPr>
              <w:pStyle w:val="21"/>
              <w:framePr w:w="15984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и органам местного</w:t>
            </w:r>
          </w:p>
          <w:p w:rsidR="00000000" w:rsidRDefault="00FD6254">
            <w:pPr>
              <w:pStyle w:val="21"/>
              <w:framePr w:w="15984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самоуправления</w:t>
            </w:r>
          </w:p>
          <w:p w:rsidR="00000000" w:rsidRDefault="00FD6254">
            <w:pPr>
              <w:pStyle w:val="21"/>
              <w:framePr w:w="15984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соответст</w:t>
            </w:r>
            <w:r>
              <w:rPr>
                <w:rStyle w:val="27"/>
                <w:color w:val="000000"/>
              </w:rPr>
              <w:t>венно,</w:t>
            </w:r>
          </w:p>
          <w:p w:rsidR="00000000" w:rsidRDefault="00FD6254">
            <w:pPr>
              <w:pStyle w:val="21"/>
              <w:framePr w:w="15984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входящих</w:t>
            </w:r>
          </w:p>
          <w:p w:rsidR="00000000" w:rsidRDefault="00FD6254">
            <w:pPr>
              <w:pStyle w:val="21"/>
              <w:framePr w:w="15984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в номенклатуру</w:t>
            </w:r>
          </w:p>
          <w:p w:rsidR="00000000" w:rsidRDefault="00FD6254">
            <w:pPr>
              <w:pStyle w:val="21"/>
              <w:framePr w:w="15984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медицинских</w:t>
            </w:r>
          </w:p>
          <w:p w:rsidR="00000000" w:rsidRDefault="00FD6254">
            <w:pPr>
              <w:pStyle w:val="21"/>
              <w:framePr w:w="15984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организаций,</w:t>
            </w:r>
          </w:p>
          <w:p w:rsidR="00000000" w:rsidRDefault="00FD6254">
            <w:pPr>
              <w:pStyle w:val="21"/>
              <w:framePr w:w="15984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утверждаемую</w:t>
            </w:r>
          </w:p>
          <w:p w:rsidR="00000000" w:rsidRDefault="00FD6254">
            <w:pPr>
              <w:pStyle w:val="21"/>
              <w:framePr w:w="15984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Министерством</w:t>
            </w:r>
          </w:p>
          <w:p w:rsidR="00000000" w:rsidRDefault="00FD6254">
            <w:pPr>
              <w:pStyle w:val="21"/>
              <w:framePr w:w="15984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здравоохранения</w:t>
            </w:r>
          </w:p>
          <w:p w:rsidR="00000000" w:rsidRDefault="00FD6254">
            <w:pPr>
              <w:pStyle w:val="21"/>
              <w:framePr w:w="15984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Российской Федерации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4" w:wrap="notBeside" w:vAnchor="text" w:hAnchor="text" w:xAlign="center" w:y="1"/>
              <w:shd w:val="clear" w:color="auto" w:fill="auto"/>
              <w:spacing w:before="0" w:line="150" w:lineRule="exact"/>
              <w:ind w:left="400"/>
              <w:jc w:val="left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30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4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7"/>
                <w:color w:val="000000"/>
              </w:rPr>
              <w:t>1.2.2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4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Высокотехнологичная медицинская помощь, оказываемая в подведомственных медицинских организациях, в том числе: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4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0,0001885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4" w:wrap="notBeside" w:vAnchor="text" w:hAnchor="text" w:xAlign="center" w:y="1"/>
              <w:shd w:val="clear" w:color="auto" w:fill="auto"/>
              <w:spacing w:before="0" w:line="150" w:lineRule="exact"/>
              <w:ind w:left="160"/>
              <w:jc w:val="left"/>
            </w:pPr>
            <w:r>
              <w:rPr>
                <w:rStyle w:val="27"/>
                <w:color w:val="000000"/>
              </w:rPr>
              <w:t>0,0001885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4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7"/>
                <w:color w:val="000000"/>
              </w:rPr>
              <w:t>811 309,29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4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811 309,29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4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615,70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4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154,16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4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3 510 319,60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4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3,03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4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947 037,40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4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100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78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4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7"/>
                <w:color w:val="000000"/>
              </w:rPr>
              <w:t>1.2.2.1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84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не включенная в базовую программу ОМС</w:t>
            </w:r>
          </w:p>
          <w:p w:rsidR="00000000" w:rsidRDefault="00FD6254">
            <w:pPr>
              <w:pStyle w:val="21"/>
              <w:framePr w:w="15984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и предусмотренная разделом II приложения № 1 к Федеральной программе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4" w:wrap="notBeside" w:vAnchor="text" w:hAnchor="text" w:xAlign="center" w:y="1"/>
              <w:shd w:val="clear" w:color="auto" w:fill="auto"/>
              <w:spacing w:before="0" w:line="150" w:lineRule="exact"/>
              <w:ind w:left="400"/>
              <w:jc w:val="left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4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615,70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4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3 510 319,60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4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3,03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1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4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7"/>
                <w:color w:val="000000"/>
              </w:rPr>
              <w:t>1.2.2.2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84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дополнительные</w:t>
            </w:r>
          </w:p>
          <w:p w:rsidR="00000000" w:rsidRDefault="00FD6254">
            <w:pPr>
              <w:pStyle w:val="21"/>
              <w:framePr w:w="15984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объемы</w:t>
            </w:r>
          </w:p>
          <w:p w:rsidR="00000000" w:rsidRDefault="00FD6254">
            <w:pPr>
              <w:pStyle w:val="21"/>
              <w:framePr w:w="15984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высокотехнологичной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984" w:wrap="notBeside" w:vAnchor="text" w:hAnchor="text" w:xAlign="center" w:y="1"/>
              <w:shd w:val="clear" w:color="auto" w:fill="auto"/>
              <w:spacing w:before="0" w:line="80" w:lineRule="exact"/>
              <w:ind w:left="400"/>
              <w:jc w:val="left"/>
            </w:pPr>
            <w:r>
              <w:rPr>
                <w:rStyle w:val="24pt"/>
                <w:color w:val="000000"/>
              </w:rPr>
              <w:t>'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84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</w:tr>
    </w:tbl>
    <w:p w:rsidR="00000000" w:rsidRDefault="00FD6254">
      <w:pPr>
        <w:framePr w:w="15984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8"/>
        <w:gridCol w:w="1661"/>
        <w:gridCol w:w="1142"/>
        <w:gridCol w:w="1128"/>
        <w:gridCol w:w="1133"/>
        <w:gridCol w:w="859"/>
        <w:gridCol w:w="850"/>
        <w:gridCol w:w="984"/>
        <w:gridCol w:w="1138"/>
        <w:gridCol w:w="1282"/>
        <w:gridCol w:w="994"/>
        <w:gridCol w:w="1142"/>
        <w:gridCol w:w="845"/>
        <w:gridCol w:w="1152"/>
        <w:gridCol w:w="87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6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41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  <w:lang w:val="en-US" w:eastAsia="en-US"/>
              </w:rPr>
              <w:t>J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41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  <w:lang w:val="en-US" w:eastAsia="en-US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41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41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41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41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41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41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41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41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41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11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41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12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41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41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14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41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64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4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941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 xml:space="preserve">медицинской помощи, включенной в базовую программу ОМС в соответствии с разделом I приложения </w:t>
            </w:r>
            <w:r>
              <w:rPr>
                <w:rStyle w:val="271"/>
                <w:color w:val="000000"/>
              </w:rPr>
              <w:t xml:space="preserve">№ </w:t>
            </w:r>
            <w:r>
              <w:rPr>
                <w:rStyle w:val="27"/>
                <w:color w:val="000000"/>
              </w:rPr>
              <w:t>1 к Федеральной программе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4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4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4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4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4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4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4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4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4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4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4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4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4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88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41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7"/>
                <w:color w:val="000000"/>
                <w:lang w:val="en-US" w:eastAsia="en-US"/>
              </w:rPr>
              <w:t>1.2.3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941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Расходы на содержание и обеспечение деятельности подведомственных медицинских организаций, из них на: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41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41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41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41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41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41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41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41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10 491,82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41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41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59 817 556,05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41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51,58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41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41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1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41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7"/>
                <w:color w:val="000000"/>
                <w:lang w:val="en-US" w:eastAsia="en-US"/>
              </w:rPr>
              <w:t>1.2.3.1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41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финансовое обеспечение расходов, не включенных в структуру тарифов на оплату</w:t>
            </w:r>
          </w:p>
          <w:p w:rsidR="00000000" w:rsidRDefault="00FD6254">
            <w:pPr>
              <w:pStyle w:val="21"/>
              <w:framePr w:w="15941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медицинской помощи, предусмотренную в Территориальной программе ОМС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41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41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41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41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41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41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41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41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10 333,44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4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41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58 914 551,25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41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50,80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41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41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60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41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7"/>
                <w:color w:val="000000"/>
                <w:lang w:val="en-US" w:eastAsia="en-US"/>
              </w:rPr>
              <w:t>1.2.3.2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941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приобретение, обслуживание, ремонт медицинского оборудования, за исключением расходов</w:t>
            </w:r>
          </w:p>
          <w:p w:rsidR="00000000" w:rsidRDefault="00FD6254">
            <w:pPr>
              <w:pStyle w:val="21"/>
              <w:framePr w:w="15941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подведомственных медицинских организаций, осуществляемых за счет средств ОМС, предусмотренных на эти цели в структуре тарифов ОМС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41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41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41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41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41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41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41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41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158,38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41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41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903 004,80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41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0,78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41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41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12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41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7"/>
                <w:color w:val="000000"/>
                <w:lang w:val="en-US" w:eastAsia="en-US"/>
              </w:rPr>
              <w:t>1.3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41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Дополнительные меры социальной защиты (поддержки) отдельных категорий граждан, предоставляемые в соответствии с законодательством Российской Федерации и Санкт-Петербурга,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41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41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41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41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41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41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41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41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5 507,08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41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41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7"/>
                <w:color w:val="000000"/>
              </w:rPr>
              <w:t>31 397 838,30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41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27,07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41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41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3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41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7"/>
                <w:color w:val="000000"/>
                <w:lang w:val="en-US" w:eastAsia="en-US"/>
              </w:rPr>
              <w:t>1.3.1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941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Обеспечение при амбулаторном лечении (бесплатно или с 50-процентной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41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41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41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41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41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41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41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41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5 507,08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41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41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7"/>
                <w:color w:val="000000"/>
              </w:rPr>
              <w:t>31 397 838,30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41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27"/>
                <w:color w:val="000000"/>
              </w:rPr>
              <w:t>27,07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41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41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1"/>
                <w:color w:val="000000"/>
              </w:rPr>
              <w:t>-</w:t>
            </w:r>
          </w:p>
        </w:tc>
      </w:tr>
    </w:tbl>
    <w:p w:rsidR="00000000" w:rsidRDefault="00FD6254">
      <w:pPr>
        <w:framePr w:w="15941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0"/>
        <w:gridCol w:w="1661"/>
        <w:gridCol w:w="1138"/>
        <w:gridCol w:w="1128"/>
        <w:gridCol w:w="1138"/>
        <w:gridCol w:w="845"/>
        <w:gridCol w:w="840"/>
        <w:gridCol w:w="1003"/>
        <w:gridCol w:w="1138"/>
        <w:gridCol w:w="1286"/>
        <w:gridCol w:w="994"/>
        <w:gridCol w:w="1142"/>
        <w:gridCol w:w="854"/>
        <w:gridCol w:w="1152"/>
        <w:gridCol w:w="87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1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б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12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13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14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64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5pt"/>
                <w:color w:val="000000"/>
              </w:rPr>
              <w:t>СКИДКОЙ)</w:t>
            </w:r>
          </w:p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лекарственными</w:t>
            </w:r>
          </w:p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препаратами,</w:t>
            </w:r>
          </w:p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медицинскими</w:t>
            </w:r>
          </w:p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изделиями,</w:t>
            </w:r>
          </w:p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продуктами лечебного</w:t>
            </w:r>
          </w:p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(энтерального)</w:t>
            </w:r>
          </w:p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питания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92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92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6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1.3.2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87" w:lineRule="exact"/>
              <w:jc w:val="left"/>
            </w:pPr>
            <w:r>
              <w:rPr>
                <w:rStyle w:val="27"/>
                <w:color w:val="000000"/>
              </w:rPr>
              <w:t>Бесплатное</w:t>
            </w:r>
          </w:p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87" w:lineRule="exact"/>
              <w:jc w:val="left"/>
            </w:pPr>
            <w:r>
              <w:rPr>
                <w:rStyle w:val="27"/>
                <w:color w:val="000000"/>
              </w:rPr>
              <w:t>(со скидкой) зубное</w:t>
            </w:r>
          </w:p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87" w:lineRule="exact"/>
              <w:jc w:val="left"/>
            </w:pPr>
            <w:r>
              <w:rPr>
                <w:rStyle w:val="27"/>
                <w:color w:val="000000"/>
              </w:rPr>
              <w:t>протезирование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7"/>
                <w:color w:val="000000"/>
              </w:rPr>
              <w:t>'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42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1.3.3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82" w:lineRule="exact"/>
              <w:jc w:val="left"/>
            </w:pPr>
            <w:r>
              <w:rPr>
                <w:rStyle w:val="27"/>
                <w:color w:val="000000"/>
              </w:rPr>
              <w:t>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27"/>
                <w:color w:val="000000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9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</w:tbl>
    <w:p w:rsidR="00000000" w:rsidRDefault="00FD6254">
      <w:pPr>
        <w:framePr w:w="15926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  <w:sectPr w:rsidR="00000000">
          <w:pgSz w:w="16840" w:h="11900" w:orient="landscape"/>
          <w:pgMar w:top="784" w:right="349" w:bottom="383" w:left="502" w:header="0" w:footer="3" w:gutter="0"/>
          <w:cols w:space="720"/>
          <w:noEndnote/>
          <w:docGrid w:linePitch="360"/>
        </w:sectPr>
      </w:pPr>
    </w:p>
    <w:p w:rsidR="00000000" w:rsidRDefault="00FD6254">
      <w:pPr>
        <w:pStyle w:val="71"/>
        <w:shd w:val="clear" w:color="auto" w:fill="auto"/>
        <w:spacing w:after="0" w:line="200" w:lineRule="exact"/>
        <w:ind w:left="80"/>
        <w:jc w:val="center"/>
      </w:pPr>
      <w:r>
        <w:rPr>
          <w:rStyle w:val="7"/>
          <w:color w:val="000000"/>
        </w:rPr>
        <w:t>УТВЕРЖДЕННАЯ СТОИМОСТЬ</w:t>
      </w:r>
    </w:p>
    <w:p w:rsidR="00000000" w:rsidRDefault="00FD6254">
      <w:pPr>
        <w:pStyle w:val="71"/>
        <w:shd w:val="clear" w:color="auto" w:fill="auto"/>
        <w:spacing w:after="0" w:line="200" w:lineRule="exact"/>
        <w:ind w:left="80"/>
        <w:jc w:val="center"/>
      </w:pPr>
      <w:r>
        <w:rPr>
          <w:rStyle w:val="7"/>
          <w:color w:val="000000"/>
        </w:rPr>
        <w:t>Территориальной программы ОМС по видам и условиям оказания медицинской помощи на 2026 год</w:t>
      </w:r>
    </w:p>
    <w:p w:rsidR="00000000" w:rsidRDefault="00FD6254">
      <w:pPr>
        <w:pStyle w:val="310"/>
        <w:framePr w:w="15845" w:wrap="notBeside" w:vAnchor="text" w:hAnchor="text" w:xAlign="center" w:y="1"/>
        <w:shd w:val="clear" w:color="auto" w:fill="auto"/>
        <w:spacing w:line="200" w:lineRule="exact"/>
      </w:pPr>
      <w:r>
        <w:rPr>
          <w:rStyle w:val="32"/>
          <w:color w:val="000000"/>
        </w:rPr>
        <w:t>Таблица 3.1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4"/>
        <w:gridCol w:w="3168"/>
        <w:gridCol w:w="1291"/>
        <w:gridCol w:w="1469"/>
        <w:gridCol w:w="1344"/>
        <w:gridCol w:w="1997"/>
        <w:gridCol w:w="1387"/>
        <w:gridCol w:w="1733"/>
        <w:gridCol w:w="1589"/>
        <w:gridCol w:w="89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3"/>
          <w:jc w:val="center"/>
        </w:trPr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№</w:t>
            </w:r>
          </w:p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строки</w:t>
            </w: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202" w:lineRule="exact"/>
              <w:jc w:val="center"/>
            </w:pPr>
            <w:r>
              <w:rPr>
                <w:rStyle w:val="284"/>
                <w:color w:val="000000"/>
              </w:rPr>
              <w:t>Виды и условия оказания медицинской помощи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Единица</w:t>
            </w:r>
          </w:p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измерения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206" w:lineRule="exact"/>
              <w:jc w:val="center"/>
            </w:pPr>
            <w:r>
              <w:rPr>
                <w:rStyle w:val="284"/>
                <w:color w:val="000000"/>
              </w:rPr>
              <w:t>Объ</w:t>
            </w:r>
            <w:r>
              <w:rPr>
                <w:rStyle w:val="284"/>
                <w:color w:val="000000"/>
              </w:rPr>
              <w:t>ем</w:t>
            </w:r>
          </w:p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206" w:lineRule="exact"/>
              <w:jc w:val="center"/>
            </w:pPr>
            <w:r>
              <w:rPr>
                <w:rStyle w:val="284"/>
                <w:color w:val="000000"/>
              </w:rPr>
              <w:t>медицинской помощи в расчете на 1 жителя (норматив объемов предоставления медицинской помощи в расчете на 1 застрахованное лицо)</w:t>
            </w:r>
          </w:p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206" w:lineRule="exact"/>
              <w:jc w:val="center"/>
            </w:pPr>
            <w:r>
              <w:rPr>
                <w:rStyle w:val="284"/>
                <w:color w:val="000000"/>
              </w:rPr>
              <w:t>на 2026 год*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206" w:lineRule="exact"/>
              <w:jc w:val="center"/>
            </w:pPr>
            <w:r>
              <w:rPr>
                <w:rStyle w:val="284"/>
                <w:color w:val="000000"/>
              </w:rPr>
              <w:t>Стоимость единицы объема медицинской помощи (норматив финансовых затрат на единицу объема предоставления медици</w:t>
            </w:r>
            <w:r>
              <w:rPr>
                <w:rStyle w:val="284"/>
                <w:color w:val="000000"/>
              </w:rPr>
              <w:t>нской помощи) на 2026 год</w:t>
            </w: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202" w:lineRule="exact"/>
              <w:jc w:val="center"/>
            </w:pPr>
            <w:r>
              <w:rPr>
                <w:rStyle w:val="284"/>
                <w:color w:val="000000"/>
              </w:rPr>
              <w:t>Подушевые нормативы финансирования Территориальной программы</w:t>
            </w:r>
          </w:p>
        </w:tc>
        <w:tc>
          <w:tcPr>
            <w:tcW w:w="421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206" w:lineRule="exact"/>
              <w:jc w:val="center"/>
            </w:pPr>
            <w:r>
              <w:rPr>
                <w:rStyle w:val="284"/>
                <w:color w:val="000000"/>
              </w:rPr>
              <w:t>Стоимость Территориальной программы по источникам ее финансового обеспечения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1"/>
          <w:jc w:val="center"/>
        </w:trPr>
        <w:tc>
          <w:tcPr>
            <w:tcW w:w="9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206" w:lineRule="exact"/>
              <w:jc w:val="center"/>
            </w:pPr>
          </w:p>
        </w:tc>
        <w:tc>
          <w:tcPr>
            <w:tcW w:w="31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206" w:lineRule="exact"/>
              <w:jc w:val="center"/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206" w:lineRule="exact"/>
              <w:jc w:val="center"/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206" w:lineRule="exact"/>
              <w:jc w:val="center"/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206" w:lineRule="exact"/>
              <w:jc w:val="center"/>
            </w:pP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руб.</w:t>
            </w: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тыс. руб.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%</w:t>
            </w:r>
          </w:p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60" w:line="170" w:lineRule="exact"/>
              <w:jc w:val="left"/>
            </w:pPr>
            <w:r>
              <w:rPr>
                <w:rStyle w:val="284"/>
                <w:color w:val="000000"/>
              </w:rPr>
              <w:t>к итогу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83"/>
          <w:jc w:val="center"/>
        </w:trPr>
        <w:tc>
          <w:tcPr>
            <w:tcW w:w="9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60" w:line="170" w:lineRule="exact"/>
              <w:jc w:val="left"/>
            </w:pPr>
          </w:p>
        </w:tc>
        <w:tc>
          <w:tcPr>
            <w:tcW w:w="31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60" w:line="170" w:lineRule="exact"/>
              <w:jc w:val="left"/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60" w:line="170" w:lineRule="exact"/>
              <w:jc w:val="left"/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60" w:line="170" w:lineRule="exact"/>
              <w:jc w:val="left"/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60" w:line="170" w:lineRule="exact"/>
              <w:jc w:val="left"/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206" w:lineRule="exact"/>
              <w:jc w:val="center"/>
            </w:pPr>
            <w:r>
              <w:rPr>
                <w:rStyle w:val="284"/>
                <w:color w:val="000000"/>
              </w:rPr>
              <w:t>за счет средств бюджета</w:t>
            </w:r>
          </w:p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206" w:lineRule="exact"/>
              <w:ind w:left="220"/>
              <w:jc w:val="left"/>
            </w:pPr>
            <w:r>
              <w:rPr>
                <w:rStyle w:val="284"/>
                <w:color w:val="000000"/>
              </w:rPr>
              <w:t>Санкт-Петербурга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206" w:lineRule="exact"/>
              <w:jc w:val="center"/>
            </w:pPr>
            <w:r>
              <w:rPr>
                <w:rStyle w:val="284"/>
                <w:color w:val="000000"/>
              </w:rPr>
              <w:t>за счет средст</w:t>
            </w:r>
            <w:r>
              <w:rPr>
                <w:rStyle w:val="284"/>
                <w:color w:val="000000"/>
              </w:rPr>
              <w:t>в ОМС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206" w:lineRule="exact"/>
              <w:jc w:val="center"/>
            </w:pPr>
            <w:r>
              <w:rPr>
                <w:rStyle w:val="284"/>
                <w:color w:val="000000"/>
              </w:rPr>
              <w:t>за счет средств бюджета</w:t>
            </w:r>
          </w:p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206" w:lineRule="exact"/>
              <w:jc w:val="center"/>
            </w:pPr>
            <w:r>
              <w:rPr>
                <w:rStyle w:val="284"/>
                <w:color w:val="000000"/>
              </w:rPr>
              <w:t>за счет средств ОМС</w:t>
            </w: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206" w:lineRule="exact"/>
              <w:jc w:val="center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3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6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7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3"/>
                <w:color w:val="000000"/>
              </w:rPr>
              <w:t>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211" w:lineRule="exact"/>
              <w:jc w:val="left"/>
            </w:pPr>
            <w:r>
              <w:rPr>
                <w:rStyle w:val="284"/>
                <w:color w:val="000000"/>
              </w:rPr>
              <w:t>Медицинская помощь в рамках территориальной программы ОМС: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29 393,73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180 577 459,20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9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Скорая, в том числе скорая специализированная, медицинская п</w:t>
            </w:r>
            <w:r>
              <w:rPr>
                <w:rStyle w:val="284"/>
                <w:color w:val="000000"/>
              </w:rPr>
              <w:t>омощь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Вызов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0,261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7 026,90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1 834,02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11 267 118,47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4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1.2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Первичная медико-санитарная помощь, за исключением медицинской реабилитации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1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1.2.1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В амбулаторных условиях: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ArialNarrow2"/>
                <w:color w:val="00000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ArialNarrow2"/>
                <w:color w:val="000000"/>
              </w:rP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ArialNarrow2"/>
                <w:color w:val="000000"/>
              </w:rPr>
              <w:t>-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ArialNarrow2"/>
                <w:color w:val="000000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ArialNarrow2"/>
                <w:color w:val="000000"/>
              </w:rPr>
              <w:t>-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ArialNarrow2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ArialNarrow2"/>
                <w:color w:val="00000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1.2.1.1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для проведения профилактических медицинских ос</w:t>
            </w:r>
            <w:r>
              <w:rPr>
                <w:rStyle w:val="284"/>
                <w:color w:val="000000"/>
              </w:rPr>
              <w:t>мотров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after="60" w:line="170" w:lineRule="exact"/>
              <w:ind w:left="140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60" w:line="170" w:lineRule="exact"/>
              <w:ind w:left="240"/>
              <w:jc w:val="left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0,260168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2 988,77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777,58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4 776 984,97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8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1.2.1.2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для проведения диспансеризации, всего, в том числе: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after="60" w:line="170" w:lineRule="exact"/>
              <w:ind w:left="140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60" w:line="170" w:lineRule="exact"/>
              <w:ind w:left="240"/>
              <w:jc w:val="left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0,439948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3 574,71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1 572,69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9 661 663,75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1.2.1.2.1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211" w:lineRule="exact"/>
              <w:jc w:val="left"/>
            </w:pPr>
            <w:r>
              <w:rPr>
                <w:rStyle w:val="284"/>
                <w:color w:val="000000"/>
              </w:rPr>
              <w:t>для проведения углубленной диспансеризации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after="60" w:line="170" w:lineRule="exact"/>
              <w:ind w:left="140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60" w:line="170" w:lineRule="exact"/>
              <w:ind w:left="240"/>
              <w:jc w:val="left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0,050758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2 689,45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136,51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838 635,53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4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1.2.1.3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для проведения диспансеризации для оценки репродуктивного здоровья женщин и мужчин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after="60" w:line="170" w:lineRule="exact"/>
              <w:ind w:left="140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60" w:line="170" w:lineRule="exact"/>
              <w:ind w:left="240"/>
              <w:jc w:val="left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0,145709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2 214,31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322,64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1 982 106,58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1.2.1.3.1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женщины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after="60" w:line="170" w:lineRule="exact"/>
              <w:ind w:left="140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60" w:line="170" w:lineRule="exact"/>
              <w:ind w:left="240"/>
              <w:jc w:val="left"/>
            </w:pPr>
            <w:r>
              <w:rPr>
                <w:rStyle w:val="284"/>
                <w:color w:val="000000"/>
              </w:rPr>
              <w:t>пос</w:t>
            </w:r>
            <w:r>
              <w:rPr>
                <w:rStyle w:val="284"/>
                <w:color w:val="000000"/>
              </w:rPr>
              <w:t>ещение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0,074587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3 496,65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260,80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1 602 198,72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1.2.1.3.2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мужчины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after="60" w:line="170" w:lineRule="exact"/>
              <w:ind w:left="140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60" w:line="170" w:lineRule="exact"/>
              <w:ind w:left="240"/>
              <w:jc w:val="left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0,071122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869,47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ArialNarrow2"/>
                <w:color w:val="000000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61,84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ArialNarrow2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379 907,86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ArialNarrow2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1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1.2.1.4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для посещений с иными целями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ind w:left="240"/>
              <w:jc w:val="left"/>
            </w:pPr>
            <w:r>
              <w:rPr>
                <w:rStyle w:val="284"/>
                <w:color w:val="000000"/>
              </w:rPr>
              <w:t>Посещения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3,367411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723,10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ArialNarrow2"/>
                <w:color w:val="000000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2 434,99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ArialNarrow2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14 959 117,57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ArialNarrow2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1.2.1.5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в неотложной форме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ind w:left="240"/>
              <w:jc w:val="left"/>
            </w:pPr>
            <w:r>
              <w:rPr>
                <w:rStyle w:val="284"/>
                <w:color w:val="000000"/>
              </w:rPr>
              <w:t>Посе</w:t>
            </w:r>
            <w:r>
              <w:rPr>
                <w:rStyle w:val="284"/>
                <w:color w:val="000000"/>
              </w:rPr>
              <w:t>щение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0,54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1 202,67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ArialNarrow2"/>
                <w:color w:val="000000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649,44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ArialNarrow2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3 989 769,70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ArialNarrow2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1.2.1.6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в связи с заболеваниями (обращений)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ind w:left="240"/>
              <w:jc w:val="left"/>
            </w:pPr>
            <w:r>
              <w:rPr>
                <w:rStyle w:val="284"/>
                <w:color w:val="000000"/>
              </w:rPr>
              <w:t>Обращение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1,335969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2 441,93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ArialNarrow2"/>
                <w:color w:val="000000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3 262,34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ArialNarrow2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20 041 859,56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ArialNarrow2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59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1.2.1.6.1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консультация с применением телемедицинских технологий при дистанционном взаимодействии медицински</w:t>
            </w:r>
            <w:r>
              <w:rPr>
                <w:rStyle w:val="284"/>
                <w:color w:val="000000"/>
              </w:rPr>
              <w:t>х работников между собой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284"/>
                <w:color w:val="000000"/>
              </w:rPr>
              <w:t>Консультация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0,080667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434,85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ArialNarrow2"/>
                <w:color w:val="000000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35,08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ArialNarrow2"/>
                <w:color w:val="000000"/>
              </w:rPr>
              <w:t>'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215 510,47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ArialNarrow2"/>
                <w:color w:val="000000"/>
              </w:rPr>
              <w:t>-</w:t>
            </w:r>
          </w:p>
        </w:tc>
      </w:tr>
    </w:tbl>
    <w:p w:rsidR="00000000" w:rsidRDefault="00FD6254">
      <w:pPr>
        <w:framePr w:w="15845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1"/>
        <w:gridCol w:w="3173"/>
        <w:gridCol w:w="1310"/>
        <w:gridCol w:w="1454"/>
        <w:gridCol w:w="1358"/>
        <w:gridCol w:w="1982"/>
        <w:gridCol w:w="1378"/>
        <w:gridCol w:w="1747"/>
        <w:gridCol w:w="1584"/>
        <w:gridCol w:w="89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6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6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7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8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46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1.2.1.6.2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консультация с применением телемедицинских технологий при дистанционном взаимодействии медицинских работников с пациентами или их законными пред</w:t>
            </w:r>
            <w:r>
              <w:rPr>
                <w:rStyle w:val="284"/>
                <w:color w:val="000000"/>
              </w:rPr>
              <w:t>ставителями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Консультация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0,030555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384,94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11,76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72 246,38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4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1.2.1.7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для проведения отдельных диагностических (лабораторных) исследований: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Исследования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0,30387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2 452,13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745,13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4 577 631,65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1.2.1.7.1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КТ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Исследования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0,073474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2 920,32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1"/>
                <w:color w:val="000000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214,57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1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1 318 189,34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1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1.2.1.7.2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МРТ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Исследования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0,030877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4 835,53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ind w:left="480"/>
              <w:jc w:val="left"/>
            </w:pPr>
            <w:r>
              <w:rPr>
                <w:rStyle w:val="284"/>
                <w:color w:val="000000"/>
              </w:rPr>
              <w:t>*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149,31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1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917 271,05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1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6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1.2.1.7.3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ультразвуковое исследование сердечно-сосудистой системы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Исследования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0,122408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849,09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103,94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638 545,00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2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1.2.1.7.4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эндоскопическое диагностическое исследов</w:t>
            </w:r>
            <w:r>
              <w:rPr>
                <w:rStyle w:val="284"/>
                <w:color w:val="000000"/>
              </w:rPr>
              <w:t>ание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Исследования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0,038306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1 695,63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64,95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399 013,83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10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1.2.1.7.5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Исследования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0,002683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8 895,39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23,87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146 642,96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67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1.2.1.7.6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патологоанатомическое исследование б</w:t>
            </w:r>
            <w:r>
              <w:rPr>
                <w:rStyle w:val="284"/>
                <w:color w:val="000000"/>
              </w:rPr>
              <w:t>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Исследования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3"/>
                <w:color w:val="000000"/>
              </w:rPr>
              <w:t>0,027103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2 698,20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73,13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449 266,84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1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1.2.1.7.7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пэт/пэт-кт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Исследования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0,002404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32 788,85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1"/>
                <w:color w:val="000000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78,82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1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484 222,79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1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1.2.1.7.8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ОФЭКТ/КТ/сцинти график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Исследования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0,004105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5 562,49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1"/>
                <w:color w:val="000000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22,83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140 253,82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5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1.2.1.7.9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неинвазивное пренатальное тестирование (определение внеклеточной ДНК плода по крови матери)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Исследования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0,000647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16 609,30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10,75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66 041,55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1.2.1.7.10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 xml:space="preserve">определение РНК вируса гепатита С </w:t>
            </w:r>
            <w:r>
              <w:rPr>
                <w:rStyle w:val="284"/>
                <w:color w:val="000000"/>
                <w:lang w:val="en-US" w:eastAsia="en-US"/>
              </w:rPr>
              <w:t xml:space="preserve">(Hepatitis </w:t>
            </w:r>
            <w:r>
              <w:rPr>
                <w:rStyle w:val="284"/>
                <w:color w:val="000000"/>
              </w:rPr>
              <w:t xml:space="preserve">С </w:t>
            </w:r>
            <w:r>
              <w:rPr>
                <w:rStyle w:val="284"/>
                <w:color w:val="000000"/>
                <w:lang w:val="en-US" w:eastAsia="en-US"/>
              </w:rPr>
              <w:t xml:space="preserve">virus) </w:t>
            </w:r>
            <w:r>
              <w:rPr>
                <w:rStyle w:val="284"/>
                <w:color w:val="000000"/>
              </w:rPr>
              <w:t>в крови методом ПЦР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Исследования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0,001241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1 261,74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1,57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9 645,14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5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1.2.1.7.11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лабораторная диагностика для пациентов с хроническим вирусным гепатитом С (оценка стадии фиброза, определ</w:t>
            </w:r>
            <w:r>
              <w:rPr>
                <w:rStyle w:val="284"/>
                <w:color w:val="000000"/>
              </w:rPr>
              <w:t>ение генотипа ВГС)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Исследования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0,000622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2 236,86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1,39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8 539,33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0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1.2.1.8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школа для больных с хроническими заболеваниями, школ для беременных и по вопросам грудного вскармливания, в том числе: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0,210277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1 099,77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231,26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1 420 722,68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1.2.1.8.1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школа сахарного диабета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0,005620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1 619,44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9,10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55 904,94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2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1.2.1.9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диспансерное наблюдение, в том числе по поводу: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0,275509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3 563,84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981,87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6 032 020,16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</w:tbl>
    <w:p w:rsidR="00000000" w:rsidRDefault="00FD6254">
      <w:pPr>
        <w:framePr w:w="15821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9"/>
        <w:gridCol w:w="3154"/>
        <w:gridCol w:w="1296"/>
        <w:gridCol w:w="1474"/>
        <w:gridCol w:w="1354"/>
        <w:gridCol w:w="1978"/>
        <w:gridCol w:w="1387"/>
        <w:gridCol w:w="1733"/>
        <w:gridCol w:w="1594"/>
        <w:gridCol w:w="89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5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6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7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8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1.2.1.9 Л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онкологических заболеваний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0,04505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4 958,24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223,37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1 372 251,26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1.2.1.9.2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сахарного диабета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0,0598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2 155,47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128,90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791 884,26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8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1.2.1.9.3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болезней системы кровообращения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посе</w:t>
            </w:r>
            <w:r>
              <w:rPr>
                <w:rStyle w:val="284"/>
                <w:color w:val="000000"/>
              </w:rPr>
              <w:t>щение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0,138983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4 213,08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585,55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3 597 267,87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4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1.2.1.10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дистанционное наблюдение за состоянием здоровья пациентов, в том числе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0,018057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1 268,72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22,90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140 683,86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1.2.1.10.1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пациентов с сахарным диабетом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посещени</w:t>
            </w:r>
            <w:r>
              <w:rPr>
                <w:rStyle w:val="284"/>
                <w:color w:val="000000"/>
              </w:rPr>
              <w:t>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0,00097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4 179,88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4,05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24 880,77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1.2.1.10.2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пациентов с артериальной гипертензией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0,017087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1 103,43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18,85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115 803,09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1.2.1.11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посещения с профилактическими целями центров здоровья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0,032831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1 920,13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63,04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387 279,94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94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1.2.1.12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вакцинация для профилактики пневмококковых инфекций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0,021666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2 685,67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58,19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357 484,45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9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1.3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В условиях дневных стационаров (первичная медико-санитарная помощь, специализированная медицинская помощь), за иск</w:t>
            </w:r>
            <w:r>
              <w:rPr>
                <w:rStyle w:val="284"/>
                <w:color w:val="000000"/>
              </w:rPr>
              <w:t>лючением медицинской реабилитации, в том числе: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Случай лечения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0,069351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44 901,44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4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3 113,96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19 130 301,86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8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1.3.1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211" w:lineRule="exact"/>
              <w:jc w:val="left"/>
            </w:pPr>
            <w:r>
              <w:rPr>
                <w:rStyle w:val="284"/>
                <w:color w:val="000000"/>
              </w:rPr>
              <w:t>для медицинской помощи по профилю «онкология», в том числе: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Случай лечения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0,019564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67 463,71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1 319,86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8 108 427,92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1.3.2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для медици</w:t>
            </w:r>
            <w:r>
              <w:rPr>
                <w:rStyle w:val="284"/>
                <w:color w:val="000000"/>
              </w:rPr>
              <w:t>нской помощи при ЭКО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Случай лечения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0,000747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145 156,35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  <w:color w:val="000000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108,43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  <w:color w:val="000000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666 128,86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8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1.3.3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для медицинской помощи больным с вирусным гепатитом С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Случай лечения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0,001288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71 891,29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92,60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568 878,84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1.3.4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211" w:lineRule="exact"/>
              <w:jc w:val="left"/>
            </w:pPr>
            <w:r>
              <w:rPr>
                <w:rStyle w:val="284"/>
                <w:color w:val="000000"/>
              </w:rPr>
              <w:t>высокотехнологичная медицинская помощь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Случай лечен</w:t>
            </w:r>
            <w:r>
              <w:rPr>
                <w:rStyle w:val="284"/>
                <w:color w:val="000000"/>
              </w:rPr>
              <w:t>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0,000422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230 619,37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97,32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597 875,69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53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1.4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 том числе: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60" w:line="170" w:lineRule="exact"/>
              <w:jc w:val="left"/>
            </w:pPr>
            <w:r>
              <w:rPr>
                <w:rStyle w:val="284"/>
                <w:color w:val="000000"/>
              </w:rPr>
              <w:t>госпитализации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0,1767396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69 796,07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12 335,73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75 783 295,53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1.4.1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211" w:lineRule="exact"/>
              <w:jc w:val="left"/>
            </w:pPr>
            <w:r>
              <w:rPr>
                <w:rStyle w:val="284"/>
                <w:color w:val="000000"/>
              </w:rPr>
              <w:t>медицинская помощь по профилю «онкология»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60" w:line="170" w:lineRule="exact"/>
              <w:jc w:val="left"/>
            </w:pPr>
            <w:r>
              <w:rPr>
                <w:rStyle w:val="284"/>
                <w:color w:val="000000"/>
              </w:rPr>
              <w:t>госпитализации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0,010265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117 921,04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1 210,46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7 436 339,96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1.4.2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стентирование коронарных артерий медицинскими организациями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60" w:line="170" w:lineRule="exact"/>
              <w:jc w:val="left"/>
            </w:pPr>
            <w:r>
              <w:rPr>
                <w:rStyle w:val="284"/>
                <w:color w:val="000000"/>
              </w:rPr>
              <w:t>госпитализации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0,002327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192 201,08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447,25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2 747 635,65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7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1.4.3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211" w:lineRule="exact"/>
              <w:jc w:val="left"/>
            </w:pPr>
            <w:r>
              <w:rPr>
                <w:rStyle w:val="284"/>
                <w:color w:val="000000"/>
              </w:rPr>
              <w:t>имплантация частотно-адаптированного кардиостимулятора взрослым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60" w:line="170" w:lineRule="exact"/>
              <w:jc w:val="left"/>
            </w:pPr>
            <w:r>
              <w:rPr>
                <w:rStyle w:val="284"/>
                <w:color w:val="000000"/>
              </w:rPr>
              <w:t>госпитализации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0,000457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296 912,75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135,69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833 597,95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</w:tbl>
    <w:p w:rsidR="00000000" w:rsidRDefault="00FD6254">
      <w:pPr>
        <w:framePr w:w="15840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"/>
        <w:gridCol w:w="3178"/>
        <w:gridCol w:w="1301"/>
        <w:gridCol w:w="1459"/>
        <w:gridCol w:w="1358"/>
        <w:gridCol w:w="1978"/>
        <w:gridCol w:w="1392"/>
        <w:gridCol w:w="1752"/>
        <w:gridCol w:w="1570"/>
        <w:gridCol w:w="90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0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3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ind w:left="640"/>
              <w:jc w:val="left"/>
            </w:pPr>
            <w:r>
              <w:rPr>
                <w:rStyle w:val="284"/>
                <w:color w:val="000000"/>
              </w:rPr>
              <w:t>5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7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8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6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4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медицинскими организациями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4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4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4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4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4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4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4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4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9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1.4.4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эндоваскулярн</w:t>
            </w:r>
            <w:r>
              <w:rPr>
                <w:rStyle w:val="284"/>
                <w:color w:val="000000"/>
              </w:rPr>
              <w:t>ая деструкция дополнительных проводящих путей и аритмогенных зон сердца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60" w:line="170" w:lineRule="exact"/>
              <w:jc w:val="left"/>
            </w:pPr>
            <w:r>
              <w:rPr>
                <w:rStyle w:val="284"/>
                <w:color w:val="000000"/>
              </w:rPr>
              <w:t>госпитализации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0,000189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402 222,03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76,02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467 021,27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0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1.4.5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оперативные вмешательства на брахиоцефальных артериях (стентирование или эндартерэктомия) медицинскими организац</w:t>
            </w:r>
            <w:r>
              <w:rPr>
                <w:rStyle w:val="284"/>
                <w:color w:val="000000"/>
              </w:rPr>
              <w:t>иями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60" w:line="170" w:lineRule="exact"/>
              <w:jc w:val="left"/>
            </w:pPr>
            <w:r>
              <w:rPr>
                <w:rStyle w:val="284"/>
                <w:color w:val="000000"/>
              </w:rPr>
              <w:t>госпитализации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0,000472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241 701,95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114,08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700 839,07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1.4.6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трансплантация почки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60" w:line="170" w:lineRule="exact"/>
              <w:jc w:val="left"/>
            </w:pPr>
            <w:r>
              <w:rPr>
                <w:rStyle w:val="284"/>
                <w:color w:val="000000"/>
              </w:rPr>
              <w:t>госпитализации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0,000025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1 487 950,04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37,20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228 534,48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1.4.7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211" w:lineRule="exact"/>
              <w:jc w:val="left"/>
            </w:pPr>
            <w:r>
              <w:rPr>
                <w:rStyle w:val="284"/>
                <w:color w:val="000000"/>
              </w:rPr>
              <w:t>высокотехнологичная медицинская помощь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60" w:line="170" w:lineRule="exact"/>
              <w:jc w:val="left"/>
            </w:pPr>
            <w:r>
              <w:rPr>
                <w:rStyle w:val="284"/>
                <w:color w:val="000000"/>
              </w:rPr>
              <w:t>госпитализации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0,0063555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296 982,14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1 887,47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11 595 483,20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1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1.5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Медицинская реабилитация: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ind w:left="640"/>
              <w:jc w:val="left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1"/>
                <w:color w:val="000000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1.5.1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В амбулаторных условиях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Комплексные</w:t>
            </w:r>
          </w:p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посещения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0,008207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ind w:left="640"/>
              <w:jc w:val="left"/>
            </w:pPr>
            <w:r>
              <w:rPr>
                <w:rStyle w:val="284"/>
                <w:color w:val="000000"/>
              </w:rPr>
              <w:t>15 097,93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123,91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761 228,69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5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1.5.2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В условиях дневных стационаров (первичная медико-санитарная помощь, специализи</w:t>
            </w:r>
            <w:r>
              <w:rPr>
                <w:rStyle w:val="284"/>
                <w:color w:val="000000"/>
              </w:rPr>
              <w:t>рованная медицинская помощь)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Случай лечения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0,012429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ind w:left="640"/>
              <w:jc w:val="left"/>
            </w:pPr>
            <w:r>
              <w:rPr>
                <w:rStyle w:val="284"/>
                <w:color w:val="000000"/>
              </w:rPr>
              <w:t>20 382,20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253,33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1 556 307,52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5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1.5.3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60" w:line="170" w:lineRule="exact"/>
              <w:jc w:val="left"/>
            </w:pPr>
            <w:r>
              <w:rPr>
                <w:rStyle w:val="284"/>
                <w:color w:val="000000"/>
              </w:rPr>
              <w:t>госпитализации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0,003205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121 228,20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388,54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2 386 956,64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1.6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паллиативная медицинская помощь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_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1"/>
                <w:color w:val="00000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ind w:left="640"/>
              <w:jc w:val="left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1"/>
                <w:color w:val="000000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1"/>
                <w:color w:val="000000"/>
              </w:rPr>
              <w:t>-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1"/>
                <w:color w:val="000000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4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1.6.1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первичная медицинская помощь, в том числе доврачебная и врачебная, всего, в том числе: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Посещений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ind w:left="640"/>
              <w:jc w:val="left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5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1.6.1.1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посещение по паллиативной медицинской помощи без учета пос</w:t>
            </w:r>
            <w:r>
              <w:rPr>
                <w:rStyle w:val="284"/>
                <w:color w:val="000000"/>
              </w:rPr>
              <w:t>ещений на дому патронажными бригадами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Посещений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ind w:left="640"/>
              <w:jc w:val="left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1.6.1.2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211" w:lineRule="exact"/>
              <w:jc w:val="left"/>
            </w:pPr>
            <w:r>
              <w:rPr>
                <w:rStyle w:val="284"/>
                <w:color w:val="000000"/>
              </w:rPr>
              <w:t>посещения на дому выездными патронажными бригадами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ind w:left="240"/>
              <w:jc w:val="left"/>
            </w:pPr>
            <w:r>
              <w:rPr>
                <w:rStyle w:val="284"/>
                <w:color w:val="000000"/>
              </w:rPr>
              <w:t>Посещений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ind w:left="640"/>
              <w:jc w:val="left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0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1.6.2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оказываемая в стационарных условиях (включая койки паллиативной медицинской помощи и койки сестринского</w:t>
            </w:r>
            <w:r>
              <w:rPr>
                <w:rStyle w:val="284"/>
                <w:color w:val="000000"/>
              </w:rPr>
              <w:t xml:space="preserve"> ухода) (равно строке)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Койко-день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ind w:left="640"/>
              <w:jc w:val="left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1.6.3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211" w:lineRule="exact"/>
              <w:jc w:val="left"/>
            </w:pPr>
            <w:r>
              <w:rPr>
                <w:rStyle w:val="284"/>
                <w:color w:val="000000"/>
              </w:rPr>
              <w:t>оказываемая в условиях дневного стационара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Случай лечения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ind w:left="640"/>
              <w:jc w:val="left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1.7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Расходы на ведение дела СМО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ind w:left="640"/>
              <w:jc w:val="left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222,17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1 364 925,62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1.8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Иные расходы (равно строке)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200" w:lineRule="exact"/>
              <w:ind w:left="640"/>
              <w:jc w:val="left"/>
            </w:pPr>
            <w:r>
              <w:rPr>
                <w:rStyle w:val="284"/>
                <w:color w:val="000000"/>
              </w:rPr>
              <w:t xml:space="preserve">- </w:t>
            </w:r>
            <w:r>
              <w:rPr>
                <w:rStyle w:val="210pt2"/>
                <w:color w:val="000000"/>
                <w:vertAlign w:val="superscript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59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Медицинска</w:t>
            </w:r>
            <w:r>
              <w:rPr>
                <w:rStyle w:val="284"/>
                <w:color w:val="000000"/>
              </w:rPr>
              <w:t>я помощь, предоставляемая в рамках базовой программы ОМС застрахованным лицам (за счет субвенции ФФОМС)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ind w:left="640"/>
              <w:jc w:val="left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26 042,88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159 991 850,60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88</w:t>
            </w:r>
          </w:p>
        </w:tc>
      </w:tr>
    </w:tbl>
    <w:p w:rsidR="00000000" w:rsidRDefault="00FD6254">
      <w:pPr>
        <w:framePr w:w="15840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3163"/>
        <w:gridCol w:w="1306"/>
        <w:gridCol w:w="1454"/>
        <w:gridCol w:w="1358"/>
        <w:gridCol w:w="1982"/>
        <w:gridCol w:w="1402"/>
        <w:gridCol w:w="1733"/>
        <w:gridCol w:w="1594"/>
        <w:gridCol w:w="88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7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8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9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2.1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Скорая, в том числе скорая специализированная, медицинская помощь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Вызов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0,261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5 838,12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1 523,75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9 361 005,75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9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2.2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Первичная медико-санитарная помощь, за исключением медицинской реабилитации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2.2.1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В амбулаторных условиях: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1"/>
                <w:color w:val="000000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1"/>
                <w:color w:val="00000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1"/>
                <w:color w:val="000000"/>
              </w:rPr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1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2.2.1.1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211" w:lineRule="exact"/>
              <w:jc w:val="left"/>
            </w:pPr>
            <w:r>
              <w:rPr>
                <w:rStyle w:val="284"/>
                <w:color w:val="000000"/>
              </w:rPr>
              <w:t>для проведения профилактических медицинских осмотров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60" w:line="170" w:lineRule="exact"/>
              <w:ind w:left="220"/>
              <w:jc w:val="left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0,260168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2 988,77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777,58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4 776 984,97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2.2.1.2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216" w:lineRule="exact"/>
              <w:jc w:val="left"/>
            </w:pPr>
            <w:r>
              <w:rPr>
                <w:rStyle w:val="284"/>
                <w:color w:val="000000"/>
              </w:rPr>
              <w:t>для проведения диспансеризации, всего, в том числе: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60" w:line="170" w:lineRule="exact"/>
              <w:ind w:left="220"/>
              <w:jc w:val="left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0,439948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3 574,71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1 572,69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9 661 663,75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2.2.1.2.1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для проведения углубленной диспансеризации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60" w:line="170" w:lineRule="exact"/>
              <w:ind w:left="220"/>
              <w:jc w:val="left"/>
            </w:pPr>
            <w:r>
              <w:rPr>
                <w:rStyle w:val="284"/>
                <w:color w:val="000000"/>
              </w:rPr>
              <w:t>посещен</w:t>
            </w:r>
            <w:r>
              <w:rPr>
                <w:rStyle w:val="284"/>
                <w:color w:val="000000"/>
              </w:rPr>
              <w:t>ие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0,050758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2 689,45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136,51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838 635,53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9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2.2.1.3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для проведения диспансеризации для оценки репродуктивного здоровья женщин и мужчин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60" w:line="170" w:lineRule="exact"/>
              <w:ind w:left="220"/>
              <w:jc w:val="left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0,145709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2 214,31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' 322,64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1 982 106,58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2.2.1.3.1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женщины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60" w:line="170" w:lineRule="exact"/>
              <w:ind w:left="220"/>
              <w:jc w:val="left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0,074587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3 496,65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260,80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1 602 198,72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2.2.1.3.2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мужчины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60" w:line="170" w:lineRule="exact"/>
              <w:ind w:left="220"/>
              <w:jc w:val="left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0,071122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869,47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61,84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379 907,86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2.2.1.4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для посещений с иными целями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284"/>
                <w:color w:val="000000"/>
              </w:rPr>
              <w:t>Посещения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2,618238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503,87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1"/>
                <w:color w:val="000000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1 319,25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1"/>
                <w:color w:val="000000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8 104 680,45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1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2.2.1.5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в неотложной форме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0,54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1 202,67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1"/>
                <w:color w:val="000000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649,44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1"/>
                <w:color w:val="000000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3 989 769,70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2.2.1.6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в связи с заболеваниями (обращений)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284"/>
                <w:color w:val="000000"/>
              </w:rPr>
              <w:t>Обращение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1,335969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2 438,44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3 257,68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1"/>
                <w:color w:val="000000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20 013 231,26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2.2.1.6.1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консультация с применением телемедицинских технологий при дистанционном взаимодействии медицинских работнико</w:t>
            </w:r>
            <w:r>
              <w:rPr>
                <w:rStyle w:val="284"/>
                <w:color w:val="000000"/>
              </w:rPr>
              <w:t>в между собой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Консультация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0,080667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434,85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35,08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3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215 510,47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4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2.2.1.6.2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Консультация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0,030555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384,94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11,76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3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72 246,38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0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2.2.1.7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для проведения отдельных диагностических (лабораторных) исследований: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Исследования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0,274512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2 271,41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623,53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3 830 594,22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2.2.1.7.1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7"/>
                <w:color w:val="000000"/>
              </w:rPr>
              <w:t>КТ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Исследования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0,057732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2 920,32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168,60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1 035 777,24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2.2.1.7.2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7"/>
                <w:color w:val="000000"/>
              </w:rPr>
              <w:t>МРТ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Исслед</w:t>
            </w:r>
            <w:r>
              <w:rPr>
                <w:rStyle w:val="284"/>
                <w:color w:val="000000"/>
              </w:rPr>
              <w:t>ования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0,022033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4 835,53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106,54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654 517,84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2.2.1.7.3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УЗИ сердечно-сосудистой системы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Исследования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0,122408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849,09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103,94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638 545,00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2.2.1.7.4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эндоскопическое диагностическое исследование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Исследования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0,035370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1 556,94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55,07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338 317,04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2.2.1.7.5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Исследования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0,001492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8 895,39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13,27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81 522,92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</w:tbl>
    <w:p w:rsidR="00000000" w:rsidRDefault="00FD6254">
      <w:pPr>
        <w:framePr w:w="15835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3187"/>
        <w:gridCol w:w="1291"/>
        <w:gridCol w:w="1459"/>
        <w:gridCol w:w="1349"/>
        <w:gridCol w:w="2002"/>
        <w:gridCol w:w="1382"/>
        <w:gridCol w:w="1742"/>
        <w:gridCol w:w="1570"/>
        <w:gridCol w:w="90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3"/>
                <w:color w:val="000000"/>
              </w:rPr>
              <w:t>1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3"/>
                <w:color w:val="000000"/>
              </w:rPr>
              <w:t>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3"/>
                <w:color w:val="000000"/>
              </w:rPr>
              <w:t>3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3"/>
                <w:color w:val="000000"/>
              </w:rPr>
              <w:t>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3"/>
                <w:color w:val="000000"/>
              </w:rPr>
              <w:t>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3"/>
                <w:color w:val="000000"/>
              </w:rPr>
              <w:t>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3"/>
                <w:color w:val="000000"/>
              </w:rPr>
              <w:t>8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3"/>
                <w:color w:val="000000"/>
              </w:rPr>
              <w:t>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3"/>
                <w:color w:val="000000"/>
              </w:rPr>
              <w:t>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4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2.2.1.7.6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 xml:space="preserve">патологоанатомическое исследование биопсийного (операционного) материала </w:t>
            </w:r>
            <w:r>
              <w:rPr>
                <w:rStyle w:val="284"/>
                <w:color w:val="000000"/>
              </w:rPr>
              <w:t>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Исследования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0,027103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2 698,20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73,13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449 266,84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2.2.1.7.7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10pt3"/>
                <w:color w:val="000000"/>
              </w:rPr>
              <w:t>пэт/пэт-кт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Исследования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0,002081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32 788,85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68,23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ArialNarrow2"/>
                <w:color w:val="000000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419 164,18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ArialNarrow2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1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2.2.1.7.8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ОФЭКТ/КТ/сцинтигр</w:t>
            </w:r>
            <w:r>
              <w:rPr>
                <w:rStyle w:val="284"/>
                <w:color w:val="000000"/>
              </w:rPr>
              <w:t>афия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Исследования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•0,003783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5 562,49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ArialNarrow2"/>
                <w:color w:val="000000"/>
              </w:rPr>
              <w:t>-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21,04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ArialNarrow2"/>
                <w:color w:val="000000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129 257,14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ArialNarrow2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2.2.1.7.9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неинвазивное пренатальное тестирование (определение внеклеточной ДНК плода по крови матери)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Исследования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0,000647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16 609,30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10,75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66 041,55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2.2.1.7.10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определение РНК вируса гепа</w:t>
            </w:r>
            <w:r>
              <w:rPr>
                <w:rStyle w:val="284"/>
                <w:color w:val="000000"/>
              </w:rPr>
              <w:t xml:space="preserve">тита С </w:t>
            </w:r>
            <w:r>
              <w:rPr>
                <w:rStyle w:val="284"/>
                <w:color w:val="000000"/>
                <w:lang w:val="en-US" w:eastAsia="en-US"/>
              </w:rPr>
              <w:t xml:space="preserve">(Hepatitis </w:t>
            </w:r>
            <w:r>
              <w:rPr>
                <w:rStyle w:val="284"/>
                <w:color w:val="000000"/>
              </w:rPr>
              <w:t xml:space="preserve">С </w:t>
            </w:r>
            <w:r>
              <w:rPr>
                <w:rStyle w:val="284"/>
                <w:color w:val="000000"/>
                <w:lang w:val="en-US" w:eastAsia="en-US"/>
              </w:rPr>
              <w:t xml:space="preserve">virus) </w:t>
            </w:r>
            <w:r>
              <w:rPr>
                <w:rStyle w:val="284"/>
                <w:color w:val="000000"/>
              </w:rPr>
              <w:t>в крови методом ПЦР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Исследования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0,001241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1 261,74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1,57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9 645,14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2.2.1.7.11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лабораторная диагностика для пациентов с хроническим вирусным гепатитом С (оценка стадии фиброза, определение генотипа ВГС)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Исследования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0,000622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2 236,86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1,39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3"/>
                <w:color w:val="000000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8 539,33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2.2.1.8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школа для больных с хроническими заболеваниями, школ для беременных и по вопросам грудного вскармливания, в том числе: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0,210277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1 099,77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3"/>
                <w:color w:val="000000"/>
              </w:rPr>
              <w:t>-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231,26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3"/>
                <w:color w:val="000000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1 420 722,68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3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2.2.1.8.1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школа сахарного диабет</w:t>
            </w:r>
            <w:r>
              <w:rPr>
                <w:rStyle w:val="284"/>
                <w:color w:val="000000"/>
              </w:rPr>
              <w:t>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0,00562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1 619,44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3"/>
                <w:color w:val="000000"/>
              </w:rPr>
              <w:t>-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9,10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3"/>
                <w:color w:val="000000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55 904,94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3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3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2.2.1.9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диспансерное наблюдение, в том числе по поводу: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0,275509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3 563,84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3"/>
                <w:color w:val="000000"/>
              </w:rPr>
              <w:t>-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981,87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3"/>
                <w:color w:val="000000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6 032 020,16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2.2.1.9.1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онкологических заболеваний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0,045050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4 958,24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3"/>
                <w:color w:val="000000"/>
              </w:rPr>
              <w:t>-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223,37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3"/>
                <w:color w:val="000000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1 372 251,26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3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2.2.1.9.2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сахарного диабета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0,0598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2 155,47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3"/>
                <w:color w:val="000000"/>
              </w:rPr>
              <w:t>-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128,90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3"/>
                <w:color w:val="000000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791 884,26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2.2.1.9.3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болезней системы кровообращения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60" w:line="170" w:lineRule="exact"/>
              <w:ind w:left="240"/>
              <w:jc w:val="left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0,138983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4 213,08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585,55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3 597 267,87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2.2.1.10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дистанционн</w:t>
            </w:r>
            <w:r>
              <w:rPr>
                <w:rStyle w:val="284"/>
                <w:color w:val="000000"/>
              </w:rPr>
              <w:t>ое наблюдение за состоянием здоровья пациентов, в том числе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60" w:line="170" w:lineRule="exact"/>
              <w:ind w:left="240"/>
              <w:jc w:val="left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0,018057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1 268,72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22,90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140 683,86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2.2.1.10.1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пациентов с сахарным диабетом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60" w:line="170" w:lineRule="exact"/>
              <w:ind w:left="240"/>
              <w:jc w:val="left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0,00097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4 179,88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4,05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24 880,77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2.2.1.10.2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пациентов с артериа</w:t>
            </w:r>
            <w:r>
              <w:rPr>
                <w:rStyle w:val="284"/>
                <w:color w:val="000000"/>
              </w:rPr>
              <w:t>льной гипертензией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60" w:line="170" w:lineRule="exact"/>
              <w:ind w:left="240"/>
              <w:jc w:val="left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0,017087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1 103,43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18,85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115 803,09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3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2.2.1.11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посещения с профилактическими целями центров здоровья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60" w:line="170" w:lineRule="exact"/>
              <w:ind w:left="240"/>
              <w:jc w:val="left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0,032831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1 920,13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63,04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387 279,94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2.2.1.12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вакцинация для профилактики пневмокок</w:t>
            </w:r>
            <w:r>
              <w:rPr>
                <w:rStyle w:val="284"/>
                <w:color w:val="000000"/>
              </w:rPr>
              <w:t>ковых инфекций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ind w:left="240"/>
              <w:jc w:val="left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0,021666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2 685,67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58,19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357 484,45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</w:tbl>
    <w:p w:rsidR="00000000" w:rsidRDefault="00FD6254">
      <w:pPr>
        <w:framePr w:w="15845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"/>
        <w:gridCol w:w="3168"/>
        <w:gridCol w:w="1315"/>
        <w:gridCol w:w="1445"/>
        <w:gridCol w:w="1358"/>
        <w:gridCol w:w="1997"/>
        <w:gridCol w:w="1397"/>
        <w:gridCol w:w="1723"/>
        <w:gridCol w:w="1584"/>
        <w:gridCol w:w="90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0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2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7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8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46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2.3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Случай лечения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0,069345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37 339,19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2 589,29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15 907 044,19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2.3.1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для медицинской помощи по профилю «онкология», в том числе: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Случай лечения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0,019564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67 463,71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1 319,86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8 108 427,92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2.3.2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для медицинской помощи при ЭКО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Случай лечения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0,000741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134 881,97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99,95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614 032,83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2.3.3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для медицинской помощи больным с вирусным гепатитом С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Случай лечения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0,001288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71 891,29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92,60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568 878,84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2.3.4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211" w:lineRule="exact"/>
              <w:jc w:val="left"/>
            </w:pPr>
            <w:r>
              <w:rPr>
                <w:rStyle w:val="284"/>
                <w:color w:val="000000"/>
              </w:rPr>
              <w:t>высокотехнологичная медицинская помощь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Случай лечения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0,000422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230 619,37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97,32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597 875,69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68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2.4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 том числе: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60" w:line="170" w:lineRule="exact"/>
              <w:jc w:val="left"/>
            </w:pPr>
            <w:r>
              <w:rPr>
                <w:rStyle w:val="284"/>
                <w:color w:val="000000"/>
              </w:rPr>
              <w:t>госпитализации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0,176524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63 813,34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11 264,59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69 202 882,21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2.4.1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медицинс</w:t>
            </w:r>
            <w:r>
              <w:rPr>
                <w:rStyle w:val="284"/>
                <w:color w:val="000000"/>
              </w:rPr>
              <w:t>кая помощь по профилю «онкология»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60" w:line="170" w:lineRule="exact"/>
              <w:jc w:val="left"/>
            </w:pPr>
            <w:r>
              <w:rPr>
                <w:rStyle w:val="284"/>
                <w:color w:val="000000"/>
              </w:rPr>
              <w:t>госпитализации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0,010265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117 921,04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1 210,46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7 436 339,96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2.4.2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стентирование коронарных артерий медицинскими организациями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60" w:line="170" w:lineRule="exact"/>
              <w:jc w:val="left"/>
            </w:pPr>
            <w:r>
              <w:rPr>
                <w:rStyle w:val="284"/>
                <w:color w:val="000000"/>
              </w:rPr>
              <w:t>госпитализации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0,002327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192 201,08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447,25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2 747 635,65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4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2.4.3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имплантаци</w:t>
            </w:r>
            <w:r>
              <w:rPr>
                <w:rStyle w:val="284"/>
                <w:color w:val="000000"/>
              </w:rPr>
              <w:t>я частотно-адаптированного кардиостимулятора взрослым медицинскими организациями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60" w:line="170" w:lineRule="exact"/>
              <w:jc w:val="left"/>
            </w:pPr>
            <w:r>
              <w:rPr>
                <w:rStyle w:val="284"/>
                <w:color w:val="000000"/>
              </w:rPr>
              <w:t>госпитализации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0,00043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296 912,75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127,67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784 327,88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9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2.4.4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эндоваскулярная деструкция дополнительных проводящих путей и аритмогенных зон сердца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60" w:line="170" w:lineRule="exact"/>
              <w:jc w:val="left"/>
            </w:pPr>
            <w:r>
              <w:rPr>
                <w:rStyle w:val="284"/>
                <w:color w:val="000000"/>
              </w:rPr>
              <w:t>госпитализа</w:t>
            </w:r>
            <w:r>
              <w:rPr>
                <w:rStyle w:val="284"/>
                <w:color w:val="000000"/>
              </w:rPr>
              <w:t>ции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0,000189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402 222,03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76,02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467 021,27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0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2.4.5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оперативные вмешательства на брахиоцефальных артериях (стентирование или эндартерэктомия) медицинскими организациями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60" w:line="170" w:lineRule="exact"/>
              <w:jc w:val="left"/>
            </w:pPr>
            <w:r>
              <w:rPr>
                <w:rStyle w:val="284"/>
                <w:color w:val="000000"/>
              </w:rPr>
              <w:t>госпитализации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0,000472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241 701,95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114,08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700 839,07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2.4.6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трансплантац</w:t>
            </w:r>
            <w:r>
              <w:rPr>
                <w:rStyle w:val="284"/>
                <w:color w:val="000000"/>
              </w:rPr>
              <w:t>ия почки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60" w:line="170" w:lineRule="exact"/>
              <w:jc w:val="left"/>
            </w:pPr>
            <w:r>
              <w:rPr>
                <w:rStyle w:val="284"/>
                <w:color w:val="000000"/>
              </w:rPr>
              <w:t>госпитализации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0,000025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1 487 950,04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37,20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228 534,48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2.4.6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высокотехнологичная медицинская помощь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60" w:line="170" w:lineRule="exact"/>
              <w:jc w:val="left"/>
            </w:pPr>
            <w:r>
              <w:rPr>
                <w:rStyle w:val="284"/>
                <w:color w:val="000000"/>
              </w:rPr>
              <w:t>госпитализации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0,00614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278 910,69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1 712,02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10 517 635,35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2.5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Медицинская реабилитация: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FranklinGothicHeavy1"/>
                <w:color w:val="000000"/>
              </w:rPr>
              <w:t>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*-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FranklinGothicHeavy1"/>
                <w:color w:val="000000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FranklinGothicHeavy1"/>
                <w:color w:val="000000"/>
              </w:rPr>
              <w:t>-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FranklinGothicHeavy1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2.5.1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В амбулат</w:t>
            </w:r>
            <w:r>
              <w:rPr>
                <w:rStyle w:val="284"/>
                <w:color w:val="000000"/>
              </w:rPr>
              <w:t>орных условиях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after="60" w:line="170" w:lineRule="exact"/>
              <w:ind w:left="140"/>
              <w:jc w:val="left"/>
            </w:pPr>
            <w:r>
              <w:rPr>
                <w:rStyle w:val="284"/>
                <w:color w:val="000000"/>
              </w:rPr>
              <w:t>Комплексные</w:t>
            </w:r>
          </w:p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посещения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0,006944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15 097,93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104,84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644 074,06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36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2.5.2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Случай лечения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0,004721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20 382,20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96,22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591 117,95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4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:rsidR="00000000" w:rsidRDefault="00FD6254">
      <w:pPr>
        <w:framePr w:w="15840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"/>
        <w:gridCol w:w="3178"/>
        <w:gridCol w:w="1296"/>
        <w:gridCol w:w="1464"/>
        <w:gridCol w:w="1354"/>
        <w:gridCol w:w="1992"/>
        <w:gridCol w:w="1378"/>
        <w:gridCol w:w="1747"/>
        <w:gridCol w:w="1579"/>
        <w:gridCol w:w="88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0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5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ind w:right="980"/>
              <w:jc w:val="right"/>
            </w:pPr>
            <w:r>
              <w:rPr>
                <w:rStyle w:val="284"/>
                <w:color w:val="000000"/>
              </w:rPr>
              <w:t>6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7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5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2.5.3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60" w:line="170" w:lineRule="exact"/>
              <w:jc w:val="left"/>
            </w:pPr>
            <w:r>
              <w:rPr>
                <w:rStyle w:val="284"/>
                <w:color w:val="000000"/>
              </w:rPr>
              <w:t>госпитализации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0,003205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121 228,20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ind w:right="980"/>
              <w:jc w:val="right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388,54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ind w:left="600"/>
              <w:jc w:val="left"/>
            </w:pPr>
            <w:r>
              <w:rPr>
                <w:rStyle w:val="284"/>
                <w:color w:val="000000"/>
              </w:rPr>
              <w:t>2 386 956,64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2.6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Расходы на ведение дела СМО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.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80" w:lineRule="exact"/>
              <w:ind w:left="680"/>
              <w:jc w:val="left"/>
            </w:pPr>
            <w:r>
              <w:rPr>
                <w:rStyle w:val="24pt"/>
                <w:color w:val="000000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  <w:color w:val="000000"/>
              </w:rPr>
              <w:t>-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80" w:lineRule="exact"/>
              <w:ind w:right="980"/>
              <w:jc w:val="right"/>
            </w:pPr>
            <w:r>
              <w:rPr>
                <w:rStyle w:val="24pt"/>
                <w:color w:val="000000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195,58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ind w:left="600"/>
              <w:jc w:val="left"/>
            </w:pPr>
            <w:r>
              <w:rPr>
                <w:rStyle w:val="284"/>
                <w:color w:val="000000"/>
              </w:rPr>
              <w:t>1 201 547,78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53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Медицинская помощь по видам и заболеваниям, установленным базовой программой (за счет межбюджетного трансферта из бюджета Санкт Петербурга и прочих поступлений):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ind w:right="980"/>
              <w:jc w:val="right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3 182,08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19 548 802,20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8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3.1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Скорая, в том числе скорая специали</w:t>
            </w:r>
            <w:r>
              <w:rPr>
                <w:rStyle w:val="284"/>
                <w:color w:val="000000"/>
              </w:rPr>
              <w:t>зированная, медицинская помощь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Вызов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1 188,78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ind w:right="980"/>
              <w:jc w:val="right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310,27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ind w:left="600"/>
              <w:jc w:val="left"/>
            </w:pPr>
            <w:r>
              <w:rPr>
                <w:rStyle w:val="284"/>
                <w:color w:val="000000"/>
              </w:rPr>
              <w:t>1 906 112,72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59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3.2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Первичная медико-санитарная помощь, за исключением медицинской реабилитации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ind w:right="980"/>
              <w:jc w:val="right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ind w:left="600"/>
              <w:jc w:val="left"/>
            </w:pPr>
            <w:r>
              <w:rPr>
                <w:rStyle w:val="284"/>
                <w:color w:val="000000"/>
              </w:rPr>
              <w:t>*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3.2.1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В амбулаторных условиях: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  <w:color w:val="000000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  <w:color w:val="000000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10" w:lineRule="exact"/>
              <w:ind w:right="980"/>
              <w:jc w:val="right"/>
            </w:pPr>
            <w:r>
              <w:rPr>
                <w:rStyle w:val="2Garamond"/>
                <w:color w:val="000000"/>
              </w:rPr>
              <w:t xml:space="preserve">. </w:t>
            </w:r>
            <w:r>
              <w:rPr>
                <w:rStyle w:val="24pt"/>
                <w:color w:val="000000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  <w:color w:val="000000"/>
              </w:rPr>
              <w:t>-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8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3.2.1.1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211" w:lineRule="exact"/>
              <w:jc w:val="left"/>
            </w:pPr>
            <w:r>
              <w:rPr>
                <w:rStyle w:val="284"/>
                <w:color w:val="000000"/>
              </w:rPr>
              <w:t>для проведения профилактич</w:t>
            </w:r>
            <w:r>
              <w:rPr>
                <w:rStyle w:val="284"/>
                <w:color w:val="000000"/>
              </w:rPr>
              <w:t>еских медицинских осмотров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after="60" w:line="170" w:lineRule="exact"/>
              <w:ind w:left="140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60" w:line="170" w:lineRule="exact"/>
              <w:ind w:left="240"/>
              <w:jc w:val="left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ind w:right="980"/>
              <w:jc w:val="right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3.2.1.2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для проведения диспансеризации, всего, в том числе: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after="60" w:line="170" w:lineRule="exact"/>
              <w:ind w:left="140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60" w:line="170" w:lineRule="exact"/>
              <w:ind w:left="240"/>
              <w:jc w:val="left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ind w:right="980"/>
              <w:jc w:val="right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3.2.1.2.1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для проведения углубленной диспансеризации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after="60" w:line="170" w:lineRule="exact"/>
              <w:ind w:left="140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60" w:line="170" w:lineRule="exact"/>
              <w:ind w:left="240"/>
              <w:jc w:val="left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ind w:right="980"/>
              <w:jc w:val="right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ind w:left="480"/>
              <w:jc w:val="left"/>
            </w:pPr>
            <w:r>
              <w:rPr>
                <w:rStyle w:val="284"/>
                <w:color w:val="000000"/>
              </w:rPr>
              <w:t>,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4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3.2.1.3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для проведения диспансеризации для оценки репродуктивного здоровья женщин и мужчин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after="60" w:line="170" w:lineRule="exact"/>
              <w:ind w:left="140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60" w:line="170" w:lineRule="exact"/>
              <w:ind w:left="240"/>
              <w:jc w:val="left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ind w:right="980"/>
              <w:jc w:val="right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3.2.1.3.1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женщины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after="60" w:line="170" w:lineRule="exact"/>
              <w:ind w:left="140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60" w:line="170" w:lineRule="exact"/>
              <w:ind w:left="240"/>
              <w:jc w:val="left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ind w:right="980"/>
              <w:jc w:val="right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3.2.1.3.2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мужчины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after="60" w:line="170" w:lineRule="exact"/>
              <w:ind w:left="140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60" w:line="170" w:lineRule="exact"/>
              <w:ind w:left="240"/>
              <w:jc w:val="left"/>
            </w:pPr>
            <w:r>
              <w:rPr>
                <w:rStyle w:val="284"/>
                <w:color w:val="000000"/>
              </w:rPr>
              <w:t>пос</w:t>
            </w:r>
            <w:r>
              <w:rPr>
                <w:rStyle w:val="284"/>
                <w:color w:val="000000"/>
              </w:rPr>
              <w:t>ещение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ind w:right="980"/>
              <w:jc w:val="right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3.2.1.4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для посещений с иными целями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ind w:left="240"/>
              <w:jc w:val="left"/>
            </w:pPr>
            <w:r>
              <w:rPr>
                <w:rStyle w:val="284"/>
                <w:color w:val="000000"/>
              </w:rPr>
              <w:t>Посещения-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0,749173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219,23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ind w:right="980"/>
              <w:jc w:val="right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1 115,74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ind w:left="600"/>
              <w:jc w:val="left"/>
            </w:pPr>
            <w:r>
              <w:rPr>
                <w:rStyle w:val="284"/>
                <w:color w:val="000000"/>
              </w:rPr>
              <w:t>6 854 437,12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3.2.1.5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в неотложной форме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ind w:left="240"/>
              <w:jc w:val="left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ind w:right="980"/>
              <w:jc w:val="right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1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3.2.1.6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в связи с заболеваниями (обращений)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ind w:left="240"/>
              <w:jc w:val="left"/>
            </w:pPr>
            <w:r>
              <w:rPr>
                <w:rStyle w:val="284"/>
                <w:color w:val="000000"/>
              </w:rPr>
              <w:t>Обращение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3,49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ind w:right="980"/>
              <w:jc w:val="right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4,66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28 628,30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0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3.2.1.6.1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консультация с применением телемедицинских технологий при дистанционном взаимодействии медицинских работников между собой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284"/>
                <w:color w:val="000000"/>
              </w:rPr>
              <w:t>Консультация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ind w:right="980"/>
              <w:jc w:val="right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61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3.2.1.6.2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консультация с применением телемедицинских технологий при дистан</w:t>
            </w:r>
            <w:r>
              <w:rPr>
                <w:rStyle w:val="284"/>
                <w:color w:val="000000"/>
              </w:rPr>
              <w:t>ционном взаимодействии медицинских работников с пациентами или их законными представителями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284"/>
                <w:color w:val="000000"/>
              </w:rPr>
              <w:t>Консультация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ind w:right="980"/>
              <w:jc w:val="right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</w:tbl>
    <w:p w:rsidR="00000000" w:rsidRDefault="00FD6254">
      <w:pPr>
        <w:framePr w:w="15826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"/>
        <w:gridCol w:w="3163"/>
        <w:gridCol w:w="1296"/>
        <w:gridCol w:w="1469"/>
        <w:gridCol w:w="1349"/>
        <w:gridCol w:w="1987"/>
        <w:gridCol w:w="1392"/>
        <w:gridCol w:w="1733"/>
        <w:gridCol w:w="1589"/>
        <w:gridCol w:w="88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0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3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7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9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3.2.1.7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для проведения отдельных диагностических (лабораторных) исследований: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Исследования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0,029358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180,72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121,60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747 037,43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1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3.2.1.7.1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КТ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Исследования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0,015742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  <w:color w:val="000000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45,97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282 412,10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1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3.2.1.7.2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МРТ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Исследования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0,008844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  <w:color w:val="000000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42,77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262 753,21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3.2.1.7.3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УЗИ сердечно-сосудистой системы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Исследования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  <w:color w:val="000000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3.2.1.7.4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эндоск</w:t>
            </w:r>
            <w:r>
              <w:rPr>
                <w:rStyle w:val="284"/>
                <w:color w:val="000000"/>
              </w:rPr>
              <w:t>опическое диагностическое исследование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Исследования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0,002936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138,69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9,88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60 696,79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3.2.1.7.5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молекулярно-генетическое * исследование с целью диагностики онкологических заболеваний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Исследования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0,001191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3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10,60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65 120,04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3.2.1.7.6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патологоан</w:t>
            </w:r>
            <w:r>
              <w:rPr>
                <w:rStyle w:val="284"/>
                <w:color w:val="000000"/>
              </w:rPr>
              <w:t>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Исследования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3.2.1.7.7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пэт/пэт-кт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Исследования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0,000323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  <w:color w:val="000000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10,59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65 058,61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1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3.2.1.7.8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ОФЭКТ/КТ/сцинтиграфия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Исследования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0,000322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  <w:color w:val="000000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1,79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10 996,68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5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3.2.1.7.9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неинвазивное пренатальное тестирование (определение внеклеточной ДНК плода по крови матери)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Исследования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3.2.1.7.10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 xml:space="preserve">определение </w:t>
            </w:r>
            <w:r>
              <w:rPr>
                <w:rStyle w:val="284"/>
                <w:color w:val="000000"/>
              </w:rPr>
              <w:t xml:space="preserve">РНК вируса гепатита С </w:t>
            </w:r>
            <w:r>
              <w:rPr>
                <w:rStyle w:val="284"/>
                <w:color w:val="000000"/>
                <w:lang w:val="en-US" w:eastAsia="en-US"/>
              </w:rPr>
              <w:t xml:space="preserve">(Hepatitis </w:t>
            </w:r>
            <w:r>
              <w:rPr>
                <w:rStyle w:val="284"/>
                <w:color w:val="000000"/>
              </w:rPr>
              <w:t xml:space="preserve">С </w:t>
            </w:r>
            <w:r>
              <w:rPr>
                <w:rStyle w:val="284"/>
                <w:color w:val="000000"/>
                <w:lang w:val="en-US" w:eastAsia="en-US"/>
              </w:rPr>
              <w:t xml:space="preserve">virus) </w:t>
            </w:r>
            <w:r>
              <w:rPr>
                <w:rStyle w:val="284"/>
                <w:color w:val="000000"/>
              </w:rPr>
              <w:t>в крови методом ПЦР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Исследования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5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3.2.1.7.11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лабораторная диагностика для пациентов с хроническим вирусным гепатитом С (оценка стадии фиброза, определение генотипа ВГС)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Исследования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7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3.2.1.8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школа для больных с хроническими заболеваниями, школ для беременных и по вопросам грудного вскармливания, в том числе: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3.2.1.8.1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школа сахарного диабета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3.2.1.9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диспансерное наблюдение, в том числе по поводу: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3.2.1.9.1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онкологических заболеваний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3.2.1.9.2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сахарного диабета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3.2.1.9.3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болезней системы кровообращения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3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:rsidR="00000000" w:rsidRDefault="00FD6254">
      <w:pPr>
        <w:framePr w:w="15830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3163"/>
        <w:gridCol w:w="1310"/>
        <w:gridCol w:w="1454"/>
        <w:gridCol w:w="1354"/>
        <w:gridCol w:w="1982"/>
        <w:gridCol w:w="1387"/>
        <w:gridCol w:w="1747"/>
        <w:gridCol w:w="1589"/>
        <w:gridCol w:w="88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6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7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9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9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3.2.1.10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дистанционное наблюдение за состоянием здоровья пациентов, в том числе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3.2.1.10.1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пациентов с сахарным диабетом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3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3.2.1.10.2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пациентов с артериальной гипертензией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3.2.1.11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211" w:lineRule="exact"/>
              <w:jc w:val="left"/>
            </w:pPr>
            <w:r>
              <w:rPr>
                <w:rStyle w:val="284"/>
                <w:color w:val="000000"/>
              </w:rPr>
              <w:t>посещения с профилактическими целями центров здоровья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3.2.1.12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211" w:lineRule="exact"/>
              <w:jc w:val="left"/>
            </w:pPr>
            <w:r>
              <w:rPr>
                <w:rStyle w:val="284"/>
                <w:color w:val="000000"/>
              </w:rPr>
              <w:t>вакцинация для профилактики пневмококковых инфекций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4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3.3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В условиях дневных стационаров (первичная медико-санитарная помощь, специализированная медицинская помощь), за исключением</w:t>
            </w:r>
            <w:r>
              <w:rPr>
                <w:rStyle w:val="284"/>
                <w:color w:val="000000"/>
              </w:rPr>
              <w:t xml:space="preserve"> медицинской реабилитации, в том числе: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Случай лечения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0,000006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7 562,25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524,67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3 223 257,67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3.3.1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для медицинской помощи по профилю «онкология», в том числе: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Случай лечения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1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3.3.2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для медицинской помощи при ЭКО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Случай лечения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0,000006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10 274,38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  <w:color w:val="000000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8,48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52 096,03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3.3.3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для медицинской помощи больным с вирусным гепатитом С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Случай лечения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3.3.4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высокотехнологичная медицинская помощь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Случай лечения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4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3.4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Специализированная, в том ч</w:t>
            </w:r>
            <w:r>
              <w:rPr>
                <w:rStyle w:val="284"/>
                <w:color w:val="000000"/>
              </w:rPr>
              <w:t>исле высокотехнологичная, медицинская помощь в условиях круглосуточного стационара, за исключением медицинской реабилитации, в том числе: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60" w:line="170" w:lineRule="exact"/>
              <w:jc w:val="left"/>
            </w:pPr>
            <w:r>
              <w:rPr>
                <w:rStyle w:val="284"/>
                <w:color w:val="000000"/>
              </w:rPr>
              <w:t>госпитализации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0,000027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5 118,69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903,71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5 551 835,54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3.4.1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медицинская помощь по профилю «онкология»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</w:t>
            </w:r>
            <w:r>
              <w:rPr>
                <w:rStyle w:val="284"/>
                <w:color w:val="000000"/>
              </w:rPr>
              <w:t>чай</w:t>
            </w:r>
          </w:p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60" w:line="170" w:lineRule="exact"/>
              <w:jc w:val="left"/>
            </w:pPr>
            <w:r>
              <w:rPr>
                <w:rStyle w:val="284"/>
                <w:color w:val="000000"/>
              </w:rPr>
              <w:t>госпитализации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3.4.2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стентирование коронарных артерий медицинскими организациями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60" w:line="170" w:lineRule="exact"/>
              <w:jc w:val="left"/>
            </w:pPr>
            <w:r>
              <w:rPr>
                <w:rStyle w:val="284"/>
                <w:color w:val="000000"/>
              </w:rPr>
              <w:t>госпитализации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9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3.4.3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имплантация частотно-адаптированного кардиостимулятора взрослым медицинскими организациями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</w:t>
            </w:r>
            <w:r>
              <w:rPr>
                <w:rStyle w:val="284"/>
                <w:color w:val="000000"/>
              </w:rPr>
              <w:t>ай</w:t>
            </w:r>
          </w:p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60" w:line="170" w:lineRule="exact"/>
              <w:jc w:val="left"/>
            </w:pPr>
            <w:r>
              <w:rPr>
                <w:rStyle w:val="284"/>
                <w:color w:val="000000"/>
              </w:rPr>
              <w:t>госпитализации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0,000027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8,02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49 270,07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9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3.4.4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эндоваскулярная деструкция дополнительных проводящих путей и аритмогенных зон сердца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60" w:line="170" w:lineRule="exact"/>
              <w:jc w:val="left"/>
            </w:pPr>
            <w:r>
              <w:rPr>
                <w:rStyle w:val="284"/>
                <w:color w:val="000000"/>
              </w:rPr>
              <w:t>госпитализации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59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3.4.5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оперативные вмешательства на брахиоцефальных артериях (стен</w:t>
            </w:r>
            <w:r>
              <w:rPr>
                <w:rStyle w:val="284"/>
                <w:color w:val="000000"/>
              </w:rPr>
              <w:t>тирование или эндартерэктомия) медицинскими организациями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60" w:line="170" w:lineRule="exact"/>
              <w:jc w:val="left"/>
            </w:pPr>
            <w:r>
              <w:rPr>
                <w:rStyle w:val="284"/>
                <w:color w:val="000000"/>
              </w:rPr>
              <w:t>госпитализации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</w:tbl>
    <w:p w:rsidR="00000000" w:rsidRDefault="00FD6254">
      <w:pPr>
        <w:framePr w:w="15830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"/>
        <w:gridCol w:w="3154"/>
        <w:gridCol w:w="1301"/>
        <w:gridCol w:w="1469"/>
        <w:gridCol w:w="1349"/>
        <w:gridCol w:w="1978"/>
        <w:gridCol w:w="1397"/>
        <w:gridCol w:w="1742"/>
        <w:gridCol w:w="1584"/>
        <w:gridCol w:w="88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3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5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8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3.4.6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трансплантация почки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60" w:line="170" w:lineRule="exact"/>
              <w:jc w:val="left"/>
            </w:pPr>
            <w:r>
              <w:rPr>
                <w:rStyle w:val="284"/>
                <w:color w:val="000000"/>
              </w:rPr>
              <w:t>госпитализации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3.4.7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высокотехнологичная медицинская помощь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60" w:line="170" w:lineRule="exact"/>
              <w:jc w:val="left"/>
            </w:pPr>
            <w:r>
              <w:rPr>
                <w:rStyle w:val="284"/>
                <w:color w:val="000000"/>
              </w:rPr>
              <w:t>гос</w:t>
            </w:r>
            <w:r>
              <w:rPr>
                <w:rStyle w:val="284"/>
                <w:color w:val="000000"/>
              </w:rPr>
              <w:t>питализации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0,000027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8,02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49 270,07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3.5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Медицинская реабилитация: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_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  <w:color w:val="000000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ind w:left="620"/>
              <w:jc w:val="left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  <w:color w:val="000000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  <w:color w:val="000000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  <w:color w:val="00000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3.5.1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В амбулаторных условиях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after="60" w:line="170" w:lineRule="exact"/>
              <w:ind w:left="140"/>
              <w:jc w:val="left"/>
            </w:pPr>
            <w:r>
              <w:rPr>
                <w:rStyle w:val="284"/>
                <w:color w:val="000000"/>
              </w:rPr>
              <w:t>Комплексные</w:t>
            </w:r>
          </w:p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посещения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0,001263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19,07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117 154,63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37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3.5.2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В условиях дневных стационаров (первичная медико-санитарная помощ</w:t>
            </w:r>
            <w:r>
              <w:rPr>
                <w:rStyle w:val="284"/>
                <w:color w:val="000000"/>
              </w:rPr>
              <w:t>ь, специализированная медицинская помощь)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Случай лечения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0,007708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157,11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965 189,57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5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3.5.3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60" w:line="170" w:lineRule="exact"/>
              <w:jc w:val="left"/>
            </w:pPr>
            <w:r>
              <w:rPr>
                <w:rStyle w:val="284"/>
                <w:color w:val="000000"/>
              </w:rPr>
              <w:t>госпитализации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3.6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Расходы на ведение дела СМО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  <w:color w:val="000000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  <w:color w:val="000000"/>
              </w:rPr>
              <w:t>-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  <w:color w:val="000000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25,25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155 149,22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9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Медицинская помощь по видам и заболеваниям, не установленным базовой программой: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5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168,77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1 036 806,40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9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Скорая, в том числе скорая специализированная, медицинская помощь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Вызов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9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4.2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Первичная медико-санитарная помощь, за исключением медицинской реабилитации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4.2.1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В амбулаторных условиях: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  <w:color w:val="000000"/>
              </w:rPr>
              <w:t>_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  <w:color w:val="000000"/>
              </w:rPr>
              <w:t>_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  <w:color w:val="000000"/>
              </w:rPr>
              <w:t>-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  <w:color w:val="000000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4.2.1.1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211" w:lineRule="exact"/>
              <w:jc w:val="left"/>
            </w:pPr>
            <w:r>
              <w:rPr>
                <w:rStyle w:val="284"/>
                <w:color w:val="000000"/>
              </w:rPr>
              <w:t>для проведения профилактических медицинских осмотров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after="60" w:line="170" w:lineRule="exact"/>
              <w:ind w:left="140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60" w:line="170" w:lineRule="exact"/>
              <w:ind w:left="240"/>
              <w:jc w:val="left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4.2.1.2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211" w:lineRule="exact"/>
              <w:jc w:val="left"/>
            </w:pPr>
            <w:r>
              <w:rPr>
                <w:rStyle w:val="284"/>
                <w:color w:val="000000"/>
              </w:rPr>
              <w:t>для проведения диспансеризации, всего, в том числе: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after="60" w:line="170" w:lineRule="exact"/>
              <w:ind w:left="140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60" w:line="170" w:lineRule="exact"/>
              <w:ind w:left="240"/>
              <w:jc w:val="left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4.2.1.2.1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для проведения углубленной диспансеризации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after="60" w:line="170" w:lineRule="exact"/>
              <w:ind w:left="140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60" w:line="170" w:lineRule="exact"/>
              <w:ind w:left="240"/>
              <w:jc w:val="left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4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4.2.1.3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для проведения диспан</w:t>
            </w:r>
            <w:r>
              <w:rPr>
                <w:rStyle w:val="284"/>
                <w:color w:val="000000"/>
              </w:rPr>
              <w:t>серизации для оценки репродуктивного здоровья женщин и мужчин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after="60" w:line="170" w:lineRule="exact"/>
              <w:ind w:left="140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60" w:line="170" w:lineRule="exact"/>
              <w:ind w:left="240"/>
              <w:jc w:val="left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ind w:left="1000"/>
              <w:jc w:val="left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4.2.1.3.1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женщины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after="60" w:line="170" w:lineRule="exact"/>
              <w:ind w:left="140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60" w:line="170" w:lineRule="exact"/>
              <w:ind w:left="240"/>
              <w:jc w:val="left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ind w:left="1000"/>
              <w:jc w:val="left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4.2.1.3.2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мужчины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after="60" w:line="170" w:lineRule="exact"/>
              <w:ind w:left="140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60" w:line="170" w:lineRule="exact"/>
              <w:ind w:left="240"/>
              <w:jc w:val="left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ind w:left="1000"/>
              <w:jc w:val="left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4.2.1.4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для посещени</w:t>
            </w:r>
            <w:r>
              <w:rPr>
                <w:rStyle w:val="284"/>
                <w:color w:val="000000"/>
              </w:rPr>
              <w:t>й с иными целями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ind w:left="240"/>
              <w:jc w:val="left"/>
            </w:pPr>
            <w:r>
              <w:rPr>
                <w:rStyle w:val="284"/>
                <w:color w:val="000000"/>
              </w:rPr>
              <w:t>Посещения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ind w:left="1000"/>
              <w:jc w:val="left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4.2.1.5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в неотложной форме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ind w:left="240"/>
              <w:jc w:val="left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ind w:left="1000"/>
              <w:jc w:val="left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©</w:t>
            </w:r>
          </w:p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о</w:t>
            </w:r>
          </w:p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о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1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4.2.1.6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в связи с заболеваниями (обращений)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ind w:left="240"/>
              <w:jc w:val="left"/>
            </w:pPr>
            <w:r>
              <w:rPr>
                <w:rStyle w:val="284"/>
                <w:color w:val="000000"/>
              </w:rPr>
              <w:t>Обращение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ind w:left="1000"/>
              <w:jc w:val="left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6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4.2.1.6.1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консультация с применением телемедицинских технологий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284"/>
                <w:color w:val="000000"/>
              </w:rPr>
              <w:t>К</w:t>
            </w:r>
            <w:r>
              <w:rPr>
                <w:rStyle w:val="284"/>
                <w:color w:val="000000"/>
              </w:rPr>
              <w:t>онсультация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ind w:left="1000"/>
              <w:jc w:val="left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</w:tbl>
    <w:p w:rsidR="00000000" w:rsidRDefault="00FD6254">
      <w:pPr>
        <w:framePr w:w="15850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"/>
        <w:gridCol w:w="3173"/>
        <w:gridCol w:w="1315"/>
        <w:gridCol w:w="1450"/>
        <w:gridCol w:w="1368"/>
        <w:gridCol w:w="1973"/>
        <w:gridCol w:w="1392"/>
        <w:gridCol w:w="1742"/>
        <w:gridCol w:w="1579"/>
        <w:gridCol w:w="89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2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5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2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при дистанционном взаимодействии медицинских работников между собой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2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2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2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2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2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2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2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2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4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4.2.1.6.2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консультация с применением телемедицинских технологий при дистанционном взаимодействии медицинских работнико</w:t>
            </w:r>
            <w:r>
              <w:rPr>
                <w:rStyle w:val="284"/>
                <w:color w:val="000000"/>
              </w:rPr>
              <w:t>в с пациентами или их законными представителями.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Консультация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9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4.2.1.7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для проведения отдельных диагностических (лабораторных) исследований: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Исследования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1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4.2.1.7.1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КТ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Исследования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  <w:color w:val="000000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1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4.2.1.7.2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МРТ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Исследования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  <w:color w:val="000000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4.2.1.7.3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УЗИ сердечно-сосудистой системы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Исследования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  <w:color w:val="000000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4.2.1.7.4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эндоскопическое диагностическое исследование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Исследования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4.2.1.7.5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молекулярно-генетическое</w:t>
            </w:r>
            <w:r>
              <w:rPr>
                <w:rStyle w:val="284"/>
                <w:color w:val="000000"/>
              </w:rPr>
              <w:t xml:space="preserve"> исследование с целью диагностики онкологических заболеваний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Исследования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1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4.2.1.7.6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 xml:space="preserve">патологоанатомическое исследование биопсийного (операционного) материала с целью диагностики онкологических заболеваний и подбора противоопухолевой </w:t>
            </w:r>
            <w:r>
              <w:rPr>
                <w:rStyle w:val="284"/>
                <w:color w:val="000000"/>
              </w:rPr>
              <w:t>лекарственной терапии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Исследования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4.2.1.7.7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пэт/пэт-кт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Исследования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1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4.2.1.7.8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ОФЭКТ/КТ/сцинтиграфия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Исследования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  <w:color w:val="000000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4.2.1.7.9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неинвазивное пренатальное тестирование (определение внеклето</w:t>
            </w:r>
            <w:r>
              <w:rPr>
                <w:rStyle w:val="284"/>
                <w:color w:val="000000"/>
              </w:rPr>
              <w:t>чной ДНК плода по крови матери)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Исследования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•-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4.2.1.7.10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 xml:space="preserve">определение РНК вируса гепатита С </w:t>
            </w:r>
            <w:r>
              <w:rPr>
                <w:rStyle w:val="284"/>
                <w:color w:val="000000"/>
                <w:lang w:val="en-US" w:eastAsia="en-US"/>
              </w:rPr>
              <w:t xml:space="preserve">(Hepatitis </w:t>
            </w:r>
            <w:r>
              <w:rPr>
                <w:rStyle w:val="284"/>
                <w:color w:val="000000"/>
              </w:rPr>
              <w:t xml:space="preserve">С </w:t>
            </w:r>
            <w:r>
              <w:rPr>
                <w:rStyle w:val="284"/>
                <w:color w:val="000000"/>
                <w:lang w:val="en-US" w:eastAsia="en-US"/>
              </w:rPr>
              <w:t xml:space="preserve">virus) </w:t>
            </w:r>
            <w:r>
              <w:rPr>
                <w:rStyle w:val="284"/>
                <w:color w:val="000000"/>
              </w:rPr>
              <w:t>в крови методом ПЦР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Исследования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4.2.1.7.11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 xml:space="preserve">лабораторная диагностика для пациентов с хроническим </w:t>
            </w:r>
            <w:r>
              <w:rPr>
                <w:rStyle w:val="284"/>
                <w:color w:val="000000"/>
              </w:rPr>
              <w:t>вирусным гепатитом С (оценка стадии фиброза, определение генотипа ВГС)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Исследования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4.2.1.8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школа для больных с хроническими заболеваниями, школ для беременных и по вопросам грудного вскармливания, в том числе: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4.2.1.8.1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школа сахарного диабета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4.2.1.9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диспансерное наблюдение, в том числе по поводу: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</w:tbl>
    <w:p w:rsidR="00000000" w:rsidRDefault="00FD6254">
      <w:pPr>
        <w:framePr w:w="15821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"/>
        <w:gridCol w:w="3178"/>
        <w:gridCol w:w="1296"/>
        <w:gridCol w:w="1464"/>
        <w:gridCol w:w="1354"/>
        <w:gridCol w:w="1987"/>
        <w:gridCol w:w="1387"/>
        <w:gridCol w:w="1747"/>
        <w:gridCol w:w="1570"/>
        <w:gridCol w:w="90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0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6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7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8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4.2.1.9.1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 xml:space="preserve">онкологических </w:t>
            </w:r>
            <w:r>
              <w:rPr>
                <w:rStyle w:val="284"/>
                <w:color w:val="000000"/>
              </w:rPr>
              <w:t>заболеваний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4.2.1.9.2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сахарного диабета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4.2.1.9.3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болезней системы кровообращения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4.2.1.10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дистанционное наблюдение за</w:t>
            </w:r>
            <w:r>
              <w:rPr>
                <w:rStyle w:val="284"/>
                <w:color w:val="000000"/>
              </w:rPr>
              <w:t xml:space="preserve"> состоянием здоровья пациентов, в том числе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4.2.1.10.1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пациентов с сахарным диабетом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4.2.1.10.2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пациентов с артериальной гипертензией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4:2.1.11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посещения с профилактическими целями центров здоровья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4.2.1.12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вакцинация для профилактики пневмококковых инфекций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4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4.3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В условиях дневных стационаров (</w:t>
            </w:r>
            <w:r>
              <w:rPr>
                <w:rStyle w:val="284"/>
                <w:color w:val="000000"/>
              </w:rPr>
              <w:t>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Случай лечения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4.3.1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для медицинской помощи по профилю «онкология», в том числе: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Случай лечения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4.3.2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для медицинской помощи при ЭКО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Случай лечения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ArialNarrow1"/>
                <w:color w:val="000000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4.3.3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211" w:lineRule="exact"/>
              <w:jc w:val="left"/>
            </w:pPr>
            <w:r>
              <w:rPr>
                <w:rStyle w:val="284"/>
                <w:color w:val="000000"/>
              </w:rPr>
              <w:t>для медицинской помощи больным с вирусным гепатитом С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Случай лечения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5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4.3.4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высокотехнологичная медицинская помощь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Случай лечения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4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4.4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 том числе: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60" w:line="170" w:lineRule="exact"/>
              <w:jc w:val="left"/>
            </w:pPr>
            <w:r>
              <w:rPr>
                <w:rStyle w:val="284"/>
                <w:color w:val="000000"/>
              </w:rPr>
              <w:t>госпитализации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0,0001885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• 167,43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1 028 577,78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4.4.1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медицинская помощь по профилю «онкология»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60" w:line="170" w:lineRule="exact"/>
              <w:jc w:val="left"/>
            </w:pPr>
            <w:r>
              <w:rPr>
                <w:rStyle w:val="284"/>
                <w:color w:val="000000"/>
              </w:rPr>
              <w:t>госпитализации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4.4.2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стентирование коронарных артерий медицинскими организациями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60" w:line="170" w:lineRule="exact"/>
              <w:jc w:val="left"/>
            </w:pPr>
            <w:r>
              <w:rPr>
                <w:rStyle w:val="284"/>
                <w:color w:val="000000"/>
              </w:rPr>
              <w:t>госпитализации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06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4.4.3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имплантация частотно-адаптированного кардио</w:t>
            </w:r>
            <w:r>
              <w:rPr>
                <w:rStyle w:val="284"/>
                <w:color w:val="000000"/>
              </w:rPr>
              <w:t>стимулятора взрослым медицинскими организациями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60" w:line="170" w:lineRule="exact"/>
              <w:jc w:val="left"/>
            </w:pPr>
            <w:r>
              <w:rPr>
                <w:rStyle w:val="284"/>
                <w:color w:val="000000"/>
              </w:rPr>
              <w:t>госпитализации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4.4.4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эндоваскулярная деструкция дополнительных проводящих путей и аритмогенных зон сердца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60" w:line="170" w:lineRule="exact"/>
              <w:jc w:val="left"/>
            </w:pPr>
            <w:r>
              <w:rPr>
                <w:rStyle w:val="284"/>
                <w:color w:val="000000"/>
              </w:rPr>
              <w:t>госпитализации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</w:tbl>
    <w:p w:rsidR="00000000" w:rsidRDefault="00FD6254">
      <w:pPr>
        <w:framePr w:w="15850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1"/>
        <w:gridCol w:w="3168"/>
        <w:gridCol w:w="1310"/>
        <w:gridCol w:w="1445"/>
        <w:gridCol w:w="1358"/>
        <w:gridCol w:w="1992"/>
        <w:gridCol w:w="1397"/>
        <w:gridCol w:w="1733"/>
        <w:gridCol w:w="1589"/>
        <w:gridCol w:w="88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170" w:lineRule="exact"/>
              <w:ind w:left="720"/>
              <w:jc w:val="left"/>
            </w:pPr>
            <w:r>
              <w:rPr>
                <w:rStyle w:val="284"/>
                <w:color w:val="000000"/>
              </w:rPr>
              <w:t>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5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7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9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5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4.4.5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оперативные вмешательства на брахиоцефальных артериях (стентирование или эндартерэктомия) медицинскими организациями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60" w:line="170" w:lineRule="exact"/>
              <w:jc w:val="left"/>
            </w:pPr>
            <w:r>
              <w:rPr>
                <w:rStyle w:val="284"/>
                <w:color w:val="000000"/>
              </w:rPr>
              <w:t>госпитализации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4.4.6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трансплантация почки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60" w:line="170" w:lineRule="exact"/>
              <w:jc w:val="left"/>
            </w:pPr>
            <w:r>
              <w:rPr>
                <w:rStyle w:val="284"/>
                <w:color w:val="000000"/>
              </w:rPr>
              <w:t>госпитализации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4.4.7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211" w:lineRule="exact"/>
              <w:jc w:val="left"/>
            </w:pPr>
            <w:r>
              <w:rPr>
                <w:rStyle w:val="284"/>
                <w:color w:val="000000"/>
              </w:rPr>
              <w:t>высокоте</w:t>
            </w:r>
            <w:r>
              <w:rPr>
                <w:rStyle w:val="284"/>
                <w:color w:val="000000"/>
              </w:rPr>
              <w:t>хнологичная медицинская помощь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60" w:line="170" w:lineRule="exact"/>
              <w:jc w:val="left"/>
            </w:pPr>
            <w:r>
              <w:rPr>
                <w:rStyle w:val="284"/>
                <w:color w:val="000000"/>
              </w:rPr>
              <w:t>госпитализации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170" w:lineRule="exact"/>
              <w:ind w:left="720"/>
              <w:jc w:val="left"/>
            </w:pPr>
            <w:r>
              <w:rPr>
                <w:rStyle w:val="284"/>
                <w:color w:val="000000"/>
              </w:rPr>
              <w:t>0,0001885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888 212,72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167,43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1 028 577,78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4.5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Медицинская реабилитация: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80" w:lineRule="exact"/>
              <w:ind w:left="720"/>
              <w:jc w:val="left"/>
            </w:pPr>
            <w:r>
              <w:rPr>
                <w:rStyle w:val="24pt"/>
                <w:color w:val="00000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  <w:color w:val="000000"/>
              </w:rPr>
              <w:t>-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  <w:color w:val="000000"/>
              </w:rPr>
              <w:t>-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  <w:color w:val="000000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4.5.1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В амбулаторных условиях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Комплексные</w:t>
            </w:r>
          </w:p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посещения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0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4.5.2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В условиях дневных стацион</w:t>
            </w:r>
            <w:r>
              <w:rPr>
                <w:rStyle w:val="284"/>
                <w:color w:val="000000"/>
              </w:rPr>
              <w:t>аров (первичная медико-санитарная помощь, специализированная медицинская помощь)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Случай лечения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0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4.5.3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60" w:line="170" w:lineRule="exact"/>
              <w:jc w:val="left"/>
            </w:pPr>
            <w:r>
              <w:rPr>
                <w:rStyle w:val="284"/>
                <w:color w:val="000000"/>
              </w:rPr>
              <w:t>госпитализаци</w:t>
            </w:r>
            <w:r>
              <w:rPr>
                <w:rStyle w:val="284"/>
                <w:color w:val="000000"/>
              </w:rPr>
              <w:t>и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4.6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паллиативная медицинская помощь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80" w:lineRule="exact"/>
              <w:ind w:left="720"/>
              <w:jc w:val="left"/>
            </w:pPr>
            <w:r>
              <w:rPr>
                <w:rStyle w:val="24pt"/>
                <w:color w:val="00000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  <w:color w:val="000000"/>
              </w:rPr>
              <w:t>-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  <w:color w:val="000000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  <w:color w:val="000000"/>
              </w:rPr>
              <w:t>-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  <w:color w:val="000000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4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4.6.1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первичная медицинская помощь, в том числе доврачебная и врачебная, всего, в том числе: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170" w:lineRule="exact"/>
              <w:ind w:left="240"/>
              <w:jc w:val="left"/>
            </w:pPr>
            <w:r>
              <w:rPr>
                <w:rStyle w:val="284"/>
                <w:color w:val="000000"/>
              </w:rPr>
              <w:t>Посещений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170" w:lineRule="exact"/>
              <w:ind w:left="720"/>
              <w:jc w:val="left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0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4.6.1.1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посещение по паллиативной медицинской помощи без уч</w:t>
            </w:r>
            <w:r>
              <w:rPr>
                <w:rStyle w:val="284"/>
                <w:color w:val="000000"/>
              </w:rPr>
              <w:t>ета посещений на дому патронажными бригадами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170" w:lineRule="exact"/>
              <w:ind w:left="240"/>
              <w:jc w:val="left"/>
            </w:pPr>
            <w:r>
              <w:rPr>
                <w:rStyle w:val="284"/>
                <w:color w:val="000000"/>
              </w:rPr>
              <w:t>Посещений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170" w:lineRule="exact"/>
              <w:ind w:left="720"/>
              <w:jc w:val="left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4.6.1.2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посещения на дому выездными патронажными бригадами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170" w:lineRule="exact"/>
              <w:ind w:left="240"/>
              <w:jc w:val="left"/>
            </w:pPr>
            <w:r>
              <w:rPr>
                <w:rStyle w:val="284"/>
                <w:color w:val="000000"/>
              </w:rPr>
              <w:t>Посещений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170" w:lineRule="exact"/>
              <w:ind w:left="720"/>
              <w:jc w:val="left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0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4.6.2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оказываемая в стационарных условиях (включая койки паллиативной медицинской помощи и койки сестр</w:t>
            </w:r>
            <w:r>
              <w:rPr>
                <w:rStyle w:val="284"/>
                <w:color w:val="000000"/>
              </w:rPr>
              <w:t>инского ухода)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170" w:lineRule="exact"/>
              <w:ind w:left="240"/>
              <w:jc w:val="left"/>
            </w:pPr>
            <w:r>
              <w:rPr>
                <w:rStyle w:val="284"/>
                <w:color w:val="000000"/>
              </w:rPr>
              <w:t>Койко-день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170" w:lineRule="exact"/>
              <w:ind w:left="720"/>
              <w:jc w:val="left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4.6.3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оказываемая в условиях дневного стационара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Случай лечения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170" w:lineRule="exact"/>
              <w:ind w:left="720"/>
              <w:jc w:val="left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1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1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4.7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Расходы на ведение дела СМО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170" w:lineRule="exact"/>
              <w:ind w:left="720"/>
              <w:jc w:val="left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1,34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8 228,62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4.8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Иные расходы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170" w:lineRule="exact"/>
              <w:ind w:left="720"/>
              <w:jc w:val="left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5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ИТОГО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170" w:lineRule="exact"/>
              <w:ind w:left="720"/>
              <w:jc w:val="left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170" w:lineRule="exact"/>
              <w:ind w:left="680"/>
              <w:jc w:val="left"/>
            </w:pPr>
            <w:r>
              <w:rPr>
                <w:rStyle w:val="284"/>
                <w:color w:val="000000"/>
              </w:rPr>
              <w:t>29 393,73|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180 577 459,20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1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100</w:t>
            </w:r>
          </w:p>
        </w:tc>
      </w:tr>
    </w:tbl>
    <w:p w:rsidR="00000000" w:rsidRDefault="00FD6254">
      <w:pPr>
        <w:pStyle w:val="310"/>
        <w:framePr w:w="15816" w:wrap="notBeside" w:vAnchor="text" w:hAnchor="text" w:xAlign="center" w:y="1"/>
        <w:shd w:val="clear" w:color="auto" w:fill="auto"/>
        <w:spacing w:line="200" w:lineRule="exact"/>
      </w:pPr>
      <w:r>
        <w:rPr>
          <w:rStyle w:val="31"/>
          <w:color w:val="000000"/>
        </w:rPr>
        <w:t>* Прогнозная численность застрахованных по ОМС на территории Санкт-Петербурга на 1 января 2025 года составляет 6 143 400 человек.</w:t>
      </w:r>
    </w:p>
    <w:p w:rsidR="00000000" w:rsidRDefault="00FD6254">
      <w:pPr>
        <w:framePr w:w="15816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</w:pPr>
    </w:p>
    <w:p w:rsidR="00000000" w:rsidRDefault="00FD6254">
      <w:pPr>
        <w:pStyle w:val="81"/>
        <w:shd w:val="clear" w:color="auto" w:fill="auto"/>
        <w:spacing w:before="0" w:line="200" w:lineRule="exact"/>
        <w:ind w:left="80"/>
        <w:jc w:val="center"/>
      </w:pPr>
      <w:r>
        <w:rPr>
          <w:rStyle w:val="8"/>
          <w:b/>
          <w:bCs/>
          <w:color w:val="000000"/>
        </w:rPr>
        <w:t>УТВЕРЖДЕННАЯ СТОИМОСТЬ</w:t>
      </w:r>
    </w:p>
    <w:p w:rsidR="00000000" w:rsidRDefault="00FD6254">
      <w:pPr>
        <w:pStyle w:val="81"/>
        <w:shd w:val="clear" w:color="auto" w:fill="auto"/>
        <w:spacing w:before="0" w:line="200" w:lineRule="exact"/>
        <w:ind w:left="80"/>
        <w:jc w:val="center"/>
      </w:pPr>
      <w:r>
        <w:rPr>
          <w:rStyle w:val="8"/>
          <w:b/>
          <w:bCs/>
          <w:color w:val="000000"/>
        </w:rPr>
        <w:t>Территориальной программы ОМС по видам и условиям оказания медицинской помощи на</w:t>
      </w:r>
      <w:r>
        <w:rPr>
          <w:rStyle w:val="8"/>
          <w:b/>
          <w:bCs/>
          <w:color w:val="000000"/>
        </w:rPr>
        <w:t xml:space="preserve"> 2027 год</w:t>
      </w:r>
    </w:p>
    <w:p w:rsidR="00000000" w:rsidRDefault="00FD6254">
      <w:pPr>
        <w:pStyle w:val="212"/>
        <w:framePr w:w="15845" w:wrap="notBeside" w:vAnchor="text" w:hAnchor="text" w:xAlign="center" w:y="1"/>
        <w:shd w:val="clear" w:color="auto" w:fill="auto"/>
        <w:spacing w:line="200" w:lineRule="exact"/>
      </w:pPr>
      <w:r>
        <w:rPr>
          <w:rStyle w:val="26"/>
          <w:b/>
          <w:bCs/>
          <w:color w:val="000000"/>
        </w:rPr>
        <w:t>Таблица 3.2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3173"/>
        <w:gridCol w:w="1277"/>
        <w:gridCol w:w="1416"/>
        <w:gridCol w:w="1411"/>
        <w:gridCol w:w="2011"/>
        <w:gridCol w:w="1397"/>
        <w:gridCol w:w="1723"/>
        <w:gridCol w:w="1579"/>
        <w:gridCol w:w="89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3"/>
          <w:jc w:val="center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№</w:t>
            </w:r>
          </w:p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строки</w:t>
            </w:r>
          </w:p>
        </w:tc>
        <w:tc>
          <w:tcPr>
            <w:tcW w:w="31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206" w:lineRule="exact"/>
              <w:jc w:val="center"/>
            </w:pPr>
            <w:r>
              <w:rPr>
                <w:rStyle w:val="284"/>
                <w:color w:val="000000"/>
              </w:rPr>
              <w:t>Виды и условия оказания медицинской помощи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Единица</w:t>
            </w:r>
          </w:p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измерения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206" w:lineRule="exact"/>
              <w:jc w:val="center"/>
            </w:pPr>
            <w:r>
              <w:rPr>
                <w:rStyle w:val="284"/>
                <w:color w:val="000000"/>
              </w:rPr>
              <w:t>Объем</w:t>
            </w:r>
          </w:p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206" w:lineRule="exact"/>
              <w:jc w:val="center"/>
            </w:pPr>
            <w:r>
              <w:rPr>
                <w:rStyle w:val="284"/>
                <w:color w:val="000000"/>
              </w:rPr>
              <w:t>медицинской помощи в расчете на 1 жителя (норматив объемов предоставления медицинской помощи в расчете на 1 застрахованное лицо) на 2027 год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206" w:lineRule="exact"/>
              <w:jc w:val="center"/>
            </w:pPr>
            <w:r>
              <w:rPr>
                <w:rStyle w:val="284"/>
                <w:color w:val="000000"/>
              </w:rPr>
              <w:t>Стоимость единицы</w:t>
            </w:r>
            <w:r>
              <w:rPr>
                <w:rStyle w:val="284"/>
                <w:color w:val="000000"/>
              </w:rPr>
              <w:t xml:space="preserve"> объема медицинской помощи (норматив финансовых затрат на единицу объема</w:t>
            </w:r>
          </w:p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206" w:lineRule="exact"/>
              <w:jc w:val="center"/>
            </w:pPr>
            <w:r>
              <w:rPr>
                <w:rStyle w:val="284"/>
                <w:color w:val="000000"/>
              </w:rPr>
              <w:t>предоставления медицинской помощи) на 2027 год</w:t>
            </w: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206" w:lineRule="exact"/>
              <w:jc w:val="center"/>
            </w:pPr>
            <w:r>
              <w:rPr>
                <w:rStyle w:val="284"/>
                <w:color w:val="000000"/>
              </w:rPr>
              <w:t>Подушевые нормативы финансирования Территориальной программы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206" w:lineRule="exact"/>
              <w:jc w:val="center"/>
            </w:pPr>
            <w:r>
              <w:rPr>
                <w:rStyle w:val="284"/>
                <w:color w:val="000000"/>
              </w:rPr>
              <w:t>Стоимость Территориальной программы по источникам ее финансового обеспечени</w:t>
            </w:r>
            <w:r>
              <w:rPr>
                <w:rStyle w:val="284"/>
                <w:color w:val="000000"/>
              </w:rPr>
              <w:t>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1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206" w:lineRule="exact"/>
              <w:jc w:val="center"/>
            </w:pPr>
          </w:p>
        </w:tc>
        <w:tc>
          <w:tcPr>
            <w:tcW w:w="317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206" w:lineRule="exact"/>
              <w:jc w:val="center"/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206" w:lineRule="exact"/>
              <w:jc w:val="center"/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206" w:lineRule="exact"/>
              <w:jc w:val="center"/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206" w:lineRule="exact"/>
              <w:jc w:val="center"/>
            </w:pP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tabs>
                <w:tab w:val="left" w:leader="underscore" w:pos="1838"/>
              </w:tabs>
              <w:spacing w:before="0" w:line="170" w:lineRule="exact"/>
            </w:pPr>
            <w:r>
              <w:rPr>
                <w:rStyle w:val="284"/>
                <w:color w:val="000000"/>
              </w:rPr>
              <w:t>руб,</w:t>
            </w:r>
            <w:r>
              <w:rPr>
                <w:rStyle w:val="284"/>
                <w:color w:val="000000"/>
              </w:rPr>
              <w:tab/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тыс. руб.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%</w:t>
            </w:r>
          </w:p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60" w:line="170" w:lineRule="exact"/>
              <w:jc w:val="left"/>
            </w:pPr>
            <w:r>
              <w:rPr>
                <w:rStyle w:val="284"/>
                <w:color w:val="000000"/>
              </w:rPr>
              <w:t>к итогу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83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60" w:line="170" w:lineRule="exact"/>
              <w:jc w:val="left"/>
            </w:pPr>
          </w:p>
        </w:tc>
        <w:tc>
          <w:tcPr>
            <w:tcW w:w="317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60" w:line="170" w:lineRule="exact"/>
              <w:jc w:val="left"/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60" w:line="170" w:lineRule="exact"/>
              <w:jc w:val="left"/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60" w:line="170" w:lineRule="exact"/>
              <w:jc w:val="left"/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60" w:line="170" w:lineRule="exact"/>
              <w:jc w:val="left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206" w:lineRule="exact"/>
              <w:jc w:val="center"/>
            </w:pPr>
            <w:r>
              <w:rPr>
                <w:rStyle w:val="284"/>
                <w:color w:val="000000"/>
              </w:rPr>
              <w:t>за счет средств бюджета</w:t>
            </w:r>
          </w:p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206" w:lineRule="exact"/>
              <w:jc w:val="center"/>
            </w:pPr>
            <w:r>
              <w:rPr>
                <w:rStyle w:val="284"/>
                <w:color w:val="000000"/>
              </w:rPr>
              <w:t>Санкт-Петербурга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206" w:lineRule="exact"/>
              <w:jc w:val="center"/>
            </w:pPr>
            <w:r>
              <w:rPr>
                <w:rStyle w:val="284"/>
                <w:color w:val="000000"/>
              </w:rPr>
              <w:t>за счет средств ОМС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206" w:lineRule="exact"/>
              <w:jc w:val="center"/>
            </w:pPr>
            <w:r>
              <w:rPr>
                <w:rStyle w:val="284"/>
                <w:color w:val="000000"/>
              </w:rPr>
              <w:t>за счет средств бюджета</w:t>
            </w:r>
          </w:p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211" w:lineRule="exact"/>
              <w:jc w:val="center"/>
            </w:pPr>
            <w:r>
              <w:rPr>
                <w:rStyle w:val="284"/>
                <w:color w:val="000000"/>
              </w:rPr>
              <w:t>за счет средств ОМС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211" w:lineRule="exact"/>
              <w:jc w:val="center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б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7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211" w:lineRule="exact"/>
              <w:jc w:val="left"/>
            </w:pPr>
            <w:r>
              <w:rPr>
                <w:rStyle w:val="284"/>
                <w:color w:val="000000"/>
              </w:rPr>
              <w:t>Медицинская помощь в рамках территориальной программы ОМС: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31 462,32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193 285 602,30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Скорая, в том числе скорая специализированная, медицинская помощь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Вызов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0,261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7 451,34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1 944,80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11 947 684,32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9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Первичная медико-санитарная помощь, за исключением медицинской реабилитации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1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1.2.1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В амбулаторных условиях: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  <w:color w:val="000000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  <w:color w:val="000000"/>
              </w:rPr>
              <w:t>-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  <w:color w:val="000000"/>
              </w:rPr>
              <w:t>-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  <w:color w:val="000000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1.2.1.1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для проведения профилактических медицинских осмотров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after="60" w:line="170" w:lineRule="exact"/>
              <w:ind w:left="140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60" w:line="170" w:lineRule="exact"/>
              <w:ind w:left="240"/>
              <w:jc w:val="left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0,260168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3 202,47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833,18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5 118 558,01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1.2.1.2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для проведения диспансеризации, всего,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after="60" w:line="170" w:lineRule="exact"/>
              <w:ind w:left="140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60" w:line="170" w:lineRule="exact"/>
              <w:ind w:left="240"/>
              <w:jc w:val="left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0,439948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3 830,42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1 685,19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10 352 796,25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1.2.1.2.1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211" w:lineRule="exact"/>
              <w:jc w:val="left"/>
            </w:pPr>
            <w:r>
              <w:rPr>
                <w:rStyle w:val="284"/>
                <w:color w:val="000000"/>
              </w:rPr>
              <w:t>для проведения углубленной диспансеризации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after="60" w:line="170" w:lineRule="exact"/>
              <w:ind w:left="140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60" w:line="170" w:lineRule="exact"/>
              <w:ind w:left="240"/>
              <w:jc w:val="left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0,050758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2 881,75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146,27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898 595,12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9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1.2.1.3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для проведения диспансеризации для оценки репродуктивного здоровья женщин и мужчин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after="60" w:line="170" w:lineRule="exact"/>
              <w:ind w:left="140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60" w:line="170" w:lineRule="exact"/>
              <w:ind w:left="240"/>
              <w:jc w:val="left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0,158198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2 372,61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375,34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2 305 925,19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1.2.1.3.1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женщины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after="60" w:line="170" w:lineRule="exact"/>
              <w:ind w:left="140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60" w:line="170" w:lineRule="exact"/>
              <w:ind w:left="240"/>
              <w:jc w:val="left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0,08098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3 746,75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303,41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1 863 968,99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1.2.1.3.2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мужчины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after="60" w:line="170" w:lineRule="exact"/>
              <w:ind w:left="140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60" w:line="170" w:lineRule="exact"/>
              <w:ind w:left="240"/>
              <w:jc w:val="left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0,077218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931,62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71,94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441 956,20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1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1.2.1.4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 xml:space="preserve">для посещений с </w:t>
            </w:r>
            <w:r>
              <w:rPr>
                <w:rStyle w:val="284"/>
                <w:color w:val="000000"/>
              </w:rPr>
              <w:t>иными целями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ind w:left="240"/>
              <w:jc w:val="left"/>
            </w:pPr>
            <w:r>
              <w:rPr>
                <w:rStyle w:val="284"/>
                <w:color w:val="000000"/>
              </w:rPr>
              <w:t>Посещения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3,367411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755,41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2 543,78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15 627 458,05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1.2.1.5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в неотложной форме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ind w:left="240"/>
              <w:jc w:val="left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0,54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1 288,64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695,87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4 275 007,76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1.2.1.6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в связи с заболеваниями (обращений)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ind w:left="240"/>
              <w:jc w:val="left"/>
            </w:pPr>
            <w:r>
              <w:rPr>
                <w:rStyle w:val="284"/>
                <w:color w:val="000000"/>
              </w:rPr>
              <w:t>Обращение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1,335969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2 616,71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  <w:color w:val="000000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3 495,85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21 476 343,46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59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1.2.1.6.1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консультация с применением телемедицинских технологий при дистанционном взаимодействии медицинских работников между собой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284"/>
                <w:color w:val="000000"/>
              </w:rPr>
              <w:t>Консультация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0,080667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465,98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37,59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84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230 930,41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</w:tbl>
    <w:p w:rsidR="00000000" w:rsidRDefault="00FD6254">
      <w:pPr>
        <w:framePr w:w="15845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4"/>
        <w:gridCol w:w="3163"/>
        <w:gridCol w:w="1272"/>
        <w:gridCol w:w="1430"/>
        <w:gridCol w:w="1402"/>
        <w:gridCol w:w="1997"/>
        <w:gridCol w:w="1416"/>
        <w:gridCol w:w="1704"/>
        <w:gridCol w:w="1584"/>
        <w:gridCol w:w="89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0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ind w:right="820"/>
              <w:jc w:val="right"/>
            </w:pPr>
            <w:r>
              <w:rPr>
                <w:rStyle w:val="284"/>
                <w:color w:val="000000"/>
              </w:rPr>
              <w:t>8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42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1.2.1.6.2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консультация с применением телемедицин</w:t>
            </w:r>
            <w:r>
              <w:rPr>
                <w:rStyle w:val="284"/>
                <w:color w:val="000000"/>
              </w:rPr>
              <w:t>ских технологий при дистанционном взаимодействии медицинских работников с пациентами или их законными представителями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Консультация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0,030555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412,53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12,60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ind w:right="820"/>
              <w:jc w:val="right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77 406,84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4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1.2.1.7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для проведения отдельных диагностических (лабораторных) исследований: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Исследов</w:t>
            </w:r>
            <w:r>
              <w:rPr>
                <w:rStyle w:val="284"/>
                <w:color w:val="000000"/>
              </w:rPr>
              <w:t>ания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0,304171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2 631,28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800,36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ind w:right="820"/>
              <w:jc w:val="right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4 916 931,62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3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1.2.1.7.1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КТ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Исследования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0,073474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3 129,22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229,92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80" w:lineRule="exact"/>
              <w:ind w:right="820"/>
              <w:jc w:val="right"/>
            </w:pPr>
            <w:r>
              <w:rPr>
                <w:rStyle w:val="24pt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1 412 490,53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1.2.1.7.2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МРТ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Исследования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0,030877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5 181,27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159,98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80" w:lineRule="exact"/>
              <w:ind w:right="820"/>
              <w:jc w:val="right"/>
            </w:pPr>
            <w:r>
              <w:rPr>
                <w:rStyle w:val="24pt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982 821,13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1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1.2.1.7.3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УЗИ сердечно-сосудистой системы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Исследования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0,122408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909,87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111,38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80" w:lineRule="exact"/>
              <w:ind w:right="820"/>
              <w:jc w:val="right"/>
            </w:pPr>
            <w:r>
              <w:rPr>
                <w:rStyle w:val="24pt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684 251,89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1.2.1.7.4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211" w:lineRule="exact"/>
              <w:jc w:val="left"/>
            </w:pPr>
            <w:r>
              <w:rPr>
                <w:rStyle w:val="284"/>
                <w:color w:val="000000"/>
              </w:rPr>
              <w:t>эндоскопическое диагностическое исследование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Исследования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0,038306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1 816,92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69,60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ind w:right="820"/>
              <w:jc w:val="right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427 580,64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9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1.2.1.7.5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Исследования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0,002</w:t>
            </w:r>
            <w:r>
              <w:rPr>
                <w:rStyle w:val="284"/>
                <w:color w:val="000000"/>
              </w:rPr>
              <w:t>683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9 531,61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25,57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ind w:right="820"/>
              <w:jc w:val="right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157 086,74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48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1.2.1.7.6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патологоанатомическое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Исследования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0,027103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2 891,12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78,36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ind w:right="820"/>
              <w:jc w:val="right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481 396,82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1.2.1.7.7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пэт/пэт-кт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Исследования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0,002473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34 377,44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85,02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80" w:lineRule="exact"/>
              <w:ind w:right="820"/>
              <w:jc w:val="right"/>
            </w:pPr>
            <w:r>
              <w:rPr>
                <w:rStyle w:val="24pt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522 311,87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1.2.1.7.8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ОФЭКТ/КТ/сцинтиграфия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Исследования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0,004337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5 960,37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25,85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80" w:lineRule="exact"/>
              <w:ind w:right="820"/>
              <w:jc w:val="right"/>
            </w:pPr>
            <w:r>
              <w:rPr>
                <w:rStyle w:val="24pt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158 806,89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26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1.2.1.7.9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неинвазивное пренатальное тестирование (определение внеклеточной Д</w:t>
            </w:r>
            <w:r>
              <w:rPr>
                <w:rStyle w:val="284"/>
                <w:color w:val="000000"/>
              </w:rPr>
              <w:t>НК плода по крови матери)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Исследования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0,000647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17 797,21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11,51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ind w:right="820"/>
              <w:jc w:val="right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70 710,53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1.2.1.7.10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 xml:space="preserve">определение РНК вируса гепатита С </w:t>
            </w:r>
            <w:r>
              <w:rPr>
                <w:rStyle w:val="284"/>
                <w:color w:val="000000"/>
                <w:lang w:val="en-US" w:eastAsia="en-US"/>
              </w:rPr>
              <w:t xml:space="preserve">(Hepatitis </w:t>
            </w:r>
            <w:r>
              <w:rPr>
                <w:rStyle w:val="284"/>
                <w:color w:val="000000"/>
              </w:rPr>
              <w:t xml:space="preserve">С </w:t>
            </w:r>
            <w:r>
              <w:rPr>
                <w:rStyle w:val="284"/>
                <w:color w:val="000000"/>
                <w:lang w:val="en-US" w:eastAsia="en-US"/>
              </w:rPr>
              <w:t xml:space="preserve">virus) </w:t>
            </w:r>
            <w:r>
              <w:rPr>
                <w:rStyle w:val="284"/>
                <w:color w:val="000000"/>
              </w:rPr>
              <w:t>в крови методом ПЦР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Исследования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0,001241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1 351,93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1,68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ind w:right="820"/>
              <w:jc w:val="right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10 320,91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0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1.2.1.7.11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лабораторная диагностика д</w:t>
            </w:r>
            <w:r>
              <w:rPr>
                <w:rStyle w:val="284"/>
                <w:color w:val="000000"/>
              </w:rPr>
              <w:t>ля пациентов с хроническим вирусным гепатитом С (оценка стадии фиброза, определение генотипа ВГС)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Исследования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0,000622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2 396,76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1,49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ind w:right="820"/>
              <w:jc w:val="right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9 153,67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0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1.2.1.8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школа для больных с хроническими заболеваниями, школ для беременных и по вопросам грудного вскармл</w:t>
            </w:r>
            <w:r>
              <w:rPr>
                <w:rStyle w:val="284"/>
                <w:color w:val="000000"/>
              </w:rPr>
              <w:t>ивания, в том числе: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0,210277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1 178,41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247,79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ind w:right="820"/>
              <w:jc w:val="right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1 522 273,09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1.2.1.8.1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школа сахарного диабета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0,00562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1 735,27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9,75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ind w:right="820"/>
              <w:jc w:val="right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59 898,15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1.2.1.9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диспансерное наблюдение, в том числе по поводу: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посещ</w:t>
            </w:r>
            <w:r>
              <w:rPr>
                <w:rStyle w:val="284"/>
                <w:color w:val="000000"/>
              </w:rPr>
              <w:t>ение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0,275509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3 818,63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1 052,07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ind w:right="820"/>
              <w:jc w:val="right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6 463 286,84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1.2.1.9.1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онкологических заболеваний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0,04505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5 312,85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239,34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ind w:right="820"/>
              <w:jc w:val="right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1 470 361,36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6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1.2.1.9.2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| сахарного диабета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0,0598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2 309,65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138,12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ind w:right="820"/>
              <w:jc w:val="right"/>
            </w:pPr>
            <w:r>
              <w:rPr>
                <w:rStyle w:val="284"/>
                <w:color w:val="000000"/>
              </w:rPr>
              <w:t>. 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848 526,41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</w:tbl>
    <w:p w:rsidR="00000000" w:rsidRDefault="00FD6254">
      <w:pPr>
        <w:framePr w:w="15835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5"/>
        <w:gridCol w:w="3163"/>
        <w:gridCol w:w="1291"/>
        <w:gridCol w:w="1406"/>
        <w:gridCol w:w="1416"/>
        <w:gridCol w:w="1992"/>
        <w:gridCol w:w="1411"/>
        <w:gridCol w:w="1714"/>
        <w:gridCol w:w="1584"/>
        <w:gridCol w:w="89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0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5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7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8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1.2 Л .9.3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болезней системы кровообращения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0,138983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4 514,35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627,42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3 854 492,03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9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1.2.1.10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дистанционное наблюдение за состоянием здоровья пациентов, в том числе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0,040988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1 466,17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60,10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369 218,34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1.2.1.10.1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пациентов с сахарным диабетом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0,001293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4 439,60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5,74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35 263,12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1.2.1.10.2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пациентов с артериальной гипертензией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0,039695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1 369,33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54,36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333 955,22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1.2.1.11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211" w:lineRule="exact"/>
              <w:jc w:val="left"/>
            </w:pPr>
            <w:r>
              <w:rPr>
                <w:rStyle w:val="284"/>
                <w:color w:val="000000"/>
              </w:rPr>
              <w:t>посещения с про</w:t>
            </w:r>
            <w:r>
              <w:rPr>
                <w:rStyle w:val="284"/>
                <w:color w:val="000000"/>
              </w:rPr>
              <w:t>филактическими целями центров здоровья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0,032831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2 057,49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67,55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414 986,67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05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1.2.1.12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вакцинация для профилактики пневмококковых инфекций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0,021666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2 877,74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62,35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383 040,99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95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1.3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В условиях дневных стационаров (перв</w:t>
            </w:r>
            <w:r>
              <w:rPr>
                <w:rStyle w:val="284"/>
                <w:color w:val="000000"/>
              </w:rPr>
              <w:t>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лечения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0,069351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46 926,49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3 254,40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19 993 080,96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2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4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1.3.1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для медицинской помощи по профилю «онкология», в том числе: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</w:t>
            </w:r>
            <w:r>
              <w:rPr>
                <w:rStyle w:val="284"/>
                <w:color w:val="000000"/>
              </w:rPr>
              <w:t>лучай</w:t>
            </w:r>
          </w:p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лечения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0,019564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71 094,36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1 390,89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8 544 793,63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8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1.3.2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для медицинской помощи при ЭКО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лечения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0,000747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152 142,43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113,65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698 197,41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1.3.3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211" w:lineRule="exact"/>
              <w:jc w:val="left"/>
            </w:pPr>
            <w:r>
              <w:rPr>
                <w:rStyle w:val="284"/>
                <w:color w:val="000000"/>
              </w:rPr>
              <w:t>для медицинской помощи больным с вирусным гепатитом С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лечения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0,001288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74 768,57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96,30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591 609,42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1.3.4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211" w:lineRule="exact"/>
              <w:jc w:val="left"/>
            </w:pPr>
            <w:r>
              <w:rPr>
                <w:rStyle w:val="284"/>
                <w:color w:val="000000"/>
              </w:rPr>
              <w:t>высокотехнологичная медицинская помощь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лечения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0,000422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242 842,20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102,48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629 575,63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58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1.4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Специализированная, в том числе высокотехнологичная, медицинская помощь в условиях круглосуточного стационара, за исключением</w:t>
            </w:r>
            <w:r>
              <w:rPr>
                <w:rStyle w:val="284"/>
                <w:color w:val="000000"/>
              </w:rPr>
              <w:t xml:space="preserve"> медицинской реабилитации, в том числе: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60" w:line="170" w:lineRule="exact"/>
              <w:jc w:val="left"/>
            </w:pPr>
            <w:r>
              <w:rPr>
                <w:rStyle w:val="284"/>
                <w:color w:val="000000"/>
              </w:rPr>
              <w:t>госпитализации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0,1767125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75 167,50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13 283,04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81 603 011,10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1.4.1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медицинская помощь по профилю «онкология»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60" w:line="170" w:lineRule="exact"/>
              <w:jc w:val="left"/>
            </w:pPr>
            <w:r>
              <w:rPr>
                <w:rStyle w:val="284"/>
                <w:color w:val="000000"/>
              </w:rPr>
              <w:t>госпитализации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0,010265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125 623,67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1 289,53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7 922 098,60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1.4.2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стентирование коро</w:t>
            </w:r>
            <w:r>
              <w:rPr>
                <w:rStyle w:val="284"/>
                <w:color w:val="000000"/>
              </w:rPr>
              <w:t>нарных .артерий медицинскими организациями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60" w:line="170" w:lineRule="exact"/>
              <w:jc w:val="left"/>
            </w:pPr>
            <w:r>
              <w:rPr>
                <w:rStyle w:val="284"/>
                <w:color w:val="000000"/>
              </w:rPr>
              <w:t>госпитализации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0,002327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201 772,45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469,52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2 884 449,17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54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1.4.3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имплантация</w:t>
            </w:r>
          </w:p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частотно-адаптированного кардиостимулятора взрослым медицинскими организациями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60" w:line="170" w:lineRule="exact"/>
              <w:jc w:val="left"/>
            </w:pPr>
            <w:r>
              <w:rPr>
                <w:rStyle w:val="284"/>
                <w:color w:val="000000"/>
              </w:rPr>
              <w:t>госпитализации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0,000430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309 585,29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133,12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817 809,41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</w:tbl>
    <w:p w:rsidR="00000000" w:rsidRDefault="00FD6254">
      <w:pPr>
        <w:framePr w:w="15826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9"/>
        <w:gridCol w:w="3173"/>
        <w:gridCol w:w="1267"/>
        <w:gridCol w:w="1421"/>
        <w:gridCol w:w="1411"/>
        <w:gridCol w:w="2002"/>
        <w:gridCol w:w="1406"/>
        <w:gridCol w:w="1723"/>
        <w:gridCol w:w="1579"/>
        <w:gridCol w:w="88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ind w:left="660"/>
              <w:jc w:val="left"/>
            </w:pPr>
            <w:r>
              <w:rPr>
                <w:rStyle w:val="284"/>
                <w:color w:val="000000"/>
              </w:rPr>
              <w:t>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7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9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1.4.4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эндоваскулярная деструкция дополнительных проводящих путей и аритмогенных зон сердца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60" w:line="170" w:lineRule="exact"/>
              <w:jc w:val="left"/>
            </w:pPr>
            <w:r>
              <w:rPr>
                <w:rStyle w:val="284"/>
                <w:color w:val="000000"/>
              </w:rPr>
              <w:t>госпитализации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0,000189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419 853,38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79,35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487 478,79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5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1.4.5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оперативные вмешательства на брахиоцефальных а</w:t>
            </w:r>
            <w:r>
              <w:rPr>
                <w:rStyle w:val="284"/>
                <w:color w:val="000000"/>
              </w:rPr>
              <w:t>ртериях (стентирование или эндартерэктомия) медицинскими организациями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60" w:line="170" w:lineRule="exact"/>
              <w:jc w:val="left"/>
            </w:pPr>
            <w:r>
              <w:rPr>
                <w:rStyle w:val="284"/>
                <w:color w:val="000000"/>
              </w:rPr>
              <w:t>госпитализации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0,000472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256 341,21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120,99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743 289,97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1.4.6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трансплантация почки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60" w:line="170" w:lineRule="exact"/>
              <w:jc w:val="left"/>
            </w:pPr>
            <w:r>
              <w:rPr>
                <w:rStyle w:val="284"/>
                <w:color w:val="000000"/>
              </w:rPr>
              <w:t>госпитализации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0,000025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1 567 583,11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39,19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240 759,85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1.4.7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высокотехнологичн</w:t>
            </w:r>
            <w:r>
              <w:rPr>
                <w:rStyle w:val="284"/>
                <w:color w:val="000000"/>
              </w:rPr>
              <w:t>ая медицинская помощь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60" w:line="170" w:lineRule="exact"/>
              <w:jc w:val="left"/>
            </w:pPr>
            <w:r>
              <w:rPr>
                <w:rStyle w:val="284"/>
                <w:color w:val="000000"/>
              </w:rPr>
              <w:t>госпитализации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0,0063285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318 434,42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2 015,21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12 380 241,11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1.5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Медицинская реабилитация: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_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  <w:color w:val="000000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80" w:lineRule="exact"/>
              <w:ind w:left="660"/>
              <w:jc w:val="left"/>
            </w:pPr>
            <w:r>
              <w:rPr>
                <w:rStyle w:val="24pt"/>
                <w:color w:val="000000"/>
              </w:rPr>
              <w:t>-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  <w:color w:val="00000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  <w:color w:val="00000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1.5.1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В амбулаторных условиях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Комплексные</w:t>
            </w:r>
          </w:p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посещения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0,008207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ind w:left="660"/>
              <w:jc w:val="left"/>
            </w:pPr>
            <w:r>
              <w:rPr>
                <w:rStyle w:val="284"/>
                <w:color w:val="000000"/>
              </w:rPr>
              <w:t>15 097,93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123,91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761 228,69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5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1.5.2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В условиях д</w:t>
            </w:r>
            <w:r>
              <w:rPr>
                <w:rStyle w:val="284"/>
                <w:color w:val="000000"/>
              </w:rPr>
              <w:t>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лечения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0,012429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ind w:left="660"/>
              <w:jc w:val="left"/>
            </w:pPr>
            <w:r>
              <w:rPr>
                <w:rStyle w:val="284"/>
                <w:color w:val="000000"/>
              </w:rPr>
              <w:t>20 382,20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253,33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1 556 307,52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5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1.5.3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Специализированная, в том числе высокотехнологичная, медицинская помощь в условиях круглосуточ</w:t>
            </w:r>
            <w:r>
              <w:rPr>
                <w:rStyle w:val="284"/>
                <w:color w:val="000000"/>
              </w:rPr>
              <w:t>ного стационара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60" w:line="170" w:lineRule="exact"/>
              <w:jc w:val="left"/>
            </w:pPr>
            <w:r>
              <w:rPr>
                <w:rStyle w:val="284"/>
                <w:color w:val="000000"/>
              </w:rPr>
              <w:t>госпитализации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0,003557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124 865,05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444,14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2 728 529,68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1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1.6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паллиативная медицинская помощь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_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  <w:color w:val="000000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ind w:left="660"/>
              <w:jc w:val="left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  <w:color w:val="00000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  <w:color w:val="000000"/>
              </w:rPr>
              <w:t>-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  <w:color w:val="00000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4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1.6.1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первичная медицинская помощь, в том числе доврачебная и врачебная, всего, в том числе: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284"/>
                <w:color w:val="000000"/>
              </w:rPr>
              <w:t>Посещений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ind w:left="660"/>
              <w:jc w:val="left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5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1.6.1.1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посещение по паллиативной медицинской помощи без учета посещений на дому патронажными бригадами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284"/>
                <w:color w:val="000000"/>
              </w:rPr>
              <w:t>Посещений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ind w:left="660"/>
              <w:jc w:val="left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1.6.1.2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посещения на дому выездными патронажными бригадами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284"/>
                <w:color w:val="000000"/>
              </w:rPr>
              <w:t>Посещений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ind w:left="660"/>
              <w:jc w:val="left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1.6.2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оказываемая в стационарных условиях (</w:t>
            </w:r>
            <w:r>
              <w:rPr>
                <w:rStyle w:val="284"/>
                <w:color w:val="000000"/>
              </w:rPr>
              <w:t>включая койки паллиативной медицинской помощи и койки сестринского ухода) (равно строке)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284"/>
                <w:color w:val="000000"/>
              </w:rPr>
              <w:t>Койко-день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ind w:left="660"/>
              <w:jc w:val="left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1.6.3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211" w:lineRule="exact"/>
              <w:jc w:val="left"/>
            </w:pPr>
            <w:r>
              <w:rPr>
                <w:rStyle w:val="284"/>
                <w:color w:val="000000"/>
              </w:rPr>
              <w:t>оказываемая в условиях дневного стационара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лечения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ind w:left="660"/>
              <w:jc w:val="left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1.7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Расходы на ведение дела СМО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ind w:left="660"/>
              <w:jc w:val="left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239,27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1 469 933,76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1.8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Иные расходы (равно строке)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ind w:left="660"/>
              <w:jc w:val="left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54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Медицинская помощь, предоставляемая в рамках базовой программы ОМС застрахованным лицам (за счет субвенции ФФОМС)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85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28 131,77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172 824 700,20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88</w:t>
            </w:r>
          </w:p>
        </w:tc>
      </w:tr>
    </w:tbl>
    <w:p w:rsidR="00000000" w:rsidRDefault="00FD6254">
      <w:pPr>
        <w:framePr w:w="15850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6"/>
        <w:gridCol w:w="3158"/>
        <w:gridCol w:w="1291"/>
        <w:gridCol w:w="1411"/>
        <w:gridCol w:w="1426"/>
        <w:gridCol w:w="1992"/>
        <w:gridCol w:w="1406"/>
        <w:gridCol w:w="1728"/>
        <w:gridCol w:w="1584"/>
        <w:gridCol w:w="89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5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8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9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2.1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Скорая, в том числе ск</w:t>
            </w:r>
            <w:r>
              <w:rPr>
                <w:rStyle w:val="284"/>
                <w:color w:val="000000"/>
              </w:rPr>
              <w:t>орая специализированная, медицинская помощь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Вызов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0,261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6 262,55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1 634,53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10 041 571,60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9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2.2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Первичная медико-санитарная помощь, за исключением медицинской реабилитации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2.2.1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В амбулаторных условиях: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  <w:color w:val="000000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  <w:color w:val="000000"/>
              </w:rPr>
              <w:t>-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  <w:color w:val="00000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  <w:color w:val="000000"/>
              </w:rPr>
              <w:t>-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2.2.1.1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для пров</w:t>
            </w:r>
            <w:r>
              <w:rPr>
                <w:rStyle w:val="284"/>
                <w:color w:val="000000"/>
              </w:rPr>
              <w:t>едения профилактических медицинских осмотров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60" w:line="170" w:lineRule="exact"/>
              <w:ind w:left="220"/>
              <w:jc w:val="left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0,260168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3 202,47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833,18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5 118 558,01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2.2.1.2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211" w:lineRule="exact"/>
              <w:jc w:val="left"/>
            </w:pPr>
            <w:r>
              <w:rPr>
                <w:rStyle w:val="284"/>
                <w:color w:val="000000"/>
              </w:rPr>
              <w:t>для проведения диспансеризации, всего, в том числе: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60" w:line="170" w:lineRule="exact"/>
              <w:ind w:left="220"/>
              <w:jc w:val="left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0,439948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3 830,42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1 685,19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10 352 796,25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80" w:lineRule="exact"/>
              <w:jc w:val="left"/>
            </w:pPr>
            <w:r>
              <w:rPr>
                <w:rStyle w:val="24pt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2.2.1.2.1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 xml:space="preserve">для </w:t>
            </w:r>
            <w:r>
              <w:rPr>
                <w:rStyle w:val="284"/>
                <w:color w:val="000000"/>
              </w:rPr>
              <w:t>проведения углубленной диспансеризации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60" w:line="170" w:lineRule="exact"/>
              <w:ind w:left="220"/>
              <w:jc w:val="left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0,050758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2 881,75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146,27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898 595,12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4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2.2.1.3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для проведения диспансеризации для оценки репродуктивного здоровья женщин и мужчин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60" w:line="170" w:lineRule="exact"/>
              <w:ind w:left="220"/>
              <w:jc w:val="left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0,158198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2 372,61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375,34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2 305 925,19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2.2.1.3.1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женщины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60" w:line="170" w:lineRule="exact"/>
              <w:ind w:left="220"/>
              <w:jc w:val="left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0,08098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3 746,75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303,41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1 863 968,99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2.2.1.3.2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мужчины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60" w:line="170" w:lineRule="exact"/>
              <w:ind w:left="220"/>
              <w:jc w:val="left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0,077218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931,62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71,94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441 956,20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2.2.1.4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для посещений с иными целями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284"/>
                <w:color w:val="000000"/>
              </w:rPr>
              <w:t>Посещения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2,618238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539,93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  <w:color w:val="00000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1 413,67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8 684 740,28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1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2.2.1.5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в неотложной форме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0,54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1 288,64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  <w:color w:val="00000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695,87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4 275 007,76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2.2.1.6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в связи с заболеваниями (обращений)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284"/>
                <w:color w:val="000000"/>
              </w:rPr>
              <w:t>Обращение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1,335969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2 612,96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3 490,83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21 445 503,58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0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2.2.1.6.1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консультация с применением телемедицинских техноло</w:t>
            </w:r>
            <w:r>
              <w:rPr>
                <w:rStyle w:val="284"/>
                <w:color w:val="000000"/>
              </w:rPr>
              <w:t>гий при дистанционном взаимодействии медицинских работников между собой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Консультация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0,080667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465,98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37,59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230 930,41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42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2.2.1.6.2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консультация с применением телемедицинских технологий при дистанционном взаимодействии медицинских работников с пациентам</w:t>
            </w:r>
            <w:r>
              <w:rPr>
                <w:rStyle w:val="284"/>
                <w:color w:val="000000"/>
              </w:rPr>
              <w:t>и или их законными представителями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Консультация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0,030555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412,53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12,60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77 406,84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4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2.2.1.7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для проведения отдельных диагностических (лабораторных) исследований: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Исследования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0,274786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2 437,89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669,90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4 115 463,64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3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1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2.2.1.7.1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КТ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Исследования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0,057732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3 129,22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180,66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1 109 866,64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2.2.1.7.2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МРТ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Исследования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0,022033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5 181,27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114,16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701 330,54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2.2.1.7.3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ультразвуковое исследование сердечно-сосудистой системы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Исследования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0,122408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909,87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111,38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684 251,89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2.2.1.7.4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эндоскопическое диа</w:t>
            </w:r>
            <w:r>
              <w:rPr>
                <w:rStyle w:val="284"/>
                <w:color w:val="000000"/>
              </w:rPr>
              <w:t>гностическое исследование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Исследования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0,03537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1 668,31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59,01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362 522,03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8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2.2.1.7.5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Исследования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0,001492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9 531,61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14,22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87 359,15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</w:tbl>
    <w:p w:rsidR="00000000" w:rsidRDefault="00FD6254">
      <w:pPr>
        <w:framePr w:w="15835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3168"/>
        <w:gridCol w:w="1277"/>
        <w:gridCol w:w="1421"/>
        <w:gridCol w:w="1416"/>
        <w:gridCol w:w="2002"/>
        <w:gridCol w:w="1392"/>
        <w:gridCol w:w="1733"/>
        <w:gridCol w:w="1584"/>
        <w:gridCol w:w="88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291"/>
                <w:color w:val="000000"/>
              </w:rPr>
              <w:t>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291"/>
                <w:color w:val="000000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291"/>
                <w:color w:val="000000"/>
              </w:rPr>
              <w:t>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291"/>
                <w:color w:val="000000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291"/>
                <w:color w:val="000000"/>
              </w:rPr>
              <w:t>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291"/>
                <w:color w:val="000000"/>
              </w:rPr>
              <w:t>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7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291"/>
                <w:color w:val="000000"/>
              </w:rPr>
              <w:t>8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291"/>
                <w:color w:val="000000"/>
              </w:rPr>
              <w:t>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291"/>
                <w:color w:val="000000"/>
              </w:rPr>
              <w:t>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4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2.2.1.7.6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патологоанатомическое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Исследования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0,027103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2 891,12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78,36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481 396,82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2.2.1.7.7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90" w:lineRule="exact"/>
              <w:jc w:val="left"/>
            </w:pPr>
            <w:r>
              <w:rPr>
                <w:rStyle w:val="291"/>
                <w:color w:val="000000"/>
              </w:rPr>
              <w:t>пэт/пэт-кт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Исследования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0,002141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34 377,44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80" w:lineRule="exact"/>
              <w:ind w:left="960"/>
              <w:jc w:val="left"/>
            </w:pPr>
            <w:r>
              <w:rPr>
                <w:rStyle w:val="24pt"/>
                <w:color w:val="000000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73,60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452 154,24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1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2.2.1.7.8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ОФЭКТ/КТ/сцинтиграфия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Исследования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0,003997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5 960,37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  <w:color w:val="000000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23,83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146 397,22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2.2.1.7.9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неинвазивное пренатальное тестирование (определение внеклеточной ДНК плода по крови матери)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Исследовани</w:t>
            </w:r>
            <w:r>
              <w:rPr>
                <w:rStyle w:val="284"/>
                <w:color w:val="000000"/>
              </w:rPr>
              <w:t>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0,000647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17 797,21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11,51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70 710,53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2.2.1.7.10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 xml:space="preserve">определение РНК вируса гепатита </w:t>
            </w:r>
            <w:r>
              <w:rPr>
                <w:rStyle w:val="291"/>
                <w:color w:val="000000"/>
              </w:rPr>
              <w:t xml:space="preserve">С </w:t>
            </w:r>
            <w:r>
              <w:rPr>
                <w:rStyle w:val="284"/>
                <w:color w:val="000000"/>
                <w:lang w:val="en-US" w:eastAsia="en-US"/>
              </w:rPr>
              <w:t xml:space="preserve">(Hepatitis </w:t>
            </w:r>
            <w:r>
              <w:rPr>
                <w:rStyle w:val="291"/>
                <w:color w:val="000000"/>
              </w:rPr>
              <w:t xml:space="preserve">С </w:t>
            </w:r>
            <w:r>
              <w:rPr>
                <w:rStyle w:val="284"/>
                <w:color w:val="000000"/>
                <w:lang w:val="en-US" w:eastAsia="en-US"/>
              </w:rPr>
              <w:t xml:space="preserve">virus) </w:t>
            </w:r>
            <w:r>
              <w:rPr>
                <w:rStyle w:val="284"/>
                <w:color w:val="000000"/>
              </w:rPr>
              <w:t>в крови методом ПЦР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Исследования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0,0012410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1 351,93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1,68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10 320,91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2.2.1.7.11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 xml:space="preserve">лабораторная диагностика для пациентов с хроническим вирусным </w:t>
            </w:r>
            <w:r>
              <w:rPr>
                <w:rStyle w:val="284"/>
                <w:color w:val="000000"/>
              </w:rPr>
              <w:t xml:space="preserve">гепатитом </w:t>
            </w:r>
            <w:r>
              <w:rPr>
                <w:rStyle w:val="291"/>
                <w:color w:val="000000"/>
              </w:rPr>
              <w:t xml:space="preserve">С </w:t>
            </w:r>
            <w:r>
              <w:rPr>
                <w:rStyle w:val="284"/>
                <w:color w:val="000000"/>
              </w:rPr>
              <w:t xml:space="preserve">(оценка стадии фиброза, определение генотипа </w:t>
            </w:r>
            <w:r>
              <w:rPr>
                <w:rStyle w:val="291"/>
                <w:color w:val="000000"/>
              </w:rPr>
              <w:t>ВГС)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Исследования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0,000622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2 396,76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1,49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291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9 153,67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2.2.1.8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школа для больных с хроническими заболеваниями, школ для беременных и по вопросам грудного вскармливания,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60" w:line="170" w:lineRule="exact"/>
              <w:ind w:left="240"/>
              <w:jc w:val="left"/>
            </w:pPr>
            <w:r>
              <w:rPr>
                <w:rStyle w:val="284"/>
                <w:color w:val="000000"/>
              </w:rPr>
              <w:t>пос</w:t>
            </w:r>
            <w:r>
              <w:rPr>
                <w:rStyle w:val="284"/>
                <w:color w:val="000000"/>
              </w:rPr>
              <w:t>ещение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0,210277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1 178,41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291"/>
                <w:color w:val="000000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247,79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291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1 522 273,09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291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2.2.1.8.1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школа сахарного диабета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60" w:line="170" w:lineRule="exact"/>
              <w:ind w:left="240"/>
              <w:jc w:val="left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0,00562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1 735,27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291"/>
                <w:color w:val="000000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9,75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291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59 898,15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291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3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2.2.1.9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97" w:lineRule="exact"/>
              <w:jc w:val="left"/>
            </w:pPr>
            <w:r>
              <w:rPr>
                <w:rStyle w:val="284"/>
                <w:color w:val="000000"/>
              </w:rPr>
              <w:t>диспансерное наблюдение, в том числе по поводу: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60" w:line="170" w:lineRule="exact"/>
              <w:ind w:left="240"/>
              <w:jc w:val="left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0,275509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3 818,63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291"/>
                <w:color w:val="000000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1 052,07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291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6 463 286,84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2.2.1.9.1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онкологических заболеваний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60" w:line="170" w:lineRule="exact"/>
              <w:ind w:left="240"/>
              <w:jc w:val="left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0,04505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5 312,85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291"/>
                <w:color w:val="000000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239,34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291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1 470 361,36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291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2.2.1.9.2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сахарного диабета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60" w:line="170" w:lineRule="exact"/>
              <w:ind w:left="240"/>
              <w:jc w:val="left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0,0598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2 309,65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291"/>
                <w:color w:val="000000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138,12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291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848 526,41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2.2.1.9.3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болезней системы кровообращения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</w:t>
            </w:r>
            <w:r>
              <w:rPr>
                <w:rStyle w:val="284"/>
                <w:color w:val="000000"/>
              </w:rPr>
              <w:t>лексное</w:t>
            </w:r>
          </w:p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60" w:line="170" w:lineRule="exact"/>
              <w:ind w:left="240"/>
              <w:jc w:val="left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0,138983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4 514,35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627,42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3 854 492,03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9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2.2.1.10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дистанционное наблюдение за состоянием здоровья пациентов, в том числе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60" w:line="170" w:lineRule="exact"/>
              <w:ind w:left="240"/>
              <w:jc w:val="left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0,040988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1 466,17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60,10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369 218,34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2.2.1.10.1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пациентов с сахарным диабетом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</w:t>
            </w:r>
            <w:r>
              <w:rPr>
                <w:rStyle w:val="284"/>
                <w:color w:val="000000"/>
              </w:rPr>
              <w:t>ное</w:t>
            </w:r>
          </w:p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60" w:line="170" w:lineRule="exact"/>
              <w:ind w:left="240"/>
              <w:jc w:val="left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0,001293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4 439,60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5,74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35 263,12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2.2.1.10.2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пациентов с артериальной гипертензией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60" w:line="170" w:lineRule="exact"/>
              <w:ind w:left="240"/>
              <w:jc w:val="left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0,039695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1 369,33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54,36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' 333 955,22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2.2.1.11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посещения с профилактическими целями центров здоровья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60" w:line="170" w:lineRule="exact"/>
              <w:ind w:left="240"/>
              <w:jc w:val="left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0,032831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2 057,49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67,55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414 986,67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2.2.1.12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вакцинация для профилактики пневмококковых инфекций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ind w:left="240"/>
              <w:jc w:val="left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0,021666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2 877,74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62,35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383 040,99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</w:tbl>
    <w:p w:rsidR="00000000" w:rsidRDefault="00FD6254">
      <w:pPr>
        <w:framePr w:w="15840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0"/>
        <w:gridCol w:w="3154"/>
        <w:gridCol w:w="1282"/>
        <w:gridCol w:w="1430"/>
        <w:gridCol w:w="1402"/>
        <w:gridCol w:w="2002"/>
        <w:gridCol w:w="1402"/>
        <w:gridCol w:w="1718"/>
        <w:gridCol w:w="1589"/>
        <w:gridCol w:w="88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7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42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2.3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В условиях дневных стационаров (первичная медико-санитарная помощь, специ</w:t>
            </w:r>
            <w:r>
              <w:rPr>
                <w:rStyle w:val="284"/>
                <w:color w:val="000000"/>
              </w:rPr>
              <w:t>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лечения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0,069345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39 322,62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2 726,83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16 752 007,42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2.3.1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для медицинской помощи по профилю «онкология», в том числе: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лечения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0,019564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71 094,36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1 390,89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8 544 793,63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2.3.2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для медицинской помощи при ЭКО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лечения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0,000741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141 373,57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104,76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643 582,58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2.3.3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для медицинской помощи больным с вирусным гепатитом С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лечения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0,001288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74 768,57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96,30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591 609,42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2.3.4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211" w:lineRule="exact"/>
              <w:jc w:val="left"/>
            </w:pPr>
            <w:r>
              <w:rPr>
                <w:rStyle w:val="284"/>
                <w:color w:val="000000"/>
              </w:rPr>
              <w:t>высокоте</w:t>
            </w:r>
            <w:r>
              <w:rPr>
                <w:rStyle w:val="284"/>
                <w:color w:val="000000"/>
              </w:rPr>
              <w:t>хнологичная медицинская помощь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лечения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0,000422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242 842,20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102,48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629 575,63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53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2.4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 том чис</w:t>
            </w:r>
            <w:r>
              <w:rPr>
                <w:rStyle w:val="284"/>
                <w:color w:val="000000"/>
              </w:rPr>
              <w:t>ле: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60" w:line="170" w:lineRule="exact"/>
              <w:jc w:val="left"/>
            </w:pPr>
            <w:r>
              <w:rPr>
                <w:rStyle w:val="284"/>
                <w:color w:val="000000"/>
              </w:rPr>
              <w:t>госпитализации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0,176524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69 388,42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12 248,72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75 248 786,45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2.4.1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медицинская помощь по профилю «онкология»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60" w:line="170" w:lineRule="exact"/>
              <w:jc w:val="left"/>
            </w:pPr>
            <w:r>
              <w:rPr>
                <w:rStyle w:val="284"/>
                <w:color w:val="000000"/>
              </w:rPr>
              <w:t>госпитализации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0,010265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125 623,67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1 289,53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7 922 098,60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2.4.2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стентирование коронарных артерий медицинскими организац</w:t>
            </w:r>
            <w:r>
              <w:rPr>
                <w:rStyle w:val="284"/>
                <w:color w:val="000000"/>
              </w:rPr>
              <w:t>иями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60" w:line="170" w:lineRule="exact"/>
              <w:jc w:val="left"/>
            </w:pPr>
            <w:r>
              <w:rPr>
                <w:rStyle w:val="284"/>
                <w:color w:val="000000"/>
              </w:rPr>
              <w:t>госпитализации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0,002327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201 772,45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469,52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2 884 449,17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26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2.4.3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имплантация</w:t>
            </w:r>
          </w:p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частотно-адаптированного кардиостимулятора взрослым медицинскими организациями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60" w:line="170" w:lineRule="exact"/>
              <w:jc w:val="left"/>
            </w:pPr>
            <w:r>
              <w:rPr>
                <w:rStyle w:val="284"/>
                <w:color w:val="000000"/>
              </w:rPr>
              <w:t>госпитализации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0,00043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309 585,29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133,12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817 809,41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9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2.4.4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эндоваскулярн</w:t>
            </w:r>
            <w:r>
              <w:rPr>
                <w:rStyle w:val="284"/>
                <w:color w:val="000000"/>
              </w:rPr>
              <w:t>ая деструкция дополнительных проводящих путей и аритмогенных зон сердца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60" w:line="170" w:lineRule="exact"/>
              <w:jc w:val="left"/>
            </w:pPr>
            <w:r>
              <w:rPr>
                <w:rStyle w:val="284"/>
                <w:color w:val="000000"/>
              </w:rPr>
              <w:t>госпитализации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0,000189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419 853,38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79,35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487 478,79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5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2.4.5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оперативные вмешательства на брахиоцефальных артериях (стентирование или эндартерэктомия) медицинскими организац</w:t>
            </w:r>
            <w:r>
              <w:rPr>
                <w:rStyle w:val="284"/>
                <w:color w:val="000000"/>
              </w:rPr>
              <w:t>иями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60" w:line="170" w:lineRule="exact"/>
              <w:jc w:val="left"/>
            </w:pPr>
            <w:r>
              <w:rPr>
                <w:rStyle w:val="284"/>
                <w:color w:val="000000"/>
              </w:rPr>
              <w:t>госпитализации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0,000472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256 341,21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120,99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743 289,97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2.4.6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трансплантация почки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60" w:line="170" w:lineRule="exact"/>
              <w:jc w:val="left"/>
            </w:pPr>
            <w:r>
              <w:rPr>
                <w:rStyle w:val="284"/>
                <w:color w:val="000000"/>
              </w:rPr>
              <w:t>госпитализации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0,000025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1 567 583,11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39,19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240 759,85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2.4.7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211" w:lineRule="exact"/>
              <w:jc w:val="left"/>
            </w:pPr>
            <w:r>
              <w:rPr>
                <w:rStyle w:val="284"/>
                <w:color w:val="000000"/>
              </w:rPr>
              <w:t>высокотехнологичная медицинская - помощь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60" w:line="170" w:lineRule="exact"/>
              <w:jc w:val="left"/>
            </w:pPr>
            <w:r>
              <w:rPr>
                <w:rStyle w:val="284"/>
                <w:color w:val="000000"/>
              </w:rPr>
              <w:t>госпитализации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0,00614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303 342,02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1 862,52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11 442 203,31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2.5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Медицинская реабилитация: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SegoeUI"/>
                <w:color w:val="000000"/>
              </w:rPr>
              <w:t>_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SegoeUI"/>
                <w:color w:val="000000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80" w:lineRule="exact"/>
              <w:ind w:left="980"/>
              <w:jc w:val="left"/>
            </w:pPr>
            <w:r>
              <w:rPr>
                <w:rStyle w:val="2SegoeUI"/>
                <w:color w:val="000000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2.5.1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В амбулаторных условиях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after="60" w:line="170" w:lineRule="exact"/>
              <w:ind w:left="140"/>
              <w:jc w:val="left"/>
            </w:pPr>
            <w:r>
              <w:rPr>
                <w:rStyle w:val="284"/>
                <w:color w:val="000000"/>
              </w:rPr>
              <w:t>Комплексные</w:t>
            </w:r>
          </w:p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посещения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0,0077408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15 097,93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116,87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717 979,16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54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2.5.2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В условиях дневных стационаров (первичная медико-санитарная помощь, специализ</w:t>
            </w:r>
            <w:r>
              <w:rPr>
                <w:rStyle w:val="284"/>
                <w:color w:val="000000"/>
              </w:rPr>
              <w:t>ированная медицинская помощь)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лечения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0,005248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20 382,20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106,97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657 159,50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</w:tbl>
    <w:p w:rsidR="00000000" w:rsidRDefault="00FD6254">
      <w:pPr>
        <w:framePr w:w="15835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1"/>
        <w:gridCol w:w="3173"/>
        <w:gridCol w:w="1291"/>
        <w:gridCol w:w="1411"/>
        <w:gridCol w:w="1406"/>
        <w:gridCol w:w="1997"/>
        <w:gridCol w:w="1411"/>
        <w:gridCol w:w="1714"/>
        <w:gridCol w:w="1579"/>
        <w:gridCol w:w="89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0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ind w:right="980"/>
              <w:jc w:val="right"/>
            </w:pPr>
            <w:r>
              <w:rPr>
                <w:rStyle w:val="284"/>
                <w:color w:val="000000"/>
              </w:rPr>
              <w:t>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7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5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2.5.3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60" w:line="170" w:lineRule="exact"/>
              <w:jc w:val="left"/>
            </w:pPr>
            <w:r>
              <w:rPr>
                <w:rStyle w:val="284"/>
                <w:color w:val="000000"/>
              </w:rPr>
              <w:t>госпитализации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0,003557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121 217,32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ind w:right="980"/>
              <w:jc w:val="right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431,17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2 648 849,78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2.6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Расходы на ведение дела СМО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_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ind w:left="660"/>
              <w:jc w:val="left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80" w:lineRule="exact"/>
              <w:ind w:right="980"/>
              <w:jc w:val="right"/>
            </w:pPr>
            <w:r>
              <w:rPr>
                <w:rStyle w:val="24pt"/>
                <w:color w:val="000000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212,84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80" w:lineRule="exact"/>
              <w:ind w:left="820"/>
              <w:jc w:val="left"/>
            </w:pPr>
            <w:r>
              <w:rPr>
                <w:rStyle w:val="24pt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1 307 545,65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53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Медицинская помощь по видам</w:t>
            </w:r>
          </w:p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и заболеваниям, установленным</w:t>
            </w:r>
          </w:p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базовой программой</w:t>
            </w:r>
          </w:p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(за счет межбюджетного трансферта</w:t>
            </w:r>
          </w:p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из бюджета Санкт Петербурга и п</w:t>
            </w:r>
            <w:r>
              <w:rPr>
                <w:rStyle w:val="284"/>
                <w:color w:val="000000"/>
              </w:rPr>
              <w:t>рочих</w:t>
            </w:r>
          </w:p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поступлений):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ind w:right="980"/>
              <w:jc w:val="right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3 176,64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19 515 360,00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8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Скорая, в том числе скорая специализированная, медицинская помощь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Вызов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1 188,79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ind w:right="980"/>
              <w:jc w:val="right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310,27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1 906 112,72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9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Первичная медико-санитарная помощь, за исключением медицинской реабилитации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ind w:right="980"/>
              <w:jc w:val="right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3.2.1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В амбулаторных условиях: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  <w:color w:val="000000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  <w:color w:val="000000"/>
              </w:rPr>
              <w:t>-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80" w:lineRule="exact"/>
              <w:ind w:right="980"/>
              <w:jc w:val="right"/>
            </w:pPr>
            <w:r>
              <w:rPr>
                <w:rStyle w:val="24pt"/>
                <w:color w:val="000000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  <w:color w:val="000000"/>
              </w:rPr>
              <w:t>-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3.2.1.1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для проведения профилактических медицинских осмотров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60" w:line="170" w:lineRule="exact"/>
              <w:ind w:left="220"/>
              <w:jc w:val="left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ind w:right="980"/>
              <w:jc w:val="right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3.2.1.2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для проведения диспансеризации, всего, в том числе: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60" w:line="170" w:lineRule="exact"/>
              <w:ind w:left="220"/>
              <w:jc w:val="left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ind w:right="980"/>
              <w:jc w:val="right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3.2.1.2.1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для проведения углубленной диспансеризации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60" w:line="170" w:lineRule="exact"/>
              <w:ind w:left="220"/>
              <w:jc w:val="left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ind w:right="980"/>
              <w:jc w:val="right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4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3.2.1.3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для проведения диспансеризации для оценки репродуктивного здоровья женщин и мужчин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60" w:line="170" w:lineRule="exact"/>
              <w:ind w:left="220"/>
              <w:jc w:val="left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ind w:right="980"/>
              <w:jc w:val="right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8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3.2.1.3.1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женщины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60" w:line="170" w:lineRule="exact"/>
              <w:ind w:left="220"/>
              <w:jc w:val="left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ind w:right="980"/>
              <w:jc w:val="right"/>
            </w:pPr>
            <w:r>
              <w:rPr>
                <w:rStyle w:val="284"/>
                <w:color w:val="000000"/>
              </w:rPr>
              <w:t>■</w:t>
            </w:r>
            <w:r>
              <w:rPr>
                <w:rStyle w:val="284"/>
                <w:color w:val="000000"/>
              </w:rPr>
              <w:t xml:space="preserve"> 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3.2.1.3.2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мужчины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60" w:line="170" w:lineRule="exact"/>
              <w:ind w:left="220"/>
              <w:jc w:val="left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ind w:right="980"/>
              <w:jc w:val="right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3.2.1.4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для посещений с иными целями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284"/>
                <w:color w:val="000000"/>
              </w:rPr>
              <w:t>Посещения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0,749173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215,48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ind w:right="980"/>
              <w:jc w:val="right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1 130,11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6 942 717,77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3.2.1.5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в неотложной форме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284"/>
                <w:color w:val="000000"/>
              </w:rPr>
              <w:t>Посещен</w:t>
            </w:r>
            <w:r>
              <w:rPr>
                <w:rStyle w:val="284"/>
                <w:color w:val="000000"/>
              </w:rPr>
              <w:t>ие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ind w:right="980"/>
              <w:jc w:val="right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3.2.1.6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в связи с заболеваниями (обращений)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284"/>
                <w:color w:val="000000"/>
              </w:rPr>
              <w:t>Обращение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3,75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ind w:right="980"/>
              <w:jc w:val="right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5,02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30 839,88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0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3.2.1.6.1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консультация с применением телемедицинских технологий при дистанционном взаимодействии медицинских работников между собой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Консультация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ind w:right="980"/>
              <w:jc w:val="right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66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3.2.1.6.2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Консультация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ind w:right="980"/>
              <w:jc w:val="right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1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</w:tbl>
    <w:p w:rsidR="00000000" w:rsidRDefault="00FD6254">
      <w:pPr>
        <w:framePr w:w="15821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9"/>
        <w:gridCol w:w="3168"/>
        <w:gridCol w:w="1272"/>
        <w:gridCol w:w="1430"/>
        <w:gridCol w:w="1392"/>
        <w:gridCol w:w="2002"/>
        <w:gridCol w:w="1416"/>
        <w:gridCol w:w="1718"/>
        <w:gridCol w:w="1574"/>
        <w:gridCol w:w="89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  <w:jc w:val="center"/>
        </w:trPr>
        <w:tc>
          <w:tcPr>
            <w:tcW w:w="9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7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8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9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3.2.1.7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для проведения отдельных диагностических (лабораторных) исследований: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Исследования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0,029385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193,39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130,46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801 467,98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4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3.2.1.7.1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КТ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Исследования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0,015742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49,26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302 623,89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3.2.1.7.2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МРТ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Исследования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0,008844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45,82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281 490,59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3.2.1.7.3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УЗИ сердечно-сосудистой системы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Исследования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3.2.1.7.4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эндоскопическое диагностическое исследование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Исследования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0,002936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148,61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10,59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65 058,61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4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3.2.1.7.5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211" w:lineRule="exact"/>
              <w:jc w:val="left"/>
            </w:pPr>
            <w:r>
              <w:rPr>
                <w:rStyle w:val="284"/>
                <w:color w:val="000000"/>
              </w:rPr>
              <w:t>молекулярно-генетическое исследование с целью диагностик</w:t>
            </w:r>
            <w:r>
              <w:rPr>
                <w:rStyle w:val="284"/>
                <w:color w:val="000000"/>
              </w:rPr>
              <w:t>и онкологических заболеваний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Исследования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0,001191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11,35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69 727,59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53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3.2.1.7.6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патологоанатомическое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</w:t>
            </w:r>
            <w:r>
              <w:rPr>
                <w:rStyle w:val="284"/>
                <w:color w:val="000000"/>
              </w:rPr>
              <w:t>ии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Исследования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1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3.2.1.7.7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пэт/пэт-кт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Исследования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0,000332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11,42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  <w:color w:val="000000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70 157,63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3.2.1.7.8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ОФЭКТ/КТ/ сцинтиграф 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Исследования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0,00034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2,02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  <w:color w:val="000000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12 409,67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5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3.2.1.7.9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неинвазивное пренатальное тестирование(определение вн</w:t>
            </w:r>
            <w:r>
              <w:rPr>
                <w:rStyle w:val="284"/>
                <w:color w:val="000000"/>
              </w:rPr>
              <w:t>еклеточной ДНК плода по крови матери</w:t>
            </w:r>
            <w:r>
              <w:rPr>
                <w:rStyle w:val="284"/>
                <w:color w:val="000000"/>
                <w:vertAlign w:val="superscript"/>
              </w:rPr>
              <w:t>-</w:t>
            </w:r>
            <w:r>
              <w:rPr>
                <w:rStyle w:val="284"/>
                <w:color w:val="000000"/>
              </w:rPr>
              <w:t>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Исследования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3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3.2.1.7.10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 xml:space="preserve">определение РНК вируса гепатита С </w:t>
            </w:r>
            <w:r>
              <w:rPr>
                <w:rStyle w:val="284"/>
                <w:color w:val="000000"/>
                <w:lang w:val="en-US" w:eastAsia="en-US"/>
              </w:rPr>
              <w:t xml:space="preserve">(Hepatitis </w:t>
            </w:r>
            <w:r>
              <w:rPr>
                <w:rStyle w:val="284"/>
                <w:color w:val="000000"/>
              </w:rPr>
              <w:t xml:space="preserve">С </w:t>
            </w:r>
            <w:r>
              <w:rPr>
                <w:rStyle w:val="284"/>
                <w:color w:val="000000"/>
                <w:lang w:val="en-US" w:eastAsia="en-US"/>
              </w:rPr>
              <w:t xml:space="preserve">virus) </w:t>
            </w:r>
            <w:r>
              <w:rPr>
                <w:rStyle w:val="284"/>
                <w:color w:val="000000"/>
              </w:rPr>
              <w:t>в крови методом ПЦР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Исследования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5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3.2.1.7.11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лабораторная диагностика для пациентов с хронич</w:t>
            </w:r>
            <w:r>
              <w:rPr>
                <w:rStyle w:val="284"/>
                <w:color w:val="000000"/>
              </w:rPr>
              <w:t>еским вирусным гепатитом С (оценка стадии фиброза, определение генотипа ВГС)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Исследования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5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3.2.1.8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школа для больных с хроническими заболеваниями, школ для беременных и по вопросам грудного вскармливания, в том числе: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пос</w:t>
            </w:r>
            <w:r>
              <w:rPr>
                <w:rStyle w:val="284"/>
                <w:color w:val="000000"/>
              </w:rPr>
              <w:t>ещение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3.2.1.8.1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школа сахарного диабета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3.2.1.9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диспансерное наблюдение, в том числе по поводу: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3.2.1.9.1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онкологических заболеваний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</w:t>
            </w:r>
            <w:r>
              <w:rPr>
                <w:rStyle w:val="284"/>
                <w:color w:val="000000"/>
              </w:rPr>
              <w:t>ксное</w:t>
            </w:r>
          </w:p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3.2.1.9.2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сахарного диабета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3.2.1.9.3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болезней системы кровообращения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"</w:t>
            </w:r>
          </w:p>
        </w:tc>
      </w:tr>
    </w:tbl>
    <w:p w:rsidR="00000000" w:rsidRDefault="00FD6254">
      <w:pPr>
        <w:framePr w:w="15845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1"/>
        <w:gridCol w:w="3168"/>
        <w:gridCol w:w="1286"/>
        <w:gridCol w:w="1406"/>
        <w:gridCol w:w="1416"/>
        <w:gridCol w:w="1997"/>
        <w:gridCol w:w="1421"/>
        <w:gridCol w:w="1714"/>
        <w:gridCol w:w="1579"/>
        <w:gridCol w:w="89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0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ind w:left="980"/>
              <w:jc w:val="left"/>
            </w:pPr>
            <w:r>
              <w:rPr>
                <w:rStyle w:val="284"/>
                <w:color w:val="000000"/>
              </w:rPr>
              <w:t>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7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9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3.2.1.10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дистанционное наблюде</w:t>
            </w:r>
            <w:r>
              <w:rPr>
                <w:rStyle w:val="284"/>
                <w:color w:val="000000"/>
              </w:rPr>
              <w:t>ние за состоянием здоровья пациентов, в том числе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ind w:left="980"/>
              <w:jc w:val="left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3.2.1.10.1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пациентов с сахарным диабетом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ind w:left="980"/>
              <w:jc w:val="left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3.2.1.10.2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пациентов с артериальной гипертензией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ind w:left="980"/>
              <w:jc w:val="left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3.2.1.11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посещения с профилактическими целями центров здоровья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ind w:left="980"/>
              <w:jc w:val="left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62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3.2.1.12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вакцинация для профилактики пневмококковых инфекций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ind w:left="980"/>
              <w:jc w:val="left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53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3.3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В условиях дневных стацион</w:t>
            </w:r>
            <w:r>
              <w:rPr>
                <w:rStyle w:val="284"/>
                <w:color w:val="000000"/>
              </w:rPr>
              <w:t>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лечения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0,000006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7 603,87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ind w:left="980"/>
              <w:jc w:val="left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527,57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3 241 073,54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3.3.1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для медицинской помощи по профилю «онкология», в том ч</w:t>
            </w:r>
            <w:r>
              <w:rPr>
                <w:rStyle w:val="284"/>
                <w:color w:val="000000"/>
              </w:rPr>
              <w:t>исле: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лечения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ind w:left="980"/>
              <w:jc w:val="left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3.3.2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для медицинской помощи при ЭКО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лечения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0,000006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10 768,86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ind w:left="980"/>
              <w:jc w:val="left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8,89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54 614,83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8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3.3.3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для медицинской помощи больным с вирусным гепатитом С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лечения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ind w:left="980"/>
              <w:jc w:val="left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3.3.4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высокотехноло</w:t>
            </w:r>
            <w:r>
              <w:rPr>
                <w:rStyle w:val="284"/>
                <w:color w:val="000000"/>
              </w:rPr>
              <w:t>гичная медицинская помощь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лечения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ind w:left="980"/>
              <w:jc w:val="left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53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3.4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 том числе: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60" w:line="170" w:lineRule="exact"/>
              <w:jc w:val="left"/>
            </w:pPr>
            <w:r>
              <w:rPr>
                <w:rStyle w:val="284"/>
                <w:color w:val="000000"/>
              </w:rPr>
              <w:t>госпитализации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4 994,39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ind w:left="980"/>
              <w:jc w:val="left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881,63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5 416 186,85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3.4.1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медицинская помощь по профилю «онкология»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60" w:line="170" w:lineRule="exact"/>
              <w:jc w:val="left"/>
            </w:pPr>
            <w:r>
              <w:rPr>
                <w:rStyle w:val="284"/>
                <w:color w:val="000000"/>
              </w:rPr>
              <w:t>госпитализации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ind w:left="980"/>
              <w:jc w:val="left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3.4.2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стентирование коронарных артерий медицинскими организациями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60" w:line="170" w:lineRule="exact"/>
              <w:jc w:val="left"/>
            </w:pPr>
            <w:r>
              <w:rPr>
                <w:rStyle w:val="284"/>
                <w:color w:val="000000"/>
              </w:rPr>
              <w:t>госпитализации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ind w:left="980"/>
              <w:jc w:val="left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0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3.4.3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имплан</w:t>
            </w:r>
            <w:r>
              <w:rPr>
                <w:rStyle w:val="284"/>
                <w:color w:val="000000"/>
              </w:rPr>
              <w:t>тация</w:t>
            </w:r>
          </w:p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частотно-адаптированного кардиостимулятора взрослым медицинскими организациями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60" w:line="170" w:lineRule="exact"/>
              <w:jc w:val="left"/>
            </w:pPr>
            <w:r>
              <w:rPr>
                <w:rStyle w:val="284"/>
                <w:color w:val="000000"/>
              </w:rPr>
              <w:t>госпитализации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ind w:left="980"/>
              <w:jc w:val="left"/>
            </w:pPr>
            <w:r>
              <w:rPr>
                <w:rStyle w:val="284"/>
                <w:color w:val="000000"/>
              </w:rPr>
              <w:t>- 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8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3.4.4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эндоваскулярная деструкция дополнительных проводящих путей и аритмогенных зон сердца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60" w:line="170" w:lineRule="exact"/>
              <w:jc w:val="left"/>
            </w:pPr>
            <w:r>
              <w:rPr>
                <w:rStyle w:val="284"/>
                <w:color w:val="000000"/>
              </w:rPr>
              <w:t>госпитализации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ind w:left="980"/>
              <w:jc w:val="left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2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:rsidR="00000000" w:rsidRDefault="00FD6254">
      <w:pPr>
        <w:framePr w:w="15826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0"/>
        <w:gridCol w:w="3173"/>
        <w:gridCol w:w="1282"/>
        <w:gridCol w:w="1416"/>
        <w:gridCol w:w="1402"/>
        <w:gridCol w:w="2011"/>
        <w:gridCol w:w="1406"/>
        <w:gridCol w:w="1723"/>
        <w:gridCol w:w="1574"/>
        <w:gridCol w:w="89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7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8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5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3.4.5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оперативные вмешательства на брахиоцефальных артериях (стентирование или эндартерэктомия) медицинскими организациями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60" w:line="170" w:lineRule="exact"/>
              <w:jc w:val="left"/>
            </w:pPr>
            <w:r>
              <w:rPr>
                <w:rStyle w:val="284"/>
                <w:color w:val="000000"/>
              </w:rPr>
              <w:t>госпитализации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3.4.6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трансплантация почки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60" w:line="170" w:lineRule="exact"/>
              <w:jc w:val="left"/>
            </w:pPr>
            <w:r>
              <w:rPr>
                <w:rStyle w:val="284"/>
                <w:color w:val="000000"/>
              </w:rPr>
              <w:t>госпитализации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3.4.7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высокотехнологичная медицинская помощь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60" w:line="170" w:lineRule="exact"/>
              <w:jc w:val="left"/>
            </w:pPr>
            <w:r>
              <w:rPr>
                <w:rStyle w:val="284"/>
                <w:color w:val="000000"/>
              </w:rPr>
              <w:t>госпитализации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3.5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Медицинская реабилитация: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1"/>
                <w:color w:val="000000"/>
              </w:rPr>
              <w:t>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20" w:lineRule="exact"/>
              <w:jc w:val="center"/>
            </w:pPr>
            <w:r>
              <w:rPr>
                <w:rStyle w:val="2Garamond1"/>
                <w:color w:val="000000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20" w:lineRule="exact"/>
              <w:jc w:val="center"/>
            </w:pPr>
            <w:r>
              <w:rPr>
                <w:rStyle w:val="2Garamond1"/>
                <w:color w:val="000000"/>
              </w:rPr>
              <w:t>-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20" w:lineRule="exact"/>
              <w:jc w:val="center"/>
            </w:pPr>
            <w:r>
              <w:rPr>
                <w:rStyle w:val="2Garamond1"/>
                <w:color w:val="00000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20" w:lineRule="exact"/>
              <w:jc w:val="center"/>
            </w:pPr>
            <w:r>
              <w:rPr>
                <w:rStyle w:val="2Garamond1"/>
                <w:color w:val="000000"/>
              </w:rPr>
              <w:t>-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20" w:lineRule="exact"/>
              <w:jc w:val="center"/>
            </w:pPr>
            <w:r>
              <w:rPr>
                <w:rStyle w:val="2Garamond1"/>
                <w:color w:val="000000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20" w:lineRule="exact"/>
              <w:jc w:val="center"/>
            </w:pPr>
            <w:r>
              <w:rPr>
                <w:rStyle w:val="2Garamond1"/>
                <w:color w:val="00000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3.5.1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В амбулаторных условиях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after="60" w:line="170" w:lineRule="exact"/>
              <w:ind w:left="140"/>
              <w:jc w:val="left"/>
            </w:pPr>
            <w:r>
              <w:rPr>
                <w:rStyle w:val="284"/>
                <w:color w:val="000000"/>
              </w:rPr>
              <w:t>Комплексные</w:t>
            </w:r>
          </w:p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посещения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0,0004662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7,04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43 249,53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74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3.5.2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лечения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0,007181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146,36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899 148,02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5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3.5.3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Специализированная, в том числе высокотехнологичная, медицинская помощь в условиях кругл</w:t>
            </w:r>
            <w:r>
              <w:rPr>
                <w:rStyle w:val="284"/>
                <w:color w:val="000000"/>
              </w:rPr>
              <w:t>осуточного стационара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60" w:line="170" w:lineRule="exact"/>
              <w:jc w:val="left"/>
            </w:pPr>
            <w:r>
              <w:rPr>
                <w:rStyle w:val="284"/>
                <w:color w:val="000000"/>
              </w:rPr>
              <w:t>госпитализации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3 647,73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12,97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79 679,90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3.6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Расходы на ведение дела СМО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20" w:lineRule="exact"/>
              <w:jc w:val="center"/>
            </w:pPr>
            <w:r>
              <w:rPr>
                <w:rStyle w:val="2Garamond1"/>
                <w:color w:val="000000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20" w:lineRule="exact"/>
              <w:jc w:val="center"/>
            </w:pPr>
            <w:r>
              <w:rPr>
                <w:rStyle w:val="2Garamond1"/>
                <w:color w:val="000000"/>
              </w:rPr>
              <w:t>-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20" w:lineRule="exact"/>
              <w:jc w:val="center"/>
            </w:pPr>
            <w:r>
              <w:rPr>
                <w:rStyle w:val="2Garamond1"/>
                <w:color w:val="00000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25,21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20" w:lineRule="exact"/>
              <w:jc w:val="center"/>
            </w:pPr>
            <w:r>
              <w:rPr>
                <w:rStyle w:val="2Garamond1"/>
                <w:color w:val="000000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154 883,81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9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Медицинская помощь по видам и заболеваниям, не установленным базовой программой: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153,91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945 542,10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9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Скорая, в том числе скорая специализированная, медицинская помощь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Вызов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20" w:lineRule="exact"/>
              <w:jc w:val="center"/>
            </w:pPr>
            <w:r>
              <w:rPr>
                <w:rStyle w:val="2Garamond1"/>
                <w:color w:val="000000"/>
              </w:rPr>
              <w:t>О</w:t>
            </w:r>
          </w:p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20" w:lineRule="exact"/>
              <w:jc w:val="center"/>
            </w:pPr>
            <w:r>
              <w:rPr>
                <w:rStyle w:val="2Garamond1"/>
                <w:color w:val="000000"/>
              </w:rPr>
              <w:t>О</w:t>
            </w:r>
          </w:p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. 0,00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4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Первичная медико-санитарная помощь, за исключением медицинской реабилитации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3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4.2.1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В амбулаторных условиях: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4.2.1.1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211" w:lineRule="exact"/>
              <w:jc w:val="left"/>
            </w:pPr>
            <w:r>
              <w:rPr>
                <w:rStyle w:val="284"/>
                <w:color w:val="000000"/>
              </w:rPr>
              <w:t>для проведения профилактических медицинских осмотров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after="60" w:line="170" w:lineRule="exact"/>
              <w:ind w:left="140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60" w:line="170" w:lineRule="exact"/>
              <w:ind w:left="240"/>
              <w:jc w:val="left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4.2.1.2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211" w:lineRule="exact"/>
              <w:jc w:val="left"/>
            </w:pPr>
            <w:r>
              <w:rPr>
                <w:rStyle w:val="284"/>
                <w:color w:val="000000"/>
              </w:rPr>
              <w:t>для проведения диспансеризации, всего, в том числе: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after="60" w:line="170" w:lineRule="exact"/>
              <w:ind w:left="140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60" w:line="170" w:lineRule="exact"/>
              <w:ind w:left="240"/>
              <w:jc w:val="left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4.2.1.2.1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211" w:lineRule="exact"/>
              <w:jc w:val="left"/>
            </w:pPr>
            <w:r>
              <w:rPr>
                <w:rStyle w:val="284"/>
                <w:color w:val="000000"/>
              </w:rPr>
              <w:t>для проведения углубленной диспансеризаци</w:t>
            </w:r>
            <w:r>
              <w:rPr>
                <w:rStyle w:val="284"/>
                <w:color w:val="000000"/>
              </w:rPr>
              <w:t>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after="60" w:line="170" w:lineRule="exact"/>
              <w:ind w:left="140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60" w:line="170" w:lineRule="exact"/>
              <w:ind w:left="240"/>
              <w:jc w:val="left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4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4.2.1.3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для проведения диспансеризации для оценки репродуктивного здоровья женщин и мужчин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after="60" w:line="170" w:lineRule="exact"/>
              <w:ind w:left="140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60" w:line="170" w:lineRule="exact"/>
              <w:ind w:left="240"/>
              <w:jc w:val="left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4.2.1.3.1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женщины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after="60" w:line="170" w:lineRule="exact"/>
              <w:ind w:left="140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60" w:line="170" w:lineRule="exact"/>
              <w:ind w:left="240"/>
              <w:jc w:val="left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4.2.1.3.2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мужчины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after="60" w:line="170" w:lineRule="exact"/>
              <w:ind w:left="140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60" w:line="170" w:lineRule="exact"/>
              <w:ind w:left="240"/>
              <w:jc w:val="left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4.2.1.4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для посещений с иными целями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ind w:left="240"/>
              <w:jc w:val="left"/>
            </w:pPr>
            <w:r>
              <w:rPr>
                <w:rStyle w:val="284"/>
                <w:color w:val="000000"/>
              </w:rPr>
              <w:t>Посещения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</w:tbl>
    <w:p w:rsidR="00000000" w:rsidRDefault="00FD6254">
      <w:pPr>
        <w:framePr w:w="15850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0"/>
        <w:gridCol w:w="3154"/>
        <w:gridCol w:w="1286"/>
        <w:gridCol w:w="1421"/>
        <w:gridCol w:w="1406"/>
        <w:gridCol w:w="1310"/>
        <w:gridCol w:w="686"/>
        <w:gridCol w:w="1421"/>
        <w:gridCol w:w="1709"/>
        <w:gridCol w:w="1589"/>
        <w:gridCol w:w="89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2"/>
                <w:color w:val="000000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2"/>
                <w:color w:val="000000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2"/>
                <w:color w:val="000000"/>
              </w:rPr>
              <w:t>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2"/>
                <w:color w:val="000000"/>
              </w:rPr>
              <w:t>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2"/>
                <w:color w:val="000000"/>
              </w:rPr>
              <w:t>5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2"/>
                <w:color w:val="000000"/>
              </w:rPr>
              <w:t>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2"/>
                <w:color w:val="000000"/>
              </w:rPr>
              <w:t>7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2"/>
                <w:color w:val="000000"/>
              </w:rPr>
              <w:t>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2"/>
                <w:color w:val="000000"/>
              </w:rPr>
              <w:t>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2"/>
                <w:color w:val="000000"/>
              </w:rPr>
              <w:t>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8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4.2.1.5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в неотложной форме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ind w:left="180"/>
              <w:jc w:val="left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2"/>
                <w:color w:val="000000"/>
              </w:rPr>
              <w:t>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2"/>
                <w:color w:val="000000"/>
              </w:rPr>
              <w:t>0,00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2"/>
                <w:color w:val="000000"/>
              </w:rPr>
              <w:t>0,00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2"/>
                <w:color w:val="000000"/>
              </w:rPr>
              <w:t>0,00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3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4.2.1.6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в связи с заболеваниями (обр</w:t>
            </w:r>
            <w:r>
              <w:rPr>
                <w:rStyle w:val="284"/>
                <w:color w:val="000000"/>
              </w:rPr>
              <w:t>ащений)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ind w:left="180"/>
              <w:jc w:val="left"/>
            </w:pPr>
            <w:r>
              <w:rPr>
                <w:rStyle w:val="284"/>
                <w:color w:val="000000"/>
              </w:rPr>
              <w:t>Обращение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2"/>
                <w:color w:val="000000"/>
              </w:rPr>
              <w:t>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2"/>
                <w:color w:val="000000"/>
              </w:rPr>
              <w:t>0,00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2"/>
                <w:color w:val="000000"/>
              </w:rPr>
              <w:t>0,00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2"/>
                <w:color w:val="000000"/>
              </w:rPr>
              <w:t>0,00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4.2.1.6.1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консультация с применением телемедицинских технологий при дистанционном взаимодействии медицинских работников между собой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Консультация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2"/>
                <w:color w:val="000000"/>
              </w:rPr>
              <w:t>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2"/>
                <w:color w:val="000000"/>
              </w:rPr>
              <w:t>0,00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2"/>
                <w:color w:val="000000"/>
              </w:rPr>
              <w:t>0,00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2"/>
                <w:color w:val="000000"/>
              </w:rPr>
              <w:t>0,00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51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4.2.1.6.2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консультация с применением телемеди</w:t>
            </w:r>
            <w:r>
              <w:rPr>
                <w:rStyle w:val="284"/>
                <w:color w:val="000000"/>
              </w:rPr>
              <w:t>цинских технологий при дистанционном взаимодействии медицинских работников с пациентами или их законными представителями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Консультация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2"/>
                <w:color w:val="000000"/>
              </w:rPr>
              <w:t>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2"/>
                <w:color w:val="000000"/>
              </w:rPr>
              <w:t>0,00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2"/>
                <w:color w:val="000000"/>
              </w:rPr>
              <w:t>0,00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2"/>
                <w:color w:val="000000"/>
              </w:rPr>
              <w:t>0,00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9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4.2.1.7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для проведения отдельных диагностических (лабораторных) исследований: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Исследования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2"/>
                <w:color w:val="000000"/>
              </w:rPr>
              <w:t>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2"/>
                <w:color w:val="000000"/>
              </w:rPr>
              <w:t>0,00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2"/>
                <w:color w:val="000000"/>
              </w:rPr>
              <w:t>0,00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2"/>
                <w:color w:val="000000"/>
              </w:rPr>
              <w:t>0,00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4.2.1.7.1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КТ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Исследования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2"/>
                <w:color w:val="000000"/>
              </w:rPr>
              <w:t>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2"/>
                <w:color w:val="000000"/>
              </w:rPr>
              <w:t>0,00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2"/>
                <w:color w:val="000000"/>
              </w:rPr>
              <w:t>0,00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ArialNarrow1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2"/>
                <w:color w:val="000000"/>
              </w:rPr>
              <w:t>0,00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ArialNarrow1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4.2.1.7.2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МРТ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Исследования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2"/>
                <w:color w:val="000000"/>
              </w:rPr>
              <w:t>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2"/>
                <w:color w:val="000000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80" w:lineRule="exact"/>
              <w:ind w:left="960"/>
              <w:jc w:val="left"/>
            </w:pPr>
            <w:r>
              <w:rPr>
                <w:rStyle w:val="2ArialNarrow1"/>
                <w:color w:val="000000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4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2"/>
                <w:color w:val="000000"/>
              </w:rPr>
              <w:t>0,00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ArialNarrow1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2"/>
                <w:color w:val="000000"/>
              </w:rPr>
              <w:t>0,00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ArialNarrow1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6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4.2.1.7.3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УЗИ сердечно-сосудистой системы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Исследования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2"/>
                <w:color w:val="000000"/>
              </w:rPr>
              <w:t>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2"/>
                <w:color w:val="000000"/>
              </w:rPr>
              <w:t>0,00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ArialNarrow1"/>
                <w:color w:val="00000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2"/>
                <w:color w:val="000000"/>
              </w:rPr>
              <w:t>0,00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ArialNarrow1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2"/>
                <w:color w:val="000000"/>
              </w:rPr>
              <w:t>0,00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ArialNarrow1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4.2.1.7.4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эндоскопическое диагностическое исследование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Исследования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2"/>
                <w:color w:val="000000"/>
              </w:rPr>
              <w:t>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2"/>
                <w:color w:val="000000"/>
              </w:rPr>
              <w:t>0,00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ArialNarrow1"/>
                <w:color w:val="00000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2"/>
                <w:color w:val="000000"/>
              </w:rPr>
              <w:t>0,00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ArialNarrow1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2"/>
                <w:color w:val="000000"/>
              </w:rPr>
              <w:t>0,00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ArialNarrow1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07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4.2.1.7.5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молекулярно-генетическое исследование с целью диагностики онкол</w:t>
            </w:r>
            <w:r>
              <w:rPr>
                <w:rStyle w:val="284"/>
                <w:color w:val="000000"/>
              </w:rPr>
              <w:t>огических заболеваний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Исследования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2"/>
                <w:color w:val="000000"/>
              </w:rPr>
              <w:t>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2"/>
                <w:color w:val="000000"/>
              </w:rPr>
              <w:t>0,00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ArialNarrow1"/>
                <w:color w:val="00000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2"/>
                <w:color w:val="000000"/>
              </w:rPr>
              <w:t>0,00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ArialNarrow1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ArialNarrow1"/>
                <w:color w:val="000000"/>
              </w:rPr>
              <w:t>,</w:t>
            </w:r>
            <w:r>
              <w:rPr>
                <w:rStyle w:val="282"/>
                <w:color w:val="000000"/>
              </w:rPr>
              <w:t>0,00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ArialNarrow1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53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4.2.1.7.6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патологоанатомическое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Исследования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2"/>
                <w:color w:val="000000"/>
              </w:rPr>
              <w:t>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2"/>
                <w:color w:val="000000"/>
              </w:rPr>
              <w:t>0,00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ArialNarrow1"/>
                <w:color w:val="00000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2"/>
                <w:color w:val="000000"/>
              </w:rPr>
              <w:t>0,00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ArialNarrow1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2"/>
                <w:color w:val="000000"/>
              </w:rPr>
              <w:t>0,00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ArialNarrow1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4.2.1.7.7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SegoeUI2"/>
                <w:color w:val="000000"/>
              </w:rPr>
              <w:t>пэт</w:t>
            </w:r>
            <w:r>
              <w:rPr>
                <w:rStyle w:val="2ArialNarrow1"/>
                <w:color w:val="000000"/>
              </w:rPr>
              <w:t>/</w:t>
            </w:r>
            <w:r>
              <w:rPr>
                <w:rStyle w:val="2SegoeUI2"/>
                <w:color w:val="000000"/>
              </w:rPr>
              <w:t>пэт-кт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Исследования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2"/>
                <w:color w:val="000000"/>
              </w:rPr>
              <w:t>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2"/>
                <w:color w:val="000000"/>
              </w:rPr>
              <w:t>0,00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2"/>
                <w:color w:val="000000"/>
              </w:rPr>
              <w:t>0,00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2"/>
                <w:color w:val="000000"/>
              </w:rPr>
              <w:t>0,00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1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4.2.1.7.8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ОФЭКТ/КТ/сцинтиграфия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Исследования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о</w:t>
            </w:r>
          </w:p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о</w:t>
            </w:r>
          </w:p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о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4.2.1.7.9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неинвазивное пренатальное тестирование(определение внеклеточной ДНК плода по крови матери)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Иссле</w:t>
            </w:r>
            <w:r>
              <w:rPr>
                <w:rStyle w:val="284"/>
                <w:color w:val="000000"/>
              </w:rPr>
              <w:t>дования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8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4.2.1.7.10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211" w:lineRule="exact"/>
              <w:jc w:val="left"/>
            </w:pPr>
            <w:r>
              <w:rPr>
                <w:rStyle w:val="284"/>
                <w:color w:val="000000"/>
              </w:rPr>
              <w:t xml:space="preserve">определение РНК вируса гепатита С </w:t>
            </w:r>
            <w:r>
              <w:rPr>
                <w:rStyle w:val="284"/>
                <w:color w:val="000000"/>
                <w:lang w:val="en-US" w:eastAsia="en-US"/>
              </w:rPr>
              <w:t xml:space="preserve">(Hepatitis </w:t>
            </w:r>
            <w:r>
              <w:rPr>
                <w:rStyle w:val="284"/>
                <w:color w:val="000000"/>
              </w:rPr>
              <w:t xml:space="preserve">С </w:t>
            </w:r>
            <w:r>
              <w:rPr>
                <w:rStyle w:val="284"/>
                <w:color w:val="000000"/>
                <w:lang w:val="en-US" w:eastAsia="en-US"/>
              </w:rPr>
              <w:t xml:space="preserve">virus) </w:t>
            </w:r>
            <w:r>
              <w:rPr>
                <w:rStyle w:val="284"/>
                <w:color w:val="000000"/>
              </w:rPr>
              <w:t>в крови методом ПЦР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Исследования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ind w:left="1000"/>
              <w:jc w:val="left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59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4.2.1.7.11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лабораторная диагностика для пациентов с хроническим вирусным гепатитом С (оценка стадии фиброза, определение генотипа ВГС)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Исследования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</w:tbl>
    <w:p w:rsidR="00000000" w:rsidRDefault="00FD6254">
      <w:pPr>
        <w:framePr w:w="15845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"/>
        <w:gridCol w:w="3168"/>
        <w:gridCol w:w="1296"/>
        <w:gridCol w:w="1406"/>
        <w:gridCol w:w="1416"/>
        <w:gridCol w:w="1992"/>
        <w:gridCol w:w="1402"/>
        <w:gridCol w:w="1728"/>
        <w:gridCol w:w="1579"/>
        <w:gridCol w:w="88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0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5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5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4.2.1.8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школа для больных с хроническими з</w:t>
            </w:r>
            <w:r>
              <w:rPr>
                <w:rStyle w:val="284"/>
                <w:color w:val="000000"/>
              </w:rPr>
              <w:t>аболеваниями, школ для беременных и по вопросам грудного вскармливания, в том числе: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4.2.1.8.1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школа сахарного диабета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4.2.1.9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216" w:lineRule="exact"/>
              <w:jc w:val="left"/>
            </w:pPr>
            <w:r>
              <w:rPr>
                <w:rStyle w:val="284"/>
                <w:color w:val="000000"/>
              </w:rPr>
              <w:t xml:space="preserve">диспансерное наблюдение, в том числе </w:t>
            </w:r>
            <w:r>
              <w:rPr>
                <w:rStyle w:val="284"/>
                <w:color w:val="000000"/>
              </w:rPr>
              <w:t>по поводу: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4.2.1.9.1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онкологических заболеваний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4.2.1.9.2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сахарного диабета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4.2.1.9.3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болезней системы кровообращения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4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4.2.1.10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дистанционное наблюдение за состоянием здоровья пациентов, в том числе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8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4.2.1.10.1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пациентов с сахарным диабетом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4.2.1.10.2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пациентов с артериальной гипертензией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4.2.1.11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посещения с профилактическими целями центров здоровья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4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4.2.1.12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вакцинация для профилактики пневмококков</w:t>
            </w:r>
            <w:r>
              <w:rPr>
                <w:rStyle w:val="284"/>
                <w:color w:val="000000"/>
              </w:rPr>
              <w:t>ых инфекций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42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4.3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лечения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8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4.3.1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для медицинской помощи по профилю «онкология», в том числе: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лечения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3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4.3.2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для медицинской помощи при ЭКО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лечения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3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4.3.3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211" w:lineRule="exact"/>
              <w:jc w:val="left"/>
            </w:pPr>
            <w:r>
              <w:rPr>
                <w:rStyle w:val="284"/>
                <w:color w:val="000000"/>
              </w:rPr>
              <w:t>для медицинской помощи больным с вирусным гепатитом С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лечения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8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4.3.4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высокотехнологичная медицинская помощь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лечения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72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4.4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Специализированная, в том числе высокотехнологичная, медицинская помощь в условиях круглосуточного стационара, за исключением медицинской реабилит</w:t>
            </w:r>
            <w:r>
              <w:rPr>
                <w:rStyle w:val="284"/>
                <w:color w:val="000000"/>
              </w:rPr>
              <w:t>ации,</w:t>
            </w:r>
          </w:p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|в том числе: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60" w:line="170" w:lineRule="exact"/>
              <w:jc w:val="left"/>
            </w:pPr>
            <w:r>
              <w:rPr>
                <w:rStyle w:val="284"/>
                <w:color w:val="000000"/>
              </w:rPr>
              <w:t>госпитализации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0,0001885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152,69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2"/>
                <w:color w:val="000000"/>
              </w:rPr>
              <w:t>'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938 037,80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</w:tbl>
    <w:p w:rsidR="00000000" w:rsidRDefault="00FD6254">
      <w:pPr>
        <w:framePr w:w="15826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0"/>
        <w:gridCol w:w="3168"/>
        <w:gridCol w:w="1277"/>
        <w:gridCol w:w="1426"/>
        <w:gridCol w:w="1406"/>
        <w:gridCol w:w="1997"/>
        <w:gridCol w:w="1406"/>
        <w:gridCol w:w="1718"/>
        <w:gridCol w:w="1579"/>
        <w:gridCol w:w="89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7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4.4.1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медицинская помощь по профилю «онкология»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60" w:line="170" w:lineRule="exact"/>
              <w:jc w:val="left"/>
            </w:pPr>
            <w:r>
              <w:rPr>
                <w:rStyle w:val="284"/>
                <w:color w:val="000000"/>
              </w:rPr>
              <w:t>госпитализации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4.4.2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стентирование коронарных артерий медицинскими орга</w:t>
            </w:r>
            <w:r>
              <w:rPr>
                <w:rStyle w:val="284"/>
                <w:color w:val="000000"/>
              </w:rPr>
              <w:t>низациями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60" w:line="170" w:lineRule="exact"/>
              <w:jc w:val="left"/>
            </w:pPr>
            <w:r>
              <w:rPr>
                <w:rStyle w:val="284"/>
                <w:color w:val="000000"/>
              </w:rPr>
              <w:t>госпитализации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5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4.4.3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имплантация</w:t>
            </w:r>
          </w:p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частотно-адаптированного кардиостимулятора взрослым медицинскими организациями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60" w:line="170" w:lineRule="exact"/>
              <w:jc w:val="left"/>
            </w:pPr>
            <w:r>
              <w:rPr>
                <w:rStyle w:val="284"/>
                <w:color w:val="000000"/>
              </w:rPr>
              <w:t>госпитализации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4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4.4.4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эндоваскулярная деструкция дополнительных проводящи</w:t>
            </w:r>
            <w:r>
              <w:rPr>
                <w:rStyle w:val="284"/>
                <w:color w:val="000000"/>
              </w:rPr>
              <w:t>х путей и аритмогенных зон сердца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60" w:line="170" w:lineRule="exact"/>
              <w:jc w:val="left"/>
            </w:pPr>
            <w:r>
              <w:rPr>
                <w:rStyle w:val="284"/>
                <w:color w:val="000000"/>
              </w:rPr>
              <w:t>госпитализации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4.4.5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оперативные вмешательства на брахиоцефальных артериях (стентирование или эндартерэктомия) медицинскими организациями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60" w:line="170" w:lineRule="exact"/>
              <w:jc w:val="left"/>
            </w:pPr>
            <w:r>
              <w:rPr>
                <w:rStyle w:val="284"/>
                <w:color w:val="000000"/>
              </w:rPr>
              <w:t>госпитализации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6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4.4.6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т</w:t>
            </w:r>
            <w:r>
              <w:rPr>
                <w:rStyle w:val="284"/>
                <w:color w:val="000000"/>
              </w:rPr>
              <w:t>рансплантация почки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60" w:line="170" w:lineRule="exact"/>
              <w:jc w:val="left"/>
            </w:pPr>
            <w:r>
              <w:rPr>
                <w:rStyle w:val="284"/>
                <w:color w:val="000000"/>
              </w:rPr>
              <w:t>госпитализации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4.4.7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211" w:lineRule="exact"/>
              <w:jc w:val="left"/>
            </w:pPr>
            <w:r>
              <w:rPr>
                <w:rStyle w:val="284"/>
                <w:color w:val="000000"/>
              </w:rPr>
              <w:t>высокотехнологичная медицинская помощь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60" w:line="170" w:lineRule="exact"/>
              <w:jc w:val="left"/>
            </w:pPr>
            <w:r>
              <w:rPr>
                <w:rStyle w:val="284"/>
                <w:color w:val="000000"/>
              </w:rPr>
              <w:t>госпитализации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0,0001885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810 028,30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152,69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938 037,80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4.5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Медицинская реабилитация: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4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4.5.1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В амбулаторных условиях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Комплексные</w:t>
            </w:r>
          </w:p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посещения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4.5.2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лечения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32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4.5.3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Специализированная, в том числе высокотехнологичная</w:t>
            </w:r>
            <w:r>
              <w:rPr>
                <w:rStyle w:val="284"/>
                <w:color w:val="000000"/>
              </w:rPr>
              <w:t>, медицинская помощь в условиях круглосуточного стационара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60" w:line="170" w:lineRule="exact"/>
              <w:jc w:val="left"/>
            </w:pPr>
            <w:r>
              <w:rPr>
                <w:rStyle w:val="284"/>
                <w:color w:val="000000"/>
              </w:rPr>
              <w:t>госпитализации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8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4.6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паллиативная медицинская помощь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4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4.6.1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первичная медицинская помощь, в том числе доврачебная и врачебная, всего,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ind w:left="240"/>
              <w:jc w:val="left"/>
            </w:pPr>
            <w:r>
              <w:rPr>
                <w:rStyle w:val="284"/>
                <w:color w:val="000000"/>
              </w:rPr>
              <w:t>Посещ</w:t>
            </w:r>
            <w:r>
              <w:rPr>
                <w:rStyle w:val="284"/>
                <w:color w:val="000000"/>
              </w:rPr>
              <w:t>ений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5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4.6.1.1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посещение по паллиативной медицинской помощи без учета посещений на дому патронажными бригадами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ind w:left="240"/>
              <w:jc w:val="left"/>
            </w:pPr>
            <w:r>
              <w:rPr>
                <w:rStyle w:val="284"/>
                <w:color w:val="000000"/>
              </w:rPr>
              <w:t>Посещений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8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4.6.1.2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посещения на дому выездными патронажными бригадами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Посещений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84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</w:tbl>
    <w:p w:rsidR="00000000" w:rsidRDefault="00FD6254">
      <w:pPr>
        <w:framePr w:w="15840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6"/>
        <w:gridCol w:w="3163"/>
        <w:gridCol w:w="1296"/>
        <w:gridCol w:w="1406"/>
        <w:gridCol w:w="1421"/>
        <w:gridCol w:w="1987"/>
        <w:gridCol w:w="1421"/>
        <w:gridCol w:w="1723"/>
        <w:gridCol w:w="1574"/>
        <w:gridCol w:w="88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7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8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9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5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02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4.6.2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02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оказываемая в стационарных условиях (включая койки паллиативной медицинской помощи и койки сестринского ухода)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02" w:wrap="notBeside" w:vAnchor="text" w:hAnchor="text" w:xAlign="center" w:y="1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284"/>
                <w:color w:val="000000"/>
              </w:rPr>
              <w:t>Койко-день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6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02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4.6.3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02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оказываемая в условиях дневного стационара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02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02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лечения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02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4.7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02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Расходы на ведение дела СМО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02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  <w:color w:val="000000"/>
              </w:rPr>
              <w:t>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0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02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  <w:color w:val="000000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02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  <w:color w:val="00000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02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1,22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02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  <w:color w:val="000000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02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7 504,30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02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1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02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4.8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02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Иные расходы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02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  <w:color w:val="00000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02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  <w:color w:val="00000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02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  <w:color w:val="000000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02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  <w:color w:val="00000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02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02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0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02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5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02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ИТОГО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02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  <w:color w:val="00000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02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  <w:color w:val="00000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02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  <w:color w:val="00000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02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31 462,32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02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193 285 602,30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0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100</w:t>
            </w:r>
          </w:p>
        </w:tc>
      </w:tr>
    </w:tbl>
    <w:p w:rsidR="00000000" w:rsidRDefault="00FD6254">
      <w:pPr>
        <w:framePr w:w="15802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  <w:sectPr w:rsidR="00000000">
          <w:pgSz w:w="16840" w:h="11900" w:orient="landscape"/>
          <w:pgMar w:top="666" w:right="348" w:bottom="223" w:left="642" w:header="0" w:footer="3" w:gutter="0"/>
          <w:cols w:space="720"/>
          <w:noEndnote/>
          <w:docGrid w:linePitch="360"/>
        </w:sectPr>
      </w:pPr>
    </w:p>
    <w:p w:rsidR="00000000" w:rsidRDefault="00FD6254">
      <w:pPr>
        <w:pStyle w:val="71"/>
        <w:shd w:val="clear" w:color="auto" w:fill="auto"/>
        <w:spacing w:after="0" w:line="200" w:lineRule="exact"/>
        <w:ind w:left="60"/>
        <w:jc w:val="center"/>
      </w:pPr>
      <w:r>
        <w:rPr>
          <w:rStyle w:val="7"/>
          <w:color w:val="000000"/>
        </w:rPr>
        <w:t>УТВЕРЖДЕННАЯ СТОИМОСТЬ</w:t>
      </w: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3182"/>
        <w:gridCol w:w="1272"/>
        <w:gridCol w:w="1421"/>
        <w:gridCol w:w="1406"/>
        <w:gridCol w:w="2011"/>
        <w:gridCol w:w="1411"/>
        <w:gridCol w:w="1709"/>
        <w:gridCol w:w="1584"/>
        <w:gridCol w:w="88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3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№</w:t>
            </w:r>
          </w:p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строки</w:t>
            </w:r>
          </w:p>
        </w:tc>
        <w:tc>
          <w:tcPr>
            <w:tcW w:w="31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206" w:lineRule="exact"/>
              <w:jc w:val="center"/>
            </w:pPr>
            <w:r>
              <w:rPr>
                <w:rStyle w:val="284"/>
                <w:color w:val="000000"/>
              </w:rPr>
              <w:t>Виды и условия оказания медицинской помощи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Единица</w:t>
            </w:r>
          </w:p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измерения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206" w:lineRule="exact"/>
              <w:jc w:val="center"/>
            </w:pPr>
            <w:r>
              <w:rPr>
                <w:rStyle w:val="284"/>
                <w:color w:val="000000"/>
              </w:rPr>
              <w:t>Объем</w:t>
            </w:r>
          </w:p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206" w:lineRule="exact"/>
              <w:jc w:val="center"/>
            </w:pPr>
            <w:r>
              <w:rPr>
                <w:rStyle w:val="284"/>
                <w:color w:val="000000"/>
              </w:rPr>
              <w:t>медицинской пом</w:t>
            </w:r>
            <w:r>
              <w:rPr>
                <w:rStyle w:val="284"/>
                <w:color w:val="000000"/>
              </w:rPr>
              <w:t>ощи в расчете на 1 жителя (норматив объемов предоставления медицинской помощи в расчете на 1 застрахованное лицо) на 2028 год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206" w:lineRule="exact"/>
              <w:jc w:val="center"/>
            </w:pPr>
            <w:r>
              <w:rPr>
                <w:rStyle w:val="284"/>
                <w:color w:val="000000"/>
              </w:rPr>
              <w:t>Стоимость единицы объема медицинской помощи (норматив финансовых затрат на единицу объема</w:t>
            </w:r>
          </w:p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206" w:lineRule="exact"/>
              <w:jc w:val="center"/>
            </w:pPr>
            <w:r>
              <w:rPr>
                <w:rStyle w:val="284"/>
                <w:color w:val="000000"/>
              </w:rPr>
              <w:t>предоставления медицинской помощи) на 20</w:t>
            </w:r>
            <w:r>
              <w:rPr>
                <w:rStyle w:val="284"/>
                <w:color w:val="000000"/>
              </w:rPr>
              <w:t>28 год</w:t>
            </w:r>
          </w:p>
        </w:tc>
        <w:tc>
          <w:tcPr>
            <w:tcW w:w="34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206" w:lineRule="exact"/>
              <w:jc w:val="center"/>
            </w:pPr>
            <w:r>
              <w:rPr>
                <w:rStyle w:val="284"/>
                <w:color w:val="000000"/>
              </w:rPr>
              <w:t>Подушевые нормативы финансирования Территориальной программы</w:t>
            </w:r>
          </w:p>
        </w:tc>
        <w:tc>
          <w:tcPr>
            <w:tcW w:w="418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206" w:lineRule="exact"/>
              <w:jc w:val="center"/>
            </w:pPr>
            <w:r>
              <w:rPr>
                <w:rStyle w:val="284"/>
                <w:color w:val="000000"/>
              </w:rPr>
              <w:t>Стоимость Территориальной программы по источникам ее финансового обеспечения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1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206" w:lineRule="exact"/>
              <w:jc w:val="center"/>
            </w:pPr>
          </w:p>
        </w:tc>
        <w:tc>
          <w:tcPr>
            <w:tcW w:w="318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206" w:lineRule="exact"/>
              <w:jc w:val="center"/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206" w:lineRule="exact"/>
              <w:jc w:val="center"/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206" w:lineRule="exact"/>
              <w:jc w:val="center"/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206" w:lineRule="exact"/>
              <w:jc w:val="center"/>
            </w:pPr>
          </w:p>
        </w:tc>
        <w:tc>
          <w:tcPr>
            <w:tcW w:w="34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руб.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120" w:lineRule="exact"/>
              <w:jc w:val="right"/>
            </w:pPr>
            <w:r>
              <w:rPr>
                <w:rStyle w:val="2Garamond1"/>
                <w:color w:val="000000"/>
              </w:rPr>
              <w:t>ТЫС. I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&gt;уб.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%</w:t>
            </w:r>
          </w:p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60" w:line="170" w:lineRule="exact"/>
              <w:jc w:val="left"/>
            </w:pPr>
            <w:r>
              <w:rPr>
                <w:rStyle w:val="284"/>
                <w:color w:val="000000"/>
              </w:rPr>
              <w:t>к итогу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88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60" w:line="170" w:lineRule="exact"/>
              <w:jc w:val="left"/>
            </w:pPr>
          </w:p>
        </w:tc>
        <w:tc>
          <w:tcPr>
            <w:tcW w:w="318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60" w:line="170" w:lineRule="exact"/>
              <w:jc w:val="left"/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60" w:line="170" w:lineRule="exact"/>
              <w:jc w:val="left"/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60" w:line="170" w:lineRule="exact"/>
              <w:jc w:val="left"/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60" w:line="170" w:lineRule="exact"/>
              <w:jc w:val="left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206" w:lineRule="exact"/>
              <w:jc w:val="center"/>
            </w:pPr>
            <w:r>
              <w:rPr>
                <w:rStyle w:val="284"/>
                <w:color w:val="000000"/>
              </w:rPr>
              <w:t>за счет средств бюджета</w:t>
            </w:r>
          </w:p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206" w:lineRule="exact"/>
              <w:ind w:left="220"/>
              <w:jc w:val="left"/>
            </w:pPr>
            <w:r>
              <w:rPr>
                <w:rStyle w:val="284"/>
                <w:color w:val="000000"/>
              </w:rPr>
              <w:t>Санкт-Петербурга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206" w:lineRule="exact"/>
              <w:jc w:val="center"/>
            </w:pPr>
            <w:r>
              <w:rPr>
                <w:rStyle w:val="284"/>
                <w:color w:val="000000"/>
              </w:rPr>
              <w:t>за счет средств ОМС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206" w:lineRule="exact"/>
              <w:jc w:val="center"/>
            </w:pPr>
            <w:r>
              <w:rPr>
                <w:rStyle w:val="284"/>
                <w:color w:val="000000"/>
              </w:rPr>
              <w:t>за счет сре</w:t>
            </w:r>
            <w:r>
              <w:rPr>
                <w:rStyle w:val="284"/>
                <w:color w:val="000000"/>
              </w:rPr>
              <w:t>дств бюджета</w:t>
            </w:r>
          </w:p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Санкт-Петербурга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211" w:lineRule="exact"/>
              <w:jc w:val="center"/>
            </w:pPr>
            <w:r>
              <w:rPr>
                <w:rStyle w:val="284"/>
                <w:color w:val="000000"/>
              </w:rPr>
              <w:t>за счет средств ОМС</w:t>
            </w:r>
          </w:p>
        </w:tc>
        <w:tc>
          <w:tcPr>
            <w:tcW w:w="8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211" w:lineRule="exact"/>
              <w:jc w:val="center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7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8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200" w:lineRule="exact"/>
              <w:jc w:val="center"/>
            </w:pPr>
            <w:r>
              <w:rPr>
                <w:rStyle w:val="210pt3"/>
                <w:color w:val="000000"/>
              </w:rPr>
              <w:t>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Медицинская помощь в рамках территориальной программы ОМС: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33 528,95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205 981 742,50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1.1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Скорая, в том числе скорая специализированная, медицинская помощь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Вызов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0,261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7 872,34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2 054,68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12 622 721,11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1.2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Первичная медико-санитарная помощь, за исключением медицинской реабилитации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1.2.1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В амбулаторных условиях: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120" w:lineRule="exact"/>
              <w:jc w:val="center"/>
            </w:pPr>
            <w:r>
              <w:rPr>
                <w:rStyle w:val="2Garamond1"/>
                <w:color w:val="00000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120" w:lineRule="exact"/>
              <w:jc w:val="center"/>
            </w:pPr>
            <w:r>
              <w:rPr>
                <w:rStyle w:val="2Garamond1"/>
                <w:color w:val="000000"/>
              </w:rPr>
              <w:t>-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120" w:lineRule="exact"/>
              <w:jc w:val="center"/>
            </w:pPr>
            <w:r>
              <w:rPr>
                <w:rStyle w:val="2Garamond1"/>
                <w:color w:val="000000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120" w:lineRule="exact"/>
              <w:jc w:val="center"/>
            </w:pPr>
            <w:r>
              <w:rPr>
                <w:rStyle w:val="2Garamond1"/>
                <w:color w:val="00000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120" w:lineRule="exact"/>
              <w:jc w:val="center"/>
            </w:pPr>
            <w:r>
              <w:rPr>
                <w:rStyle w:val="2Garamond1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120" w:lineRule="exact"/>
              <w:jc w:val="center"/>
            </w:pPr>
            <w:r>
              <w:rPr>
                <w:rStyle w:val="2Garamond1"/>
                <w:color w:val="00000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1.2.1.1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для проведения профилактических медицинских осмотров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</w:t>
            </w:r>
            <w:r>
              <w:rPr>
                <w:rStyle w:val="284"/>
                <w:color w:val="000000"/>
              </w:rPr>
              <w:t>е</w:t>
            </w:r>
          </w:p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60" w:line="170" w:lineRule="exact"/>
              <w:ind w:left="220"/>
              <w:jc w:val="left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0,260168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3 414,58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888,36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5 457 550,82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1.2.1.2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для проведения диспансеризации, всего, в том числе: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60" w:line="170" w:lineRule="exact"/>
              <w:ind w:left="220"/>
              <w:jc w:val="left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0,439948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4 084,19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1 796,83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11 038 645,42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1.2.1.2.1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211" w:lineRule="exact"/>
              <w:jc w:val="left"/>
            </w:pPr>
            <w:r>
              <w:rPr>
                <w:rStyle w:val="284"/>
                <w:color w:val="000000"/>
              </w:rPr>
              <w:t>для проведения углубленной диспансеризации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60" w:line="170" w:lineRule="exact"/>
              <w:ind w:left="220"/>
              <w:jc w:val="left"/>
            </w:pPr>
            <w:r>
              <w:rPr>
                <w:rStyle w:val="284"/>
                <w:color w:val="000000"/>
              </w:rPr>
              <w:t>посе</w:t>
            </w:r>
            <w:r>
              <w:rPr>
                <w:rStyle w:val="284"/>
                <w:color w:val="000000"/>
              </w:rPr>
              <w:t>щение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0,050758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3 072,67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155,96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958 124,66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1.2.1.3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для проведения диспансеризации для оценки репродуктивного здоровья женщин и мужчин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60" w:line="170" w:lineRule="exact"/>
              <w:ind w:left="220"/>
              <w:jc w:val="left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0,170687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2 529,77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431,80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2 652 781,55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1.2.1.3.1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женщины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60" w:line="170" w:lineRule="exact"/>
              <w:ind w:left="220"/>
              <w:jc w:val="left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0,087373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3 994,91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349,05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2 144 353,77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1.2.1.3.2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мужчины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60" w:line="170" w:lineRule="exact"/>
              <w:ind w:left="220"/>
              <w:jc w:val="left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0,083314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993,32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82,76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508 427,78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1.2.1.4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для посещений с иными целями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284"/>
                <w:color w:val="000000"/>
              </w:rPr>
              <w:t>Посещения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3,367411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782,61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2 635,39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16 190 254,93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1.2.1.5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в неотложной форме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0,54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1 374,03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741,98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4 558 279,93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1.2.1.6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в связи с заболеваниями (обращений')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284"/>
                <w:color w:val="000000"/>
              </w:rPr>
              <w:t>Обращение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1,335969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2 788,68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3 725,59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22 887 789,61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5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1.2.1.6.1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консультация с применением телемедицинских технологий при дистанционном взаимодействии медицинских работник</w:t>
            </w:r>
            <w:r>
              <w:rPr>
                <w:rStyle w:val="284"/>
                <w:color w:val="000000"/>
              </w:rPr>
              <w:t>ов между собой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Консультация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0,080667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496,89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40,08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246 227,47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h="9331" w:hSpace="19" w:wrap="notBeside" w:vAnchor="text" w:hAnchor="text" w:x="20" w:y="419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</w:tbl>
    <w:p w:rsidR="00000000" w:rsidRDefault="00FD6254">
      <w:pPr>
        <w:pStyle w:val="310"/>
        <w:framePr w:w="9298" w:h="261" w:hSpace="19" w:wrap="notBeside" w:vAnchor="text" w:hAnchor="text" w:x="3246" w:y="-15"/>
        <w:shd w:val="clear" w:color="auto" w:fill="auto"/>
        <w:spacing w:line="200" w:lineRule="exact"/>
      </w:pPr>
      <w:r>
        <w:rPr>
          <w:rStyle w:val="31"/>
          <w:color w:val="000000"/>
        </w:rPr>
        <w:t>Территориальной программы ОМС по видам и условиям оказания медицинской помощи на 2028 год</w:t>
      </w:r>
    </w:p>
    <w:p w:rsidR="00000000" w:rsidRDefault="00FD6254">
      <w:pPr>
        <w:pStyle w:val="310"/>
        <w:framePr w:w="1138" w:h="248" w:hSpace="19" w:wrap="notBeside" w:vAnchor="text" w:hAnchor="text" w:x="14694" w:y="211"/>
        <w:shd w:val="clear" w:color="auto" w:fill="auto"/>
        <w:spacing w:line="200" w:lineRule="exact"/>
      </w:pPr>
      <w:r>
        <w:rPr>
          <w:rStyle w:val="32"/>
          <w:color w:val="000000"/>
        </w:rPr>
        <w:t>Таблица 3.3</w:t>
      </w:r>
    </w:p>
    <w:p w:rsidR="00000000" w:rsidRDefault="00FD625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"/>
        <w:gridCol w:w="3178"/>
        <w:gridCol w:w="1291"/>
        <w:gridCol w:w="1406"/>
        <w:gridCol w:w="1416"/>
        <w:gridCol w:w="2002"/>
        <w:gridCol w:w="1421"/>
        <w:gridCol w:w="1704"/>
        <w:gridCol w:w="1579"/>
        <w:gridCol w:w="89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3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1.2.1.6.2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консультация с применением телемедицинских технологий</w:t>
            </w:r>
            <w:r>
              <w:rPr>
                <w:rStyle w:val="284"/>
                <w:color w:val="000000"/>
              </w:rPr>
              <w:t xml:space="preserve"> при дистанционном взаимодействии медицинских работников с пациентами или их законными представителями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Консультация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0,030555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439,89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13,44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82 567,30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1.2.1.7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для проведения отдельных диагностических (лабораторных) исследований: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Исследования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0,304477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2 834,93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863,17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5 302 798,58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1.2.1.7.1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КТ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Исследования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0,073474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3 336,51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  <w:color w:val="00000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245,15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1 506 054,51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1.2.1.7.2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МРТ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Исследования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0,030877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5 524,58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  <w:color w:val="00000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170,58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80" w:lineRule="exact"/>
              <w:ind w:left="820"/>
              <w:jc w:val="left"/>
            </w:pPr>
            <w:r>
              <w:rPr>
                <w:rStyle w:val="24pt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1 047 941,17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1.2.1.7.3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211" w:lineRule="exact"/>
              <w:jc w:val="left"/>
            </w:pPr>
            <w:r>
              <w:rPr>
                <w:rStyle w:val="284"/>
                <w:color w:val="000000"/>
              </w:rPr>
              <w:t>ультразвуковое исследование сердечно-сосудистой системы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Исследовани</w:t>
            </w:r>
            <w:r>
              <w:rPr>
                <w:rStyle w:val="284"/>
                <w:color w:val="000000"/>
              </w:rPr>
              <w:t>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0,122408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970,20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118,76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729 590,18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1.2.1.7.4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эндоскопическое диагностическое исследование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Исследования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0,038306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1 937,22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74,21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455 901,71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9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1.2.1.7.5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Исследов</w:t>
            </w:r>
            <w:r>
              <w:rPr>
                <w:rStyle w:val="284"/>
                <w:color w:val="000000"/>
              </w:rPr>
              <w:t>ания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0,002683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10 163,00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27,27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167 530,52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4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1.2.1.7.6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патологоанатомическое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Исследования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0,027103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3 082,69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83,55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513 281,07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1.2.1.7.7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пэт/пэт-кт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Исследования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0,002545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38 876,00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  <w:color w:val="00000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98,94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607 828,00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1.2.1.7.8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ОФЭКТ/КТ/сцинтиграфия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Исследования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0,004571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6 355,16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  <w:color w:val="00000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29,05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178 465,77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1.2.1.7.9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неинвазивное пренатальное тестирование (определен</w:t>
            </w:r>
            <w:r>
              <w:rPr>
                <w:rStyle w:val="284"/>
                <w:color w:val="000000"/>
              </w:rPr>
              <w:t>ие внеклеточной ДНК плода по крови матери)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Исследования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0,000647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18 976,07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12,28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75 440,95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1.2.1.7.10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 xml:space="preserve">определение РНК вируса гепатита С </w:t>
            </w:r>
            <w:r>
              <w:rPr>
                <w:rStyle w:val="284"/>
                <w:color w:val="000000"/>
                <w:lang w:val="en-US" w:eastAsia="en-US"/>
              </w:rPr>
              <w:t xml:space="preserve">(Hepatitis </w:t>
            </w:r>
            <w:r>
              <w:rPr>
                <w:rStyle w:val="284"/>
                <w:color w:val="000000"/>
              </w:rPr>
              <w:t xml:space="preserve">С </w:t>
            </w:r>
            <w:r>
              <w:rPr>
                <w:rStyle w:val="284"/>
                <w:color w:val="000000"/>
                <w:lang w:val="en-US" w:eastAsia="en-US"/>
              </w:rPr>
              <w:t xml:space="preserve">virus) </w:t>
            </w:r>
            <w:r>
              <w:rPr>
                <w:rStyle w:val="284"/>
                <w:color w:val="000000"/>
              </w:rPr>
              <w:t>в крови методом ПЦР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Исследования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0,001241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1 441,45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1,79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10 996,69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1.2.1.7.11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лаборатор</w:t>
            </w:r>
            <w:r>
              <w:rPr>
                <w:rStyle w:val="284"/>
                <w:color w:val="000000"/>
              </w:rPr>
              <w:t>ная диагностика для пациентов с хроническим вирусным гепатитом С (оценка стадии фиброза, определение генотипа ВГС)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Исследования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0,000622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2 555,52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1,59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9 768,01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1.2.1.8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школа для больных с хроническими заболеваниями, школ для беременных и по вопросам</w:t>
            </w:r>
            <w:r>
              <w:rPr>
                <w:rStyle w:val="284"/>
                <w:color w:val="000000"/>
              </w:rPr>
              <w:t xml:space="preserve"> грудного вскармливания, в том числе: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0,210277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1 256,47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264,21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1 623 147,71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1.2.1.8.1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школа сахарного диабета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0,00562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1 850,20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10,40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63 891,36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1.2.1.9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диспансерное наблюдение, в том числе по поводу: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0,275509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4 071,60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1 121,76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6 891 420,38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1.2.1.9.1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онкологических заболеваний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0,04505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5 664,71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255,20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1 567 795,68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</w:tbl>
    <w:p w:rsidR="00000000" w:rsidRDefault="00FD6254">
      <w:pPr>
        <w:framePr w:w="15830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5"/>
        <w:gridCol w:w="3192"/>
        <w:gridCol w:w="1262"/>
        <w:gridCol w:w="1421"/>
        <w:gridCol w:w="1416"/>
        <w:gridCol w:w="1997"/>
        <w:gridCol w:w="1416"/>
        <w:gridCol w:w="1709"/>
        <w:gridCol w:w="1574"/>
        <w:gridCol w:w="89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0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7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8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1.2.1.9.2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сахарного диабета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0,05980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2 462,69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147,27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904 738,52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1.2.1.9.3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болезней системы кровообращения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0,138983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4 813,33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668,97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4 109 750,30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9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1.2.1.10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дистанционное наблюдение за состоянием здоровья пациентов, в том числе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0,042831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1 604,33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68,71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422 113,02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1.2.1.10.1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пациентов с сахарным диабетом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0,001940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4 737,44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9,19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56 457,85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1.2.1.10.2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пациентов с артериальной гипертензией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0,040891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1 455,64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59,52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365 655,17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1.2.1.11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посещения с профилактическими целями центров здоровья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0,032831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2 193,70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72,02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• 442 447,67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42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1.2.1.12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вакцинация для профилактики пневмококковых инфекций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0,021666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3 068,32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66,48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408 413,23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38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1.3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В условиях</w:t>
            </w:r>
            <w:r>
              <w:rPr>
                <w:rStyle w:val="284"/>
                <w:color w:val="000000"/>
              </w:rPr>
              <w:t xml:space="preserve">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лечения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0,069351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48 913,38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3 392,19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20 839 580,05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6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1.3.1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97" w:lineRule="exact"/>
              <w:jc w:val="left"/>
            </w:pPr>
            <w:r>
              <w:rPr>
                <w:rStyle w:val="284"/>
                <w:color w:val="000000"/>
              </w:rPr>
              <w:t xml:space="preserve">для медицинской помощи по профилю </w:t>
            </w:r>
            <w:r>
              <w:rPr>
                <w:rStyle w:val="284"/>
                <w:color w:val="000000"/>
              </w:rPr>
              <w:t>«онкология», в том числе: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лечения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0,019564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74 754,65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1 462,50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8 984 722,50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1.3.2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для медицинской помощи при ЭКО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лечения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0,000747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159 253,79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118,96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730 818,86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6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1.3.3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для медицинской помощи больным с вирусным гепатитом С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леч</w:t>
            </w:r>
            <w:r>
              <w:rPr>
                <w:rStyle w:val="284"/>
                <w:color w:val="000000"/>
              </w:rPr>
              <w:t>ения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0,001288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77 758,14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100,15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615 261,51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3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1.3.4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211" w:lineRule="exact"/>
              <w:jc w:val="left"/>
            </w:pPr>
            <w:r>
              <w:rPr>
                <w:rStyle w:val="284"/>
                <w:color w:val="000000"/>
              </w:rPr>
              <w:t>высокотехнологичная медицинская помощь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лечения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0,000422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334 090,51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107,71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661 705,61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68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1.4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Специализированная, в том числе высокотехнологичная, медицинская помощь в условиях круглосуточного</w:t>
            </w:r>
            <w:r>
              <w:rPr>
                <w:rStyle w:val="284"/>
                <w:color w:val="000000"/>
              </w:rPr>
              <w:t xml:space="preserve"> стационара, за исключением медицинской реабилитации, в том числе: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60" w:line="170" w:lineRule="exact"/>
              <w:jc w:val="left"/>
            </w:pPr>
            <w:r>
              <w:rPr>
                <w:rStyle w:val="284"/>
                <w:color w:val="000000"/>
              </w:rPr>
              <w:t>госпитализации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0,1767125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80 684,26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14 257,93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87 592 106,89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1.4.1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медицинская помощь по профилю «онкология»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60" w:line="170" w:lineRule="exact"/>
              <w:jc w:val="left"/>
            </w:pPr>
            <w:r>
              <w:rPr>
                <w:rStyle w:val="284"/>
                <w:color w:val="000000"/>
              </w:rPr>
              <w:t>госпитализации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0,010265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133 295,62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1 368,28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8 405 891,35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2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1.4.2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стентирование коронарных артерий медицинскими организациями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60" w:line="170" w:lineRule="exact"/>
              <w:jc w:val="left"/>
            </w:pPr>
            <w:r>
              <w:rPr>
                <w:rStyle w:val="284"/>
                <w:color w:val="000000"/>
              </w:rPr>
              <w:t>госпитализации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0,002327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211 484,49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492,12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framePr w:w="1584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3 023 290,01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4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:rsidR="00000000" w:rsidRDefault="00FD6254">
      <w:pPr>
        <w:framePr w:w="15840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"/>
        <w:gridCol w:w="3168"/>
        <w:gridCol w:w="1272"/>
        <w:gridCol w:w="1430"/>
        <w:gridCol w:w="1397"/>
        <w:gridCol w:w="2006"/>
        <w:gridCol w:w="1416"/>
        <w:gridCol w:w="1714"/>
        <w:gridCol w:w="1584"/>
        <w:gridCol w:w="89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0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ind w:left="660"/>
              <w:jc w:val="left"/>
            </w:pPr>
            <w:r>
              <w:rPr>
                <w:rStyle w:val="284"/>
                <w:color w:val="000000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7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8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5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1.4.3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имплантация</w:t>
            </w:r>
          </w:p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частотно-адаптированного кардиостимулятора взрослым медицинскими организациями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60" w:line="170" w:lineRule="exact"/>
              <w:jc w:val="left"/>
            </w:pPr>
            <w:r>
              <w:rPr>
                <w:rStyle w:val="284"/>
                <w:color w:val="000000"/>
              </w:rPr>
              <w:t>госпитализации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0,00043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322 650,21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138,74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852 335,32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9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1.4.4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эндоваскулярная деструкция дополнительных проводящих путей и аритмогенных зон сердца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60" w:line="170" w:lineRule="exact"/>
              <w:jc w:val="left"/>
            </w:pPr>
            <w:r>
              <w:rPr>
                <w:rStyle w:val="284"/>
                <w:color w:val="000000"/>
              </w:rPr>
              <w:t>госпитализации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0,000189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437 975,55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82,78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508 550,65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5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1.4.5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 xml:space="preserve">оперативные вмешательства </w:t>
            </w:r>
            <w:r>
              <w:rPr>
                <w:rStyle w:val="284"/>
                <w:color w:val="000000"/>
              </w:rPr>
              <w:t>на брахиоцефальных артериях (стентирование или эндартерэктомия) медицинскими организациями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60" w:line="170" w:lineRule="exact"/>
              <w:jc w:val="left"/>
            </w:pPr>
            <w:r>
              <w:rPr>
                <w:rStyle w:val="284"/>
                <w:color w:val="000000"/>
              </w:rPr>
              <w:t>госпитализации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0,000472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270 980,70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127,90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785 740,86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1.4.6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трансплантация почки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60" w:line="170" w:lineRule="exact"/>
              <w:jc w:val="left"/>
            </w:pPr>
            <w:r>
              <w:rPr>
                <w:rStyle w:val="284"/>
                <w:color w:val="000000"/>
              </w:rPr>
              <w:t>госпитализации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0,000025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1 647 897,00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41,20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253 108,08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1.4.7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высокотехнологичная медицинская помощь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60" w:line="170" w:lineRule="exact"/>
              <w:jc w:val="left"/>
            </w:pPr>
            <w:r>
              <w:rPr>
                <w:rStyle w:val="284"/>
                <w:color w:val="000000"/>
              </w:rPr>
              <w:t>госпитализации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0,0063285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334 090,51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2 114,30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12 988 929,19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1.5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Медицинская реабилитация: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SegoeUI"/>
                <w:color w:val="000000"/>
              </w:rPr>
              <w:t>_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_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ind w:left="660"/>
              <w:jc w:val="left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1.5.1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В амбулаторных условиях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Комплексные</w:t>
            </w:r>
          </w:p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посещения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0,008617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ind w:left="660"/>
              <w:jc w:val="left"/>
            </w:pPr>
            <w:r>
              <w:rPr>
                <w:rStyle w:val="284"/>
                <w:color w:val="000000"/>
              </w:rPr>
              <w:t>15 853,51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136,61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839 249,87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0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1.5.2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лечения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0,01305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ind w:left="660"/>
              <w:jc w:val="left"/>
            </w:pPr>
            <w:r>
              <w:rPr>
                <w:rStyle w:val="284"/>
                <w:color w:val="000000"/>
              </w:rPr>
              <w:t>21 402,75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279,31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1 715 913,05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0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1.5.3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Специализированная, в том числе высокотехнологичная, медицинска</w:t>
            </w:r>
            <w:r>
              <w:rPr>
                <w:rStyle w:val="284"/>
                <w:color w:val="000000"/>
              </w:rPr>
              <w:t>я помощь в условиях круглосуточного стационара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60" w:line="170" w:lineRule="exact"/>
              <w:jc w:val="left"/>
            </w:pPr>
            <w:r>
              <w:rPr>
                <w:rStyle w:val="284"/>
                <w:color w:val="000000"/>
              </w:rPr>
              <w:t>госпитализации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0,003574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133 343,59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476,57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2 927 760,14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1.6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паллиативная медицинская помощь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80" w:lineRule="exact"/>
              <w:ind w:left="660"/>
              <w:jc w:val="left"/>
            </w:pPr>
            <w:r>
              <w:rPr>
                <w:rStyle w:val="2SegoeUI"/>
                <w:color w:val="000000"/>
              </w:rPr>
              <w:t>-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SegoeUI"/>
                <w:color w:val="000000"/>
              </w:rPr>
              <w:t>-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SegoeUI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SegoeUI"/>
                <w:color w:val="00000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9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1.6.1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первичная медицинская помощь, в том числе доврачебная и врачебная, всего, в том ч</w:t>
            </w:r>
            <w:r>
              <w:rPr>
                <w:rStyle w:val="284"/>
                <w:color w:val="000000"/>
              </w:rPr>
              <w:t>исле: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284"/>
                <w:color w:val="000000"/>
              </w:rPr>
              <w:t>Посещений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ind w:left="660"/>
              <w:jc w:val="left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5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1.6.1.1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посещение по паллиативной медицинской помощи без учета посещений на дому патронажными бригадами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284"/>
                <w:color w:val="000000"/>
              </w:rPr>
              <w:t>Посещений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ind w:left="660"/>
              <w:jc w:val="left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1.6.1.2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посещения на дому выездными патронажными бригадами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284"/>
                <w:color w:val="000000"/>
              </w:rPr>
              <w:t>Посещений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ind w:left="660"/>
              <w:jc w:val="left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5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1.6.2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оказыв</w:t>
            </w:r>
            <w:r>
              <w:rPr>
                <w:rStyle w:val="284"/>
                <w:color w:val="000000"/>
              </w:rPr>
              <w:t>аемая в стационарных условиях (включая койки паллиативной медицинской помощи и койки сестринского ухода) (равно строке)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284"/>
                <w:color w:val="000000"/>
              </w:rPr>
              <w:t>Койко-день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ind w:left="660"/>
              <w:jc w:val="left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1.6.3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211" w:lineRule="exact"/>
              <w:jc w:val="left"/>
            </w:pPr>
            <w:r>
              <w:rPr>
                <w:rStyle w:val="284"/>
                <w:color w:val="000000"/>
              </w:rPr>
              <w:t>оказываемая в условиях дневного стационара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лечения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ind w:left="660"/>
              <w:jc w:val="left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1.7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Расходы на ведение дела СМО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ind w:left="660"/>
              <w:jc w:val="left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255,36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1 568 768,54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1.8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Иные расходы (равно строке)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ind w:left="660"/>
              <w:jc w:val="left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213pt"/>
                <w:color w:val="000000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pStyle w:val="21"/>
              <w:framePr w:w="1584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</w:tbl>
    <w:p w:rsidR="00000000" w:rsidRDefault="00FD6254">
      <w:pPr>
        <w:framePr w:w="15845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3163"/>
        <w:gridCol w:w="1291"/>
        <w:gridCol w:w="1411"/>
        <w:gridCol w:w="1421"/>
        <w:gridCol w:w="1987"/>
        <w:gridCol w:w="1426"/>
        <w:gridCol w:w="1723"/>
        <w:gridCol w:w="1574"/>
        <w:gridCol w:w="89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7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8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Медицинская помощь, предоставляемая в рамках базовой программы ОМС застрахованным лицам (за счет субвенции ФФОМС)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30 197,89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185 517 726,00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2.1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Скорая, в том числе скорая специализированная, медицинская помощь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Вызов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0,261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6 683,55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1 744,41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10 716 608,39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2.2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Первичная медико-санитарная помощь, за исключением медицинской реабилитации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2.2.1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В амбулаторных условиях: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  <w:color w:val="000000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  <w:color w:val="00000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  <w:color w:val="000000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  <w:color w:val="000000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  <w:color w:val="000000"/>
              </w:rPr>
              <w:t>-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  <w:color w:val="000000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2.2.1.1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211" w:lineRule="exact"/>
              <w:jc w:val="left"/>
            </w:pPr>
            <w:r>
              <w:rPr>
                <w:rStyle w:val="284"/>
                <w:color w:val="000000"/>
              </w:rPr>
              <w:t>для проведения профилактических медицинских осмотров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60" w:line="170" w:lineRule="exact"/>
              <w:ind w:left="220"/>
              <w:jc w:val="left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0,260168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3 414,58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888,36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5 457 550,82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2.2.1.2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для проведения диспансеризации, всего, в том числе: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60" w:line="170" w:lineRule="exact"/>
              <w:ind w:left="220"/>
              <w:jc w:val="left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0,439948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4 084,19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1 796,83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11 038 645,42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2.2.1.2.1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для проведения углубленной диспансеризации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60" w:line="170" w:lineRule="exact"/>
              <w:ind w:left="220"/>
              <w:jc w:val="left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0,050758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3 072,67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155,96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958 124,66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9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2.2.1.3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для проведения диспансеризации для оценки репродуктивного здоровья женщин и мужчин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60" w:line="170" w:lineRule="exact"/>
              <w:ind w:left="220"/>
              <w:jc w:val="left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0,170687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2 529,77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431,80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2 652 781,55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2.2.1.3.1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женщины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60" w:line="170" w:lineRule="exact"/>
              <w:ind w:left="220"/>
              <w:jc w:val="left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0,087373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3 994,91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349,05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2 144 353,77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2.2.1.3.2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мужчины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60" w:line="170" w:lineRule="exact"/>
              <w:ind w:left="220"/>
              <w:jc w:val="left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0,083314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993,32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82,76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508 427,78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1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2.2.1.4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для посещений с иными целями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284"/>
                <w:color w:val="000000"/>
              </w:rPr>
              <w:t>Посещения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2,618238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575,64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1 507,16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9 259 086,74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2.2.1.5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в неотложной форме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0,54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1 374,03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  <w:color w:val="000000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741,98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  <w:color w:val="000000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4 558 279,93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1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2.2.1.6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в связи с заболеваниями (обращений)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284"/>
                <w:color w:val="000000"/>
              </w:rPr>
              <w:t>Обращение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1,335969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2 781,37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3 715,84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22 827 830,02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2.2.1.6.1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консультация с примен</w:t>
            </w:r>
            <w:r>
              <w:rPr>
                <w:rStyle w:val="284"/>
                <w:color w:val="000000"/>
              </w:rPr>
              <w:t>ением телемедицинских технологий при дистанционном взаимодействии медицинских работников между собой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Консультация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0,080667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496,89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40,08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246 227,47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51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2.2.1.6.2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консультация с применением телемедицинских технологий при дистанционном взаимодействии медиц</w:t>
            </w:r>
            <w:r>
              <w:rPr>
                <w:rStyle w:val="284"/>
                <w:color w:val="000000"/>
              </w:rPr>
              <w:t>инских работников с пациентами или их законными представителями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Консультация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0,030555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439,89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13,44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82 567,30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2,2.1.7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для проведения отдельных диагностических (лабораторных) исследований: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Исследования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0,275063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2 627,76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722,80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4 440 449,53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1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2.2.1.7.1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КТ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Исследования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0,057732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3 336,51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192,62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1 183 341,71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2.2.1.7.2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МРТ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Исследования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0,022033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5 524,58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121,72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747 774,65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2.2.1.7.3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УЗИ сердечно-сосудистой системы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Исследования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0,122408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970,20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118,76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729 590,18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2.2.1.7.4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эндоскопи</w:t>
            </w:r>
            <w:r>
              <w:rPr>
                <w:rStyle w:val="284"/>
                <w:color w:val="000000"/>
              </w:rPr>
              <w:t>ческое диагностическое исследование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Исследования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0,03537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1 778,77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62,92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386 542,73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5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:rsidR="00000000" w:rsidRDefault="00FD6254">
      <w:pPr>
        <w:framePr w:w="15850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4"/>
        <w:gridCol w:w="3154"/>
        <w:gridCol w:w="1282"/>
        <w:gridCol w:w="1430"/>
        <w:gridCol w:w="1397"/>
        <w:gridCol w:w="2002"/>
        <w:gridCol w:w="1416"/>
        <w:gridCol w:w="1714"/>
        <w:gridCol w:w="1589"/>
        <w:gridCol w:w="89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0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7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9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2.2.1.7.5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Исследования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0,001492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10 163,00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5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15,16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93 133,94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53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2.2.1.7.6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патологоанатомическое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Исследования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0,027103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3 082,69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83,55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513 281,07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2.2.1.7.7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пэт/пэт-кт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Исследования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0,002203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38 876,00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ArialNarrow1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85,64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526 120,78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2.2.1.7.8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ОФЭКТ/КТ/сцинтиграфия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Исследования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0,004212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6 355,16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ArialNarrow1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26,77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ArialNarrow1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164 458,82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ArialNarrow1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0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2.2.1.7.9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неинвазивное пренатальное тестирование(определение внеклеточной ДНК плода по крови</w:t>
            </w:r>
            <w:r>
              <w:rPr>
                <w:rStyle w:val="284"/>
                <w:color w:val="000000"/>
              </w:rPr>
              <w:t xml:space="preserve"> матери)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Исследования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0,000647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18 976,07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12,28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75 440,95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2.2.1.7.10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211" w:lineRule="exact"/>
              <w:jc w:val="left"/>
            </w:pPr>
            <w:r>
              <w:rPr>
                <w:rStyle w:val="284"/>
                <w:color w:val="000000"/>
              </w:rPr>
              <w:t xml:space="preserve">определение РНК вируса гепатита С </w:t>
            </w:r>
            <w:r>
              <w:rPr>
                <w:rStyle w:val="284"/>
                <w:color w:val="000000"/>
                <w:lang w:val="en-US" w:eastAsia="en-US"/>
              </w:rPr>
              <w:t xml:space="preserve">(Hepatitis </w:t>
            </w:r>
            <w:r>
              <w:rPr>
                <w:rStyle w:val="284"/>
                <w:color w:val="000000"/>
              </w:rPr>
              <w:t xml:space="preserve">С </w:t>
            </w:r>
            <w:r>
              <w:rPr>
                <w:rStyle w:val="284"/>
                <w:color w:val="000000"/>
                <w:lang w:val="en-US" w:eastAsia="en-US"/>
              </w:rPr>
              <w:t xml:space="preserve">virus) </w:t>
            </w:r>
            <w:r>
              <w:rPr>
                <w:rStyle w:val="284"/>
                <w:color w:val="000000"/>
              </w:rPr>
              <w:t>в крови методом ПЦР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Исследования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0,001241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1 441,45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1,79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10 996,69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0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2.2.1.7.11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лабораторная диагностика для пациентов с хр</w:t>
            </w:r>
            <w:r>
              <w:rPr>
                <w:rStyle w:val="284"/>
                <w:color w:val="000000"/>
              </w:rPr>
              <w:t>оническим вирусным гепатитом С (оценка стадии фиброза, определение генотипа ВГС)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Исследования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0,000622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2 555,52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1,59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9 768,01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5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2.2.1.8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школа для больных с хроническими заболеваниями, школ для беременных и по вопросам грудного вскармливания, в том чис</w:t>
            </w:r>
            <w:r>
              <w:rPr>
                <w:rStyle w:val="284"/>
                <w:color w:val="000000"/>
              </w:rPr>
              <w:t>ле: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60" w:line="170" w:lineRule="exact"/>
              <w:ind w:left="240"/>
              <w:jc w:val="left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0,210277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1 256,47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264,21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1 623 147,71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8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2.2.1.8.1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школа сахарного диабета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60" w:line="170" w:lineRule="exact"/>
              <w:ind w:left="240"/>
              <w:jc w:val="left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0,00562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1 850,20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10,40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63 891,36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2.2.1.9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диспансерное наблюдение, в том числе по поводу: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60" w:line="170" w:lineRule="exact"/>
              <w:ind w:left="240"/>
              <w:jc w:val="left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0,275509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4 071,60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1 121,76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6 891 420,38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2.2.1.9.1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онкологических заболеваний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60" w:line="170" w:lineRule="exact"/>
              <w:ind w:left="240"/>
              <w:jc w:val="left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0,04505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5 664,71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255,20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1 567 795,68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2.2.1.9.2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сахарного диабета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60" w:line="170" w:lineRule="exact"/>
              <w:ind w:left="240"/>
              <w:jc w:val="left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0,0598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2 462,69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147,27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904 738,52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2.2.1.9.3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болезней систе</w:t>
            </w:r>
            <w:r>
              <w:rPr>
                <w:rStyle w:val="284"/>
                <w:color w:val="000000"/>
              </w:rPr>
              <w:t>мы кровообращения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60" w:line="170" w:lineRule="exact"/>
              <w:ind w:left="240"/>
              <w:jc w:val="left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0,138983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4 813,33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668,97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4 109 750,30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4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2.2.1.10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дистанционное наблюдение за состоянием здоровья пациентов, в том числе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60" w:line="170" w:lineRule="exact"/>
              <w:ind w:left="240"/>
              <w:jc w:val="left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0,042831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1 604,33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68,71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422 113,02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2.2.1.10.1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пациентов с саха</w:t>
            </w:r>
            <w:r>
              <w:rPr>
                <w:rStyle w:val="284"/>
                <w:color w:val="000000"/>
              </w:rPr>
              <w:t>рным диабетом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60" w:line="170" w:lineRule="exact"/>
              <w:ind w:left="240"/>
              <w:jc w:val="left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0,00194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4 737,44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9,19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56 457,85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2.2.1.10.2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пациентов с артериальной гипертензией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60" w:line="170" w:lineRule="exact"/>
              <w:ind w:left="240"/>
              <w:jc w:val="left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0,040891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1 455,64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59,52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365 655,17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8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2.2.1.11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посещения с профилактическими целями центров здоровья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</w:t>
            </w:r>
            <w:r>
              <w:rPr>
                <w:rStyle w:val="284"/>
                <w:color w:val="000000"/>
              </w:rPr>
              <w:t>ексное</w:t>
            </w:r>
          </w:p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60" w:line="170" w:lineRule="exact"/>
              <w:ind w:left="240"/>
              <w:jc w:val="left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0,032831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2 193,70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72,02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442 447,67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6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2.2.1.12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вакцинация для профилактики пневмококковых инфекций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ind w:left="240"/>
              <w:jc w:val="left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0,021666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3 068,32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ArialNarrow1"/>
                <w:color w:val="000000"/>
              </w:rPr>
              <w:t>"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66,48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408 413,23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5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:rsidR="00000000" w:rsidRDefault="00FD6254">
      <w:pPr>
        <w:framePr w:w="15859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1"/>
        <w:gridCol w:w="3154"/>
        <w:gridCol w:w="1306"/>
        <w:gridCol w:w="1397"/>
        <w:gridCol w:w="1435"/>
        <w:gridCol w:w="1982"/>
        <w:gridCol w:w="1426"/>
        <w:gridCol w:w="1709"/>
        <w:gridCol w:w="1589"/>
        <w:gridCol w:w="88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7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ind w:left="820"/>
              <w:jc w:val="left"/>
            </w:pPr>
            <w:r>
              <w:rPr>
                <w:rStyle w:val="284"/>
                <w:color w:val="000000"/>
              </w:rPr>
              <w:t>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42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2.3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В условиях дневных стационаров (первичная медико-санитарн</w:t>
            </w:r>
            <w:r>
              <w:rPr>
                <w:rStyle w:val="284"/>
                <w:color w:val="000000"/>
              </w:rPr>
              <w:t>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лечения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0,069345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41 324,37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2 865,64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ind w:left="820"/>
              <w:jc w:val="left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17 604 772,78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2.3.1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для медицинской помощи по профилю «онкология», в том числе: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лечения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0,019564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74 754,65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2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1 462,50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ind w:left="820"/>
              <w:jc w:val="left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8 984 722,50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2.3.2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для медицинской помощи при ЭКО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лечения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0,000741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147 981,58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109,65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ind w:left="820"/>
              <w:jc w:val="left"/>
            </w:pPr>
            <w:r>
              <w:rPr>
                <w:rStyle w:val="284"/>
                <w:color w:val="000000"/>
              </w:rPr>
              <w:t>- •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673 623,81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2.3.3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для медицинской помощи больным с вирусным гепатитом С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лечения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0,001288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77 758,14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100,15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ind w:left="820"/>
              <w:jc w:val="left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615 261,51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2.3.4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211" w:lineRule="exact"/>
              <w:jc w:val="left"/>
            </w:pPr>
            <w:r>
              <w:rPr>
                <w:rStyle w:val="284"/>
                <w:color w:val="000000"/>
              </w:rPr>
              <w:t>высокотехнологичная медицинская помощь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лечения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0,000422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255 226,46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107,71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ind w:left="820"/>
              <w:jc w:val="left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661 705,61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53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2.4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Специализированная, в том числе высокотехнологичная, медицинская помощь в условиях круглосуточного стационара, за исключением медицин</w:t>
            </w:r>
            <w:r>
              <w:rPr>
                <w:rStyle w:val="284"/>
                <w:color w:val="000000"/>
              </w:rPr>
              <w:t>ской реабилитации, в том числе: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60" w:line="170" w:lineRule="exact"/>
              <w:jc w:val="left"/>
            </w:pPr>
            <w:r>
              <w:rPr>
                <w:rStyle w:val="284"/>
                <w:color w:val="000000"/>
              </w:rPr>
              <w:t>госпитализации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0,176524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74 983,31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13 236,35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ind w:left="820"/>
              <w:jc w:val="left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81 316 192,59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2.4.1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медицинская помощь по профилю «онкология»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60" w:line="170" w:lineRule="exact"/>
              <w:jc w:val="left"/>
            </w:pPr>
            <w:r>
              <w:rPr>
                <w:rStyle w:val="284"/>
                <w:color w:val="000000"/>
              </w:rPr>
              <w:t>госпитализации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0,010265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133 295,62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1 368,28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ind w:left="820"/>
              <w:jc w:val="left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'8 405 891,35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8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2.4.2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стентирование коронарных а</w:t>
            </w:r>
            <w:r>
              <w:rPr>
                <w:rStyle w:val="284"/>
                <w:color w:val="000000"/>
              </w:rPr>
              <w:t>ртерий медицинскими организациями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60" w:line="170" w:lineRule="exact"/>
              <w:jc w:val="left"/>
            </w:pPr>
            <w:r>
              <w:rPr>
                <w:rStyle w:val="284"/>
                <w:color w:val="000000"/>
              </w:rPr>
              <w:t>госпитализации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0,002327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211 484,49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492,12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ind w:left="820"/>
              <w:jc w:val="left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3 023 290,01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0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2.4.3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имплантация</w:t>
            </w:r>
          </w:p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частотно-адаптированного кардиостимулятора взрослым медицинскими организациями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60" w:line="170" w:lineRule="exact"/>
              <w:jc w:val="left"/>
            </w:pPr>
            <w:r>
              <w:rPr>
                <w:rStyle w:val="284"/>
                <w:color w:val="000000"/>
              </w:rPr>
              <w:t>госпитализации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0,00043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322 650,21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138,74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ind w:left="820"/>
              <w:jc w:val="left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852 335,32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9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2.4.4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эндоваскулярная деструкция дополнительных проводящих путей и аритмогенных зон сердца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60" w:line="170" w:lineRule="exact"/>
              <w:jc w:val="left"/>
            </w:pPr>
            <w:r>
              <w:rPr>
                <w:rStyle w:val="284"/>
                <w:color w:val="000000"/>
              </w:rPr>
              <w:t>госпитализации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0,000189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437 975,55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82,78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ind w:left="820"/>
              <w:jc w:val="left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508 550,65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0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2.4.5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оперативные вмешательства на брахиоцефальных артериях (стентирование или эндарт</w:t>
            </w:r>
            <w:r>
              <w:rPr>
                <w:rStyle w:val="284"/>
                <w:color w:val="000000"/>
              </w:rPr>
              <w:t>ерэктомия) медицинскими организациями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60" w:line="170" w:lineRule="exact"/>
              <w:jc w:val="left"/>
            </w:pPr>
            <w:r>
              <w:rPr>
                <w:rStyle w:val="284"/>
                <w:color w:val="000000"/>
              </w:rPr>
              <w:t>госпитализации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0,000472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270 980,70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127,90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ind w:left="820"/>
              <w:jc w:val="left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785 740,86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2.4.6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трансплантация почки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60" w:line="170" w:lineRule="exact"/>
              <w:jc w:val="left"/>
            </w:pPr>
            <w:r>
              <w:rPr>
                <w:rStyle w:val="284"/>
                <w:color w:val="000000"/>
              </w:rPr>
              <w:t>госпитализации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0,000025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1 647 897,00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41,20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ind w:left="820"/>
              <w:jc w:val="left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253 108,08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2.4.7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высокотехнологичная медицинская помощь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60" w:line="170" w:lineRule="exact"/>
              <w:jc w:val="left"/>
            </w:pPr>
            <w:r>
              <w:rPr>
                <w:rStyle w:val="284"/>
                <w:color w:val="000000"/>
              </w:rPr>
              <w:t>госп</w:t>
            </w:r>
            <w:r>
              <w:rPr>
                <w:rStyle w:val="284"/>
                <w:color w:val="000000"/>
              </w:rPr>
              <w:t>итализации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0,00614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334 090,51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1 961,36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ind w:left="820"/>
              <w:jc w:val="left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12 049 407,96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2.5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Медицинская реабилитация: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  <w:color w:val="000000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  <w:color w:val="000000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  <w:color w:val="00000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ind w:left="820"/>
              <w:jc w:val="left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2.5.1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В амбулаторных условиях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after="60" w:line="170" w:lineRule="exact"/>
              <w:ind w:left="140"/>
              <w:jc w:val="left"/>
            </w:pPr>
            <w:r>
              <w:rPr>
                <w:rStyle w:val="284"/>
                <w:color w:val="000000"/>
              </w:rPr>
              <w:t>Комплексные</w:t>
            </w:r>
          </w:p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посещения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0,008178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15 853,51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129,65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ind w:left="820"/>
              <w:jc w:val="left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796 491,81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59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2.5.2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В условиях дневных стационаров (первичная медик</w:t>
            </w:r>
            <w:r>
              <w:rPr>
                <w:rStyle w:val="284"/>
                <w:color w:val="000000"/>
              </w:rPr>
              <w:t>о-санитарная помощь, специализированная медицинская помощь)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лечения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0,005532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21 402,75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118,40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ind w:left="820"/>
              <w:jc w:val="left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727 378,56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</w:tbl>
    <w:p w:rsidR="00000000" w:rsidRDefault="00FD6254">
      <w:pPr>
        <w:framePr w:w="15826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0"/>
        <w:gridCol w:w="3173"/>
        <w:gridCol w:w="1267"/>
        <w:gridCol w:w="1430"/>
        <w:gridCol w:w="1402"/>
        <w:gridCol w:w="1997"/>
        <w:gridCol w:w="1411"/>
        <w:gridCol w:w="1718"/>
        <w:gridCol w:w="1574"/>
        <w:gridCol w:w="89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7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8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5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2.5.3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Специализированная, в том числе высокотехнологичная, медицинская помощь в условиях круглосуточного стациона</w:t>
            </w:r>
            <w:r>
              <w:rPr>
                <w:rStyle w:val="284"/>
                <w:color w:val="000000"/>
              </w:rPr>
              <w:t>ра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60" w:line="170" w:lineRule="exact"/>
              <w:jc w:val="left"/>
            </w:pPr>
            <w:r>
              <w:rPr>
                <w:rStyle w:val="284"/>
                <w:color w:val="000000"/>
              </w:rPr>
              <w:t>госпитализации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0,003574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133 343,59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476,57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2 927 760,14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2.6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Расходы на ведение дела СМО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_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4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  <w:color w:val="000000"/>
              </w:rPr>
              <w:t>-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  <w:color w:val="000000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228,92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4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1 406 355,71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53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Медицинская помощь по видам и заболеваниям, установленным базовой программой (за счет межбюджетного трансферта из бюдже</w:t>
            </w:r>
            <w:r>
              <w:rPr>
                <w:rStyle w:val="284"/>
                <w:color w:val="000000"/>
              </w:rPr>
              <w:t>та Санкт Петербурга и прочих поступлений):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3 176,90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19 516 979,10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4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Скорая, в том числе скорая специализированная, медицинская помощь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Вызов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1 188,79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310,27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1 906 112,72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4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Первичная медико-санитарная помощь, за исключением медицин</w:t>
            </w:r>
            <w:r>
              <w:rPr>
                <w:rStyle w:val="284"/>
                <w:color w:val="000000"/>
              </w:rPr>
              <w:t>ской реабилитации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3.2.1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В амбулаторных условиях: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  <w:color w:val="000000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  <w:color w:val="000000"/>
              </w:rPr>
              <w:t>-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  <w:color w:val="000000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  <w:color w:val="00000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  <w:color w:val="000000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  <w:color w:val="000000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3.2.1.1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для проведения профилактических медицинских осмотров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60" w:line="170" w:lineRule="exact"/>
              <w:ind w:left="220"/>
              <w:jc w:val="left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3.2.1.2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для проведения диспансеризации, всего, в том числе: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</w:t>
            </w:r>
            <w:r>
              <w:rPr>
                <w:rStyle w:val="284"/>
                <w:color w:val="000000"/>
              </w:rPr>
              <w:t>ксное</w:t>
            </w:r>
          </w:p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60" w:line="170" w:lineRule="exact"/>
              <w:ind w:left="220"/>
              <w:jc w:val="left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3.2.1.2.1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для проведения углубленной диспансеризации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60" w:line="170" w:lineRule="exact"/>
              <w:ind w:left="220"/>
              <w:jc w:val="left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4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3.2.1.3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для проведения диспансеризации для оценки репродуктивного здоровья женщин и мужчин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60" w:line="170" w:lineRule="exact"/>
              <w:ind w:left="220"/>
              <w:jc w:val="left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8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3.2.1.3.1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женщины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60" w:line="170" w:lineRule="exact"/>
              <w:ind w:left="220"/>
              <w:jc w:val="left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3.2.1.3.2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мужчины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60" w:line="170" w:lineRule="exact"/>
              <w:ind w:left="220"/>
              <w:jc w:val="left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5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3.2.1.4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для посещений с иными целями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284"/>
                <w:color w:val="000000"/>
              </w:rPr>
              <w:t>Посещения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0,749173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206,97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1 128,23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6 931 168,19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6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3.2.1.5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в неот</w:t>
            </w:r>
            <w:r>
              <w:rPr>
                <w:rStyle w:val="284"/>
                <w:color w:val="000000"/>
              </w:rPr>
              <w:t>ложной форме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5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3.2.1.6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в связи с заболеваниями (обращений)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284"/>
                <w:color w:val="000000"/>
              </w:rPr>
              <w:t>Обращение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7,31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9,75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59 959,59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5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3.2.1.6.1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 xml:space="preserve">консультация с применением телемедицинских технологий при дистанционном взаимодействии медицинских работников между </w:t>
            </w:r>
            <w:r>
              <w:rPr>
                <w:rStyle w:val="284"/>
                <w:color w:val="000000"/>
              </w:rPr>
              <w:t>собой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Консультация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66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3.2.1.6.2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Консультация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4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</w:tbl>
    <w:p w:rsidR="00000000" w:rsidRDefault="00FD6254">
      <w:pPr>
        <w:framePr w:w="15840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"/>
        <w:gridCol w:w="3173"/>
        <w:gridCol w:w="1286"/>
        <w:gridCol w:w="1406"/>
        <w:gridCol w:w="1426"/>
        <w:gridCol w:w="1987"/>
        <w:gridCol w:w="1430"/>
        <w:gridCol w:w="1699"/>
        <w:gridCol w:w="1594"/>
        <w:gridCol w:w="88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80" w:lineRule="exact"/>
              <w:jc w:val="center"/>
            </w:pPr>
            <w:r>
              <w:rPr>
                <w:rStyle w:val="29pt"/>
                <w:color w:val="000000"/>
              </w:rPr>
              <w:t>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80" w:lineRule="exact"/>
              <w:jc w:val="center"/>
            </w:pPr>
            <w:r>
              <w:rPr>
                <w:rStyle w:val="29pt"/>
                <w:color w:val="000000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80" w:lineRule="exact"/>
              <w:jc w:val="center"/>
            </w:pPr>
            <w:r>
              <w:rPr>
                <w:rStyle w:val="29pt"/>
                <w:color w:val="000000"/>
              </w:rPr>
              <w:t>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80" w:lineRule="exact"/>
              <w:jc w:val="center"/>
            </w:pPr>
            <w:r>
              <w:rPr>
                <w:rStyle w:val="29pt"/>
                <w:color w:val="000000"/>
              </w:rPr>
              <w:t>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80" w:lineRule="exact"/>
              <w:jc w:val="center"/>
            </w:pPr>
            <w:r>
              <w:rPr>
                <w:rStyle w:val="29pt"/>
                <w:color w:val="000000"/>
              </w:rPr>
              <w:t>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80" w:lineRule="exact"/>
              <w:jc w:val="center"/>
            </w:pPr>
            <w:r>
              <w:rPr>
                <w:rStyle w:val="29pt"/>
                <w:color w:val="000000"/>
              </w:rPr>
              <w:t>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80" w:lineRule="exact"/>
              <w:jc w:val="center"/>
            </w:pPr>
            <w:r>
              <w:rPr>
                <w:rStyle w:val="29pt"/>
                <w:color w:val="000000"/>
              </w:rPr>
              <w:t>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80" w:lineRule="exact"/>
              <w:jc w:val="center"/>
            </w:pPr>
            <w:r>
              <w:rPr>
                <w:rStyle w:val="29pt"/>
                <w:color w:val="000000"/>
              </w:rPr>
              <w:t>8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80" w:lineRule="exact"/>
              <w:jc w:val="center"/>
            </w:pPr>
            <w:r>
              <w:rPr>
                <w:rStyle w:val="29pt"/>
                <w:color w:val="000000"/>
              </w:rPr>
              <w:t>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80" w:lineRule="exact"/>
              <w:jc w:val="center"/>
            </w:pPr>
            <w:r>
              <w:rPr>
                <w:rStyle w:val="29pt"/>
                <w:color w:val="000000"/>
              </w:rPr>
              <w:t>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9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3.2.1.7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для проведения отдельных диагностических (лабораторных) исследований: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Исследования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0,029414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207,17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80" w:lineRule="exact"/>
              <w:jc w:val="center"/>
            </w:pPr>
            <w:r>
              <w:rPr>
                <w:rStyle w:val="29pt"/>
                <w:color w:val="000000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140,37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80" w:lineRule="exact"/>
              <w:jc w:val="center"/>
            </w:pPr>
            <w:r>
              <w:rPr>
                <w:rStyle w:val="29pt"/>
                <w:color w:val="000000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862 349,05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2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3.2.1.7.1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КТ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Исследования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0,015742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80" w:lineRule="exact"/>
              <w:jc w:val="center"/>
            </w:pPr>
            <w:r>
              <w:rPr>
                <w:rStyle w:val="29pt"/>
                <w:color w:val="000000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52,53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80" w:lineRule="exact"/>
              <w:jc w:val="center"/>
            </w:pPr>
            <w:r>
              <w:rPr>
                <w:rStyle w:val="29pt"/>
                <w:color w:val="000000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322 712,80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80" w:lineRule="exact"/>
              <w:jc w:val="center"/>
            </w:pPr>
            <w:r>
              <w:rPr>
                <w:rStyle w:val="29pt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3.2.1.7.2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МРТ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Исследования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0,008844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80" w:lineRule="exact"/>
              <w:jc w:val="center"/>
            </w:pPr>
            <w:r>
              <w:rPr>
                <w:rStyle w:val="29pt"/>
                <w:color w:val="000000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48,86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80" w:lineRule="exact"/>
              <w:jc w:val="center"/>
            </w:pPr>
            <w:r>
              <w:rPr>
                <w:rStyle w:val="29pt"/>
                <w:color w:val="000000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300 166,52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80" w:lineRule="exact"/>
              <w:jc w:val="center"/>
            </w:pPr>
            <w:r>
              <w:rPr>
                <w:rStyle w:val="29pt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3.2.1.7.3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УЗИ сердечно-сосудистой системы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Исследования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80" w:lineRule="exact"/>
              <w:jc w:val="center"/>
            </w:pPr>
            <w:r>
              <w:rPr>
                <w:rStyle w:val="29pt"/>
                <w:color w:val="000000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80" w:lineRule="exact"/>
              <w:jc w:val="center"/>
            </w:pPr>
            <w:r>
              <w:rPr>
                <w:rStyle w:val="29pt"/>
                <w:color w:val="000000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80" w:lineRule="exact"/>
              <w:jc w:val="center"/>
            </w:pPr>
            <w:r>
              <w:rPr>
                <w:rStyle w:val="29pt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3.2.1.7.4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эндоскопическое диагностическое исследование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Исследования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0,002936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158,45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80" w:lineRule="exact"/>
              <w:jc w:val="center"/>
            </w:pPr>
            <w:r>
              <w:rPr>
                <w:rStyle w:val="29pt"/>
                <w:color w:val="000000"/>
              </w:rPr>
              <w:t>- •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11,29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80" w:lineRule="exact"/>
              <w:jc w:val="center"/>
            </w:pPr>
            <w:r>
              <w:rPr>
                <w:rStyle w:val="29pt"/>
                <w:color w:val="000000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69 358,98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80" w:lineRule="exact"/>
              <w:jc w:val="center"/>
            </w:pPr>
            <w:r>
              <w:rPr>
                <w:rStyle w:val="29pt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8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3.2.1.7.5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молекулярно-генетическое исследовани</w:t>
            </w:r>
            <w:r>
              <w:rPr>
                <w:rStyle w:val="284"/>
                <w:color w:val="000000"/>
              </w:rPr>
              <w:t>е с целью диагностики онкологических заболеваний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Исследования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0,001191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80" w:lineRule="exact"/>
              <w:jc w:val="center"/>
            </w:pPr>
            <w:r>
              <w:rPr>
                <w:rStyle w:val="29pt"/>
                <w:color w:val="000000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12,11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80" w:lineRule="exact"/>
              <w:jc w:val="center"/>
            </w:pPr>
            <w:r>
              <w:rPr>
                <w:rStyle w:val="29pt"/>
                <w:color w:val="000000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74 396,58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80" w:lineRule="exact"/>
              <w:jc w:val="center"/>
            </w:pPr>
            <w:r>
              <w:rPr>
                <w:rStyle w:val="29pt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48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3.2.1.7.6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патологоанатомическое исследование биопсийного (операционного) материала с целью диагностики онкологических заболеваний и подбора противоопухолевой</w:t>
            </w:r>
            <w:r>
              <w:rPr>
                <w:rStyle w:val="284"/>
                <w:color w:val="000000"/>
              </w:rPr>
              <w:t xml:space="preserve"> лекарственной терапии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Исследования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80" w:lineRule="exact"/>
              <w:jc w:val="center"/>
            </w:pPr>
            <w:r>
              <w:rPr>
                <w:rStyle w:val="29pt"/>
                <w:color w:val="000000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80" w:lineRule="exact"/>
              <w:jc w:val="center"/>
            </w:pPr>
            <w:r>
              <w:rPr>
                <w:rStyle w:val="29pt"/>
                <w:color w:val="000000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80" w:lineRule="exact"/>
              <w:jc w:val="center"/>
            </w:pPr>
            <w:r>
              <w:rPr>
                <w:rStyle w:val="29pt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3.2.1.7.7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80" w:lineRule="exact"/>
              <w:jc w:val="left"/>
            </w:pPr>
            <w:r>
              <w:rPr>
                <w:rStyle w:val="29pt"/>
                <w:color w:val="000000"/>
              </w:rPr>
              <w:t>пэт/пэт-кт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Исследования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0,000342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  <w:color w:val="000000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13,30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  <w:color w:val="000000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81 707,22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3.2.1.7.8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ОФЭКТ/КТ/сцинтиграфия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Исследования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0,000359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80" w:lineRule="exact"/>
              <w:jc w:val="center"/>
            </w:pPr>
            <w:r>
              <w:rPr>
                <w:rStyle w:val="29pt"/>
                <w:color w:val="000000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2,28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"/>
                <w:color w:val="000000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14 006,95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80" w:lineRule="exact"/>
              <w:jc w:val="center"/>
            </w:pPr>
            <w:r>
              <w:rPr>
                <w:rStyle w:val="29pt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3.2.1.7.9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неинвазивное пренатальное тестиров</w:t>
            </w:r>
            <w:r>
              <w:rPr>
                <w:rStyle w:val="284"/>
                <w:color w:val="000000"/>
              </w:rPr>
              <w:t>ание (определение внеклеточной ДНК плода по крови матери)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Исследования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80" w:lineRule="exact"/>
              <w:jc w:val="center"/>
            </w:pPr>
            <w:r>
              <w:rPr>
                <w:rStyle w:val="29pt"/>
                <w:color w:val="000000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80" w:lineRule="exact"/>
              <w:jc w:val="center"/>
            </w:pPr>
            <w:r>
              <w:rPr>
                <w:rStyle w:val="29pt"/>
                <w:color w:val="000000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80" w:lineRule="exact"/>
              <w:jc w:val="center"/>
            </w:pPr>
            <w:r>
              <w:rPr>
                <w:rStyle w:val="29pt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8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3.2.1.7.10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 xml:space="preserve">определение РНК вируса гепатита </w:t>
            </w:r>
            <w:r>
              <w:rPr>
                <w:rStyle w:val="29pt"/>
                <w:color w:val="000000"/>
              </w:rPr>
              <w:t xml:space="preserve">С </w:t>
            </w:r>
            <w:r>
              <w:rPr>
                <w:rStyle w:val="284"/>
                <w:color w:val="000000"/>
                <w:lang w:val="en-US" w:eastAsia="en-US"/>
              </w:rPr>
              <w:t xml:space="preserve">(Hepatitis </w:t>
            </w:r>
            <w:r>
              <w:rPr>
                <w:rStyle w:val="29pt"/>
                <w:color w:val="000000"/>
              </w:rPr>
              <w:t xml:space="preserve">С </w:t>
            </w:r>
            <w:r>
              <w:rPr>
                <w:rStyle w:val="284"/>
                <w:color w:val="000000"/>
                <w:lang w:val="en-US" w:eastAsia="en-US"/>
              </w:rPr>
              <w:t xml:space="preserve">virus) </w:t>
            </w:r>
            <w:r>
              <w:rPr>
                <w:rStyle w:val="284"/>
                <w:color w:val="000000"/>
              </w:rPr>
              <w:t>в крови методом ПЦР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Исследования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80" w:lineRule="exact"/>
              <w:jc w:val="center"/>
            </w:pPr>
            <w:r>
              <w:rPr>
                <w:rStyle w:val="29pt"/>
                <w:color w:val="000000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80" w:lineRule="exact"/>
              <w:jc w:val="center"/>
            </w:pPr>
            <w:r>
              <w:rPr>
                <w:rStyle w:val="29pt"/>
                <w:color w:val="000000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80" w:lineRule="exact"/>
              <w:jc w:val="center"/>
            </w:pPr>
            <w:r>
              <w:rPr>
                <w:rStyle w:val="29pt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3.2.1.7.11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лабораторная диагностика для</w:t>
            </w:r>
            <w:r>
              <w:rPr>
                <w:rStyle w:val="284"/>
                <w:color w:val="000000"/>
              </w:rPr>
              <w:t xml:space="preserve"> пациентов с хроническим вирусным гепатитом </w:t>
            </w:r>
            <w:r>
              <w:rPr>
                <w:rStyle w:val="29pt"/>
                <w:color w:val="000000"/>
              </w:rPr>
              <w:t xml:space="preserve">С </w:t>
            </w:r>
            <w:r>
              <w:rPr>
                <w:rStyle w:val="284"/>
                <w:color w:val="000000"/>
              </w:rPr>
              <w:t xml:space="preserve">(оценка стадии фиброза, определение генотипа </w:t>
            </w:r>
            <w:r>
              <w:rPr>
                <w:rStyle w:val="29pt"/>
                <w:color w:val="000000"/>
              </w:rPr>
              <w:t>ВГС)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Исследования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80" w:lineRule="exact"/>
              <w:jc w:val="center"/>
            </w:pPr>
            <w:r>
              <w:rPr>
                <w:rStyle w:val="29pt"/>
                <w:color w:val="000000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80" w:lineRule="exact"/>
              <w:jc w:val="center"/>
            </w:pPr>
            <w:r>
              <w:rPr>
                <w:rStyle w:val="29pt"/>
                <w:color w:val="000000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80" w:lineRule="exact"/>
              <w:jc w:val="center"/>
            </w:pPr>
            <w:r>
              <w:rPr>
                <w:rStyle w:val="29pt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3.2.1.8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школа для больных с хроническими заболеваниями, школ для беременных и по вопросам грудного вскармливания, в том чис</w:t>
            </w:r>
            <w:r>
              <w:rPr>
                <w:rStyle w:val="284"/>
                <w:color w:val="000000"/>
              </w:rPr>
              <w:t>ле: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80" w:lineRule="exact"/>
              <w:jc w:val="center"/>
            </w:pPr>
            <w:r>
              <w:rPr>
                <w:rStyle w:val="29pt"/>
                <w:color w:val="000000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80" w:lineRule="exact"/>
              <w:jc w:val="center"/>
            </w:pPr>
            <w:r>
              <w:rPr>
                <w:rStyle w:val="29pt"/>
                <w:color w:val="000000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80" w:lineRule="exact"/>
              <w:jc w:val="center"/>
            </w:pPr>
            <w:r>
              <w:rPr>
                <w:rStyle w:val="29pt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3.2.1.8.1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школа сахарного диабета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80" w:lineRule="exact"/>
              <w:jc w:val="center"/>
            </w:pPr>
            <w:r>
              <w:rPr>
                <w:rStyle w:val="29pt"/>
                <w:color w:val="000000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80" w:lineRule="exact"/>
              <w:jc w:val="center"/>
            </w:pPr>
            <w:r>
              <w:rPr>
                <w:rStyle w:val="29pt"/>
                <w:color w:val="000000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80" w:lineRule="exact"/>
              <w:jc w:val="center"/>
            </w:pPr>
            <w:r>
              <w:rPr>
                <w:rStyle w:val="29pt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3.2.1.9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диспансерное наблюдение, в том числе по поводу: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80" w:lineRule="exact"/>
              <w:jc w:val="center"/>
            </w:pPr>
            <w:r>
              <w:rPr>
                <w:rStyle w:val="29pt"/>
                <w:color w:val="000000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80" w:lineRule="exact"/>
              <w:jc w:val="center"/>
            </w:pPr>
            <w:r>
              <w:rPr>
                <w:rStyle w:val="29pt"/>
                <w:color w:val="000000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80" w:lineRule="exact"/>
              <w:jc w:val="center"/>
            </w:pPr>
            <w:r>
              <w:rPr>
                <w:rStyle w:val="29pt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3.2.1.9.1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онкологических</w:t>
            </w:r>
            <w:r>
              <w:rPr>
                <w:rStyle w:val="284"/>
                <w:color w:val="000000"/>
              </w:rPr>
              <w:t xml:space="preserve"> заболеваний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80" w:lineRule="exact"/>
              <w:jc w:val="center"/>
            </w:pPr>
            <w:r>
              <w:rPr>
                <w:rStyle w:val="29pt"/>
                <w:color w:val="000000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80" w:lineRule="exact"/>
              <w:jc w:val="center"/>
            </w:pPr>
            <w:r>
              <w:rPr>
                <w:rStyle w:val="29pt"/>
                <w:color w:val="000000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80" w:lineRule="exact"/>
              <w:jc w:val="center"/>
            </w:pPr>
            <w:r>
              <w:rPr>
                <w:rStyle w:val="29pt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3.2.1.9.2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сахарного диабета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80" w:lineRule="exact"/>
              <w:jc w:val="center"/>
            </w:pPr>
            <w:r>
              <w:rPr>
                <w:rStyle w:val="29pt"/>
                <w:color w:val="000000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80" w:lineRule="exact"/>
              <w:jc w:val="center"/>
            </w:pPr>
            <w:r>
              <w:rPr>
                <w:rStyle w:val="29pt"/>
                <w:color w:val="000000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80" w:lineRule="exact"/>
              <w:jc w:val="center"/>
            </w:pPr>
            <w:r>
              <w:rPr>
                <w:rStyle w:val="29pt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3.2.1.9.3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болезней системы кровообращения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1"/>
                <w:color w:val="000000"/>
              </w:rPr>
              <w:t>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80" w:lineRule="exact"/>
              <w:jc w:val="center"/>
            </w:pPr>
            <w:r>
              <w:rPr>
                <w:rStyle w:val="29pt"/>
                <w:color w:val="000000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80" w:lineRule="exact"/>
              <w:jc w:val="center"/>
            </w:pPr>
            <w:r>
              <w:rPr>
                <w:rStyle w:val="29pt"/>
                <w:color w:val="000000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80" w:lineRule="exact"/>
              <w:jc w:val="center"/>
            </w:pPr>
            <w:r>
              <w:rPr>
                <w:rStyle w:val="29pt"/>
                <w:color w:val="000000"/>
              </w:rPr>
              <w:t>-</w:t>
            </w:r>
          </w:p>
        </w:tc>
      </w:tr>
    </w:tbl>
    <w:p w:rsidR="00000000" w:rsidRDefault="00FD6254">
      <w:pPr>
        <w:framePr w:w="15826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0"/>
        <w:gridCol w:w="3178"/>
        <w:gridCol w:w="1282"/>
        <w:gridCol w:w="1421"/>
        <w:gridCol w:w="1406"/>
        <w:gridCol w:w="2006"/>
        <w:gridCol w:w="1416"/>
        <w:gridCol w:w="1709"/>
        <w:gridCol w:w="1584"/>
        <w:gridCol w:w="88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7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8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4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3.2.1.10'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д</w:t>
            </w:r>
            <w:r>
              <w:rPr>
                <w:rStyle w:val="284"/>
                <w:color w:val="000000"/>
              </w:rPr>
              <w:t>истанционное наблюдение за состоянием здоровья пациентов, в том числе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8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3.2.1.10.1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пациентов с сахарным диабетом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3.2.1.10.2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пациентов с артериальной гипертензией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</w:t>
            </w:r>
            <w:r>
              <w:rPr>
                <w:rStyle w:val="284"/>
                <w:color w:val="000000"/>
              </w:rPr>
              <w:t>лексное</w:t>
            </w:r>
          </w:p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3.2.1.11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посещения с профилактическими целями центров здоровья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3.2.1.12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211" w:lineRule="exact"/>
              <w:jc w:val="left"/>
            </w:pPr>
            <w:r>
              <w:rPr>
                <w:rStyle w:val="284"/>
                <w:color w:val="000000"/>
              </w:rPr>
              <w:t>вакцинация для профилактики пневмококковых инфекций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46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3.3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В усло</w:t>
            </w:r>
            <w:r>
              <w:rPr>
                <w:rStyle w:val="284"/>
                <w:color w:val="000000"/>
              </w:rPr>
              <w:t>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лечения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0,000006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7 589,01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526,55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3 234 807,27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3.3.1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211" w:lineRule="exact"/>
              <w:jc w:val="left"/>
            </w:pPr>
            <w:r>
              <w:rPr>
                <w:rStyle w:val="284"/>
                <w:color w:val="000000"/>
              </w:rPr>
              <w:t xml:space="preserve">для медицинской помощи по профилю </w:t>
            </w:r>
            <w:r>
              <w:rPr>
                <w:rStyle w:val="284"/>
                <w:color w:val="000000"/>
              </w:rPr>
              <w:t>«онкология», в том числе: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лечения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3.3.2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для медицинской помощи при ЭКО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лечения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0,000006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11 272,21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9,31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57 195,05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8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3.3.3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для медицинской помощи больным с вирусным гепатитом С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лечения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3.3.4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211" w:lineRule="exact"/>
              <w:jc w:val="left"/>
            </w:pPr>
            <w:r>
              <w:rPr>
                <w:rStyle w:val="284"/>
                <w:color w:val="000000"/>
              </w:rPr>
              <w:t>высокотехнологичная медицинская помощь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лечения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38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3.4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 том числе: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</w:t>
            </w:r>
            <w:r>
              <w:rPr>
                <w:rStyle w:val="284"/>
                <w:color w:val="000000"/>
              </w:rPr>
              <w:t>учай</w:t>
            </w:r>
          </w:p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60" w:line="170" w:lineRule="exact"/>
              <w:jc w:val="left"/>
            </w:pPr>
            <w:r>
              <w:rPr>
                <w:rStyle w:val="284"/>
                <w:color w:val="000000"/>
              </w:rPr>
              <w:t>госпитализации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4 920,80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868,64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5 336 393,07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3.4.1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211" w:lineRule="exact"/>
              <w:jc w:val="left"/>
            </w:pPr>
            <w:r>
              <w:rPr>
                <w:rStyle w:val="284"/>
                <w:color w:val="000000"/>
              </w:rPr>
              <w:t>медицинская помощь по профилю «онкология»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60" w:line="170" w:lineRule="exact"/>
              <w:jc w:val="left"/>
            </w:pPr>
            <w:r>
              <w:rPr>
                <w:rStyle w:val="284"/>
                <w:color w:val="000000"/>
              </w:rPr>
              <w:t>госпитализации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4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3.4.2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стентирование для больных с инфарктом миокарда медицинскими организациями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60" w:line="170" w:lineRule="exact"/>
              <w:jc w:val="left"/>
            </w:pPr>
            <w:r>
              <w:rPr>
                <w:rStyle w:val="284"/>
                <w:color w:val="000000"/>
              </w:rPr>
              <w:t>госпитализации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3.4.3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имплантация</w:t>
            </w:r>
          </w:p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частотно-адаптированного кардиостимулятора взрослым медицинскими организациями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60" w:line="170" w:lineRule="exact"/>
              <w:jc w:val="left"/>
            </w:pPr>
            <w:r>
              <w:rPr>
                <w:rStyle w:val="284"/>
                <w:color w:val="000000"/>
              </w:rPr>
              <w:t>госпитализации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9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3.4.4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эндоваскулярная деструкция дополнительных проводящих путей и аритмогенных зон сердца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60" w:line="170" w:lineRule="exact"/>
              <w:jc w:val="left"/>
            </w:pPr>
            <w:r>
              <w:rPr>
                <w:rStyle w:val="284"/>
                <w:color w:val="000000"/>
              </w:rPr>
              <w:t>госпитализации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3.4.5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стентирование или эндартерэктомия медицинскими организациями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60" w:line="170" w:lineRule="exact"/>
              <w:jc w:val="left"/>
            </w:pPr>
            <w:r>
              <w:rPr>
                <w:rStyle w:val="284"/>
                <w:color w:val="000000"/>
              </w:rPr>
              <w:t>госпитализации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2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3.4.6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трансплантация почки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60" w:line="170" w:lineRule="exact"/>
              <w:jc w:val="left"/>
            </w:pPr>
            <w:r>
              <w:rPr>
                <w:rStyle w:val="284"/>
                <w:color w:val="000000"/>
              </w:rPr>
              <w:t>госпитализации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ArialNarrow"/>
                <w:color w:val="000000"/>
                <w:lang w:val="ru-RU" w:eastAsia="ru-RU"/>
              </w:rPr>
              <w:t>'</w:t>
            </w:r>
          </w:p>
        </w:tc>
      </w:tr>
    </w:tbl>
    <w:p w:rsidR="00000000" w:rsidRDefault="00FD6254">
      <w:pPr>
        <w:framePr w:w="15859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4"/>
        <w:gridCol w:w="3168"/>
        <w:gridCol w:w="1277"/>
        <w:gridCol w:w="1421"/>
        <w:gridCol w:w="1411"/>
        <w:gridCol w:w="1997"/>
        <w:gridCol w:w="1430"/>
        <w:gridCol w:w="1704"/>
        <w:gridCol w:w="1584"/>
        <w:gridCol w:w="89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8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3.4.7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высокотехнологичная медицинская помощь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60" w:line="170" w:lineRule="exact"/>
              <w:jc w:val="left"/>
            </w:pPr>
            <w:r>
              <w:rPr>
                <w:rStyle w:val="284"/>
                <w:color w:val="000000"/>
              </w:rPr>
              <w:t>госпитализации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5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3.5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Медицинская реабилитация: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3.5.1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В амбулаторных условиях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Комплексные</w:t>
            </w:r>
          </w:p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посещения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0,000439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6,96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42 758,06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0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3.5.2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В условиях дневных стацио</w:t>
            </w:r>
            <w:r>
              <w:rPr>
                <w:rStyle w:val="284"/>
                <w:color w:val="000000"/>
              </w:rPr>
              <w:t>наров (первичная медико-санитарная помощь, специализированная медицинская помощь)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лечения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0,007518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160,91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988 534,49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5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3.5.3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</w:t>
            </w:r>
            <w:r>
              <w:rPr>
                <w:rStyle w:val="284"/>
                <w:color w:val="000000"/>
              </w:rPr>
              <w:t>ай</w:t>
            </w:r>
          </w:p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60" w:line="170" w:lineRule="exact"/>
              <w:jc w:val="left"/>
            </w:pPr>
            <w:r>
              <w:rPr>
                <w:rStyle w:val="284"/>
                <w:color w:val="000000"/>
              </w:rPr>
              <w:t>госпитализации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1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3.6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Расходы на ведение дела СМО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2"/>
                <w:color w:val="000000"/>
              </w:rPr>
              <w:t>_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2"/>
                <w:color w:val="000000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80" w:lineRule="exact"/>
              <w:ind w:left="660"/>
              <w:jc w:val="left"/>
            </w:pPr>
            <w:r>
              <w:rPr>
                <w:rStyle w:val="24pt2"/>
                <w:color w:val="000000"/>
              </w:rPr>
              <w:t>-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2"/>
                <w:color w:val="000000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25,22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2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154 896,66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4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Медицинская помощь по видам и заболеваниям, не установленным базовой программой: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154,16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947.037,40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9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Скорая, в том числе скорая специал</w:t>
            </w:r>
            <w:r>
              <w:rPr>
                <w:rStyle w:val="284"/>
                <w:color w:val="000000"/>
              </w:rPr>
              <w:t>изированная, медицинская помощь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Вызов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4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4.2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Первичная медико-санитарная помощь, за исключением медицинской реабилитации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4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4.2.1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В амбулаторных условиях: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8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4.2.1.1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для проведения профилактических медицинск</w:t>
            </w:r>
            <w:r>
              <w:rPr>
                <w:rStyle w:val="284"/>
                <w:color w:val="000000"/>
              </w:rPr>
              <w:t>их осмотров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60" w:line="170" w:lineRule="exact"/>
              <w:ind w:left="240"/>
              <w:jc w:val="left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8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4.2.1.2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для проведения диспансеризации, всего,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60" w:line="170" w:lineRule="exact"/>
              <w:ind w:left="240"/>
              <w:jc w:val="left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3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4.2.1.2.1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для проведения углубленной диспансеризации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60" w:line="170" w:lineRule="exact"/>
              <w:ind w:left="240"/>
              <w:jc w:val="left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9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4.2.1.3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для проведения диспансеризации для оценки репродуктивного здоровья женщин и мужчин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60" w:line="170" w:lineRule="exact"/>
              <w:ind w:left="240"/>
              <w:jc w:val="left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4.2.1.3.1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женщины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60" w:line="170" w:lineRule="exact"/>
              <w:ind w:left="240"/>
              <w:jc w:val="left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4.2.1.3.2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мужчины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60" w:line="170" w:lineRule="exact"/>
              <w:ind w:left="240"/>
              <w:jc w:val="left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4:2.1.4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для посещений с иными целями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ind w:left="240"/>
              <w:jc w:val="left"/>
            </w:pPr>
            <w:r>
              <w:rPr>
                <w:rStyle w:val="284"/>
                <w:color w:val="000000"/>
              </w:rPr>
              <w:t>Посещения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80" w:lineRule="exact"/>
              <w:ind w:left="980"/>
              <w:jc w:val="left"/>
            </w:pPr>
            <w:r>
              <w:rPr>
                <w:rStyle w:val="24pt2"/>
                <w:color w:val="000000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2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1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4.2.1.5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в неотложной форме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ind w:left="240"/>
              <w:jc w:val="left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2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4.2.1.6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в связи с заболеваниями (обращений)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ind w:left="240"/>
              <w:jc w:val="left"/>
            </w:pPr>
            <w:r>
              <w:rPr>
                <w:rStyle w:val="284"/>
                <w:color w:val="000000"/>
              </w:rPr>
              <w:t>Обращение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80" w:lineRule="exact"/>
              <w:ind w:left="980"/>
              <w:jc w:val="left"/>
            </w:pPr>
            <w:r>
              <w:rPr>
                <w:rStyle w:val="24pt2"/>
                <w:color w:val="000000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6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4.2.1.6.1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консультация с прим</w:t>
            </w:r>
            <w:r>
              <w:rPr>
                <w:rStyle w:val="284"/>
                <w:color w:val="000000"/>
              </w:rPr>
              <w:t>енением телемедицинских технологий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Консультация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</w:tbl>
    <w:p w:rsidR="00000000" w:rsidRDefault="00FD6254">
      <w:pPr>
        <w:framePr w:w="15859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0"/>
        <w:gridCol w:w="3168"/>
        <w:gridCol w:w="1286"/>
        <w:gridCol w:w="1402"/>
        <w:gridCol w:w="1426"/>
        <w:gridCol w:w="2002"/>
        <w:gridCol w:w="1421"/>
        <w:gridCol w:w="1714"/>
        <w:gridCol w:w="1579"/>
        <w:gridCol w:w="88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7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5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при дистанционном взаимодействии медицинских работников между собой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5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5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5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5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5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5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5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D6254">
            <w:pPr>
              <w:framePr w:w="1585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42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4.2.1.6.2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 xml:space="preserve">консультация с применением телемедицинских технологий при дистанционном </w:t>
            </w:r>
            <w:r>
              <w:rPr>
                <w:rStyle w:val="284"/>
                <w:color w:val="000000"/>
              </w:rPr>
              <w:t>взаимодействии медицинских работников с пациентами или их законными представителями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Консультация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5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9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4.2.1.7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для проведения отдельных диагностических (лабораторных) исследований: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Исследования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1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4.2.1.7.1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КТ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Исследов</w:t>
            </w:r>
            <w:r>
              <w:rPr>
                <w:rStyle w:val="284"/>
                <w:color w:val="000000"/>
              </w:rPr>
              <w:t>ания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1"/>
                <w:color w:val="00000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1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1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1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4.2.1.7.2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МРТ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Исследования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1"/>
                <w:color w:val="00000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1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4.2.1.7.3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УЗИ сердечно-сосудистой системы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Исследования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1"/>
                <w:color w:val="00000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1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1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9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4.2.1.7.4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эндоскопическое диагностическое исследование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Исследования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• 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4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4.2.1.7.5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Исследования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5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38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4.2.1.7.6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патологоанатомическое исследование биопсийного (операционного) материала с целью диагностики онкологических заболев</w:t>
            </w:r>
            <w:r>
              <w:rPr>
                <w:rStyle w:val="284"/>
                <w:color w:val="000000"/>
              </w:rPr>
              <w:t>аний и подбора противоопухолевой лекарственной терапии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Исследования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4.2.1.7.7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пэт/пэт-кт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Исследования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4.2.1.7.8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ОФЭКТ/КТ/сцинтиграфия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Исследования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4pt1"/>
                <w:color w:val="00000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4.2.1.7.9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неинвазивное пренатальное т</w:t>
            </w:r>
            <w:r>
              <w:rPr>
                <w:rStyle w:val="284"/>
                <w:color w:val="000000"/>
              </w:rPr>
              <w:t>естирование (определение внеклеточной ДНК плода по крови матери)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Исследования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6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4.2.1.7.10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 xml:space="preserve">определение РНК вируса гепатита С </w:t>
            </w:r>
            <w:r>
              <w:rPr>
                <w:rStyle w:val="284"/>
                <w:color w:val="000000"/>
                <w:lang w:val="en-US" w:eastAsia="en-US"/>
              </w:rPr>
              <w:t xml:space="preserve">(Hepatitis </w:t>
            </w:r>
            <w:r>
              <w:rPr>
                <w:rStyle w:val="284"/>
                <w:color w:val="000000"/>
              </w:rPr>
              <w:t xml:space="preserve">С </w:t>
            </w:r>
            <w:r>
              <w:rPr>
                <w:rStyle w:val="284"/>
                <w:color w:val="000000"/>
                <w:lang w:val="en-US" w:eastAsia="en-US"/>
              </w:rPr>
              <w:t xml:space="preserve">virus) </w:t>
            </w:r>
            <w:r>
              <w:rPr>
                <w:rStyle w:val="284"/>
                <w:color w:val="000000"/>
              </w:rPr>
              <w:t>в крови методом ПЦР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Исследования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4.2.1.7.11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лабораторная диагност</w:t>
            </w:r>
            <w:r>
              <w:rPr>
                <w:rStyle w:val="284"/>
                <w:color w:val="000000"/>
              </w:rPr>
              <w:t>ика для пациентов с хроническим вирусным гепатитом С (оценка стадии фиброза, определение генотипа ВГС)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Исследования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4.2.1.8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 xml:space="preserve">школа для больных с хроническими заболеваниями, школ для беременных и по вопросам грудного вскармливания, в </w:t>
            </w:r>
            <w:r>
              <w:rPr>
                <w:rStyle w:val="284"/>
                <w:color w:val="000000"/>
              </w:rPr>
              <w:t>том числе: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5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4.2.1.8.1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школа сахарного диабета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</w:tbl>
    <w:p w:rsidR="00000000" w:rsidRDefault="00FD6254">
      <w:pPr>
        <w:framePr w:w="15854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9"/>
        <w:gridCol w:w="3163"/>
        <w:gridCol w:w="1277"/>
        <w:gridCol w:w="1426"/>
        <w:gridCol w:w="1402"/>
        <w:gridCol w:w="2006"/>
        <w:gridCol w:w="1416"/>
        <w:gridCol w:w="1714"/>
        <w:gridCol w:w="1579"/>
        <w:gridCol w:w="89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7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4.2.1.9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диспансерное наблюдение, в том числе по поводу: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1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4.2.1.9.1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онкологических заболеваний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1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4.2.1.9.2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сахарного диабета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9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4.2.1.10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дистанционное наблюдение за состоянием здоровья пациентов, в том числе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1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4.2.1.10.1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пациентов с сахарным диабетом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4.2.1.10.2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пациентов с артериальной гипертензией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4.2.1.11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 xml:space="preserve">посещения с профилактическими </w:t>
            </w:r>
            <w:r>
              <w:rPr>
                <w:rStyle w:val="284"/>
                <w:color w:val="000000"/>
              </w:rPr>
              <w:t>целями центров здоровья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1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4.2.1.12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вакцинация для профилактики пневмококковых инфекций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4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4.2.1.10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дистанционное наблюдение за состоянием здоровья пациентов, в том числе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Комплексное</w:t>
            </w:r>
          </w:p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посещение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42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4.3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лечения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8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4.3.1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для медици</w:t>
            </w:r>
            <w:r>
              <w:rPr>
                <w:rStyle w:val="284"/>
                <w:color w:val="000000"/>
              </w:rPr>
              <w:t>нской помощи по профилю «онкология»,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лечения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4.3.2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для медицинской помощи при ЭКО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лечения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4.3.3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для медицинской помощи больным с вирусным гепатитом С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лечения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4.3.4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211" w:lineRule="exact"/>
              <w:jc w:val="left"/>
            </w:pPr>
            <w:r>
              <w:rPr>
                <w:rStyle w:val="284"/>
                <w:color w:val="000000"/>
              </w:rPr>
              <w:t>высокотехнологичная медицинская помощь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лечения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53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7"/>
                <w:color w:val="000000"/>
              </w:rPr>
              <w:t>4.4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 том чи</w:t>
            </w:r>
            <w:r>
              <w:rPr>
                <w:rStyle w:val="284"/>
                <w:color w:val="000000"/>
              </w:rPr>
              <w:t>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60" w:line="170" w:lineRule="exact"/>
              <w:jc w:val="left"/>
            </w:pPr>
            <w:r>
              <w:rPr>
                <w:rStyle w:val="284"/>
                <w:color w:val="000000"/>
              </w:rPr>
              <w:t>госпитализации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0,0001885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152,94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939 521,23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27"/>
                <w:color w:val="000000"/>
              </w:rPr>
              <w:t>4.4.1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медицинская помощь по профилю «онкология»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60" w:line="170" w:lineRule="exact"/>
              <w:jc w:val="left"/>
            </w:pPr>
            <w:r>
              <w:rPr>
                <w:rStyle w:val="284"/>
                <w:color w:val="000000"/>
              </w:rPr>
              <w:t>госпитализации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5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</w:tbl>
    <w:p w:rsidR="00000000" w:rsidRDefault="00FD6254">
      <w:pPr>
        <w:framePr w:w="15859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1"/>
        <w:gridCol w:w="3173"/>
        <w:gridCol w:w="1291"/>
        <w:gridCol w:w="1416"/>
        <w:gridCol w:w="1416"/>
        <w:gridCol w:w="1997"/>
        <w:gridCol w:w="1416"/>
        <w:gridCol w:w="1709"/>
        <w:gridCol w:w="1584"/>
        <w:gridCol w:w="89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0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7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8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4.4.2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стентирование коронарных артерий медицинскими организациями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</w:t>
            </w:r>
            <w:r>
              <w:rPr>
                <w:rStyle w:val="284"/>
                <w:color w:val="000000"/>
              </w:rPr>
              <w:t>й</w:t>
            </w:r>
          </w:p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60" w:line="170" w:lineRule="exact"/>
              <w:jc w:val="left"/>
            </w:pPr>
            <w:r>
              <w:rPr>
                <w:rStyle w:val="284"/>
                <w:color w:val="000000"/>
              </w:rPr>
              <w:t>госпитализации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5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4.4.3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имплантация</w:t>
            </w:r>
          </w:p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частотно-адаптированного кардиостимулятора взрослым медицинскими организациями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60" w:line="170" w:lineRule="exact"/>
              <w:jc w:val="left"/>
            </w:pPr>
            <w:r>
              <w:rPr>
                <w:rStyle w:val="284"/>
                <w:color w:val="000000"/>
              </w:rPr>
              <w:t>госпитализации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54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4.4.4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эндоваскулярная деструкция дополнительных проводящих путей и аритм</w:t>
            </w:r>
            <w:r>
              <w:rPr>
                <w:rStyle w:val="284"/>
                <w:color w:val="000000"/>
              </w:rPr>
              <w:t>огенных зон сердца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60" w:line="170" w:lineRule="exact"/>
              <w:jc w:val="left"/>
            </w:pPr>
            <w:r>
              <w:rPr>
                <w:rStyle w:val="284"/>
                <w:color w:val="000000"/>
              </w:rPr>
              <w:t>госпитализации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D6254">
            <w:pPr>
              <w:framePr w:w="1583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5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4.4.5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оперативные вмешательства на брахиоцефальных артериях (стентирование или эндартерэктомия) медицинскими организациями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60" w:line="170" w:lineRule="exact"/>
              <w:jc w:val="left"/>
            </w:pPr>
            <w:r>
              <w:rPr>
                <w:rStyle w:val="284"/>
                <w:color w:val="000000"/>
              </w:rPr>
              <w:t>госпитализации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8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4.4.6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трансплантация по</w:t>
            </w:r>
            <w:r>
              <w:rPr>
                <w:rStyle w:val="284"/>
                <w:color w:val="000000"/>
              </w:rPr>
              <w:t>чки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60" w:line="170" w:lineRule="exact"/>
              <w:jc w:val="left"/>
            </w:pPr>
            <w:r>
              <w:rPr>
                <w:rStyle w:val="284"/>
                <w:color w:val="000000"/>
              </w:rPr>
              <w:t>госпитализации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4.4.7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высокотехнологичная медицинская помощь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60" w:line="170" w:lineRule="exact"/>
              <w:jc w:val="left"/>
            </w:pPr>
            <w:r>
              <w:rPr>
                <w:rStyle w:val="284"/>
                <w:color w:val="000000"/>
              </w:rPr>
              <w:t>госпитализации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0,0001885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811 309,29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152,94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939 521,23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4.5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Медицинская реабилитация: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SegoeUI"/>
                <w:color w:val="000000"/>
              </w:rPr>
              <w:t>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SegoeUI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4.5.1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В амбулаторных условиях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  <w:r>
              <w:rPr>
                <w:rStyle w:val="284"/>
                <w:color w:val="000000"/>
              </w:rPr>
              <w:t>Комплексные</w:t>
            </w:r>
          </w:p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посе</w:t>
            </w:r>
            <w:r>
              <w:rPr>
                <w:rStyle w:val="284"/>
                <w:color w:val="000000"/>
              </w:rPr>
              <w:t>щения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0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4.5.2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В условиях дневных стационаров (первичная медико-санитарная помощь, специализированная медицинская помощь</w:t>
            </w:r>
            <w:r>
              <w:rPr>
                <w:rStyle w:val="284"/>
                <w:color w:val="000000"/>
                <w:vertAlign w:val="superscript"/>
              </w:rPr>
              <w:t>-</w:t>
            </w:r>
            <w:r>
              <w:rPr>
                <w:rStyle w:val="284"/>
                <w:color w:val="000000"/>
              </w:rPr>
              <w:t>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лечения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0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4.5.3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4"/>
                <w:color w:val="000000"/>
              </w:rPr>
              <w:t>Специализированная, в том числе высокотехнологичная, медицинская по</w:t>
            </w:r>
            <w:r>
              <w:rPr>
                <w:rStyle w:val="284"/>
                <w:color w:val="000000"/>
              </w:rPr>
              <w:t>мощь в условиях круглосуточного стационара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60" w:line="170" w:lineRule="exact"/>
              <w:jc w:val="left"/>
            </w:pPr>
            <w:r>
              <w:rPr>
                <w:rStyle w:val="284"/>
                <w:color w:val="000000"/>
              </w:rPr>
              <w:t>госпитализации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4.6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паллиативная медицинская помощь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SegoeUI"/>
                <w:color w:val="000000"/>
              </w:rPr>
              <w:t>-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SegoeUI"/>
                <w:color w:val="00000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SegoeUI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4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4.6.1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первичная медицинская помощь, в том числе доврачебная и врачебная, всего, в том числе: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ind w:left="240"/>
              <w:jc w:val="left"/>
            </w:pPr>
            <w:r>
              <w:rPr>
                <w:rStyle w:val="284"/>
                <w:color w:val="000000"/>
              </w:rPr>
              <w:t>Посещений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'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0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4.6.1.1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посещение по паллиативной медицинской помощи без учета посещений на дому патронажными бригадами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ind w:left="240"/>
              <w:jc w:val="left"/>
            </w:pPr>
            <w:r>
              <w:rPr>
                <w:rStyle w:val="284"/>
                <w:color w:val="000000"/>
              </w:rPr>
              <w:t>Посещений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4.6.1.2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211" w:lineRule="exact"/>
              <w:jc w:val="left"/>
            </w:pPr>
            <w:r>
              <w:rPr>
                <w:rStyle w:val="284"/>
                <w:color w:val="000000"/>
              </w:rPr>
              <w:t>посещения на дому выездными патронажными бригадами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ind w:left="240"/>
              <w:jc w:val="left"/>
            </w:pPr>
            <w:r>
              <w:rPr>
                <w:rStyle w:val="284"/>
                <w:color w:val="000000"/>
              </w:rPr>
              <w:t>Посещений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0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4.6.2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206" w:lineRule="exact"/>
              <w:jc w:val="left"/>
            </w:pPr>
            <w:r>
              <w:rPr>
                <w:rStyle w:val="284"/>
                <w:color w:val="000000"/>
              </w:rPr>
              <w:t>оказываемая в стационарных услови</w:t>
            </w:r>
            <w:r>
              <w:rPr>
                <w:rStyle w:val="284"/>
                <w:color w:val="000000"/>
              </w:rPr>
              <w:t>ях (включая койки паллиативной медицинской помощи и койки сестринского ухода)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ind w:left="240"/>
              <w:jc w:val="left"/>
            </w:pPr>
            <w:r>
              <w:rPr>
                <w:rStyle w:val="284"/>
                <w:color w:val="000000"/>
              </w:rPr>
              <w:t>Койко-день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4.6.3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211" w:lineRule="exact"/>
              <w:jc w:val="left"/>
            </w:pPr>
            <w:r>
              <w:rPr>
                <w:rStyle w:val="284"/>
                <w:color w:val="000000"/>
              </w:rPr>
              <w:t>оказываемая в условиях дневного стационара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4"/>
                <w:color w:val="000000"/>
              </w:rPr>
              <w:t>Случай</w:t>
            </w:r>
          </w:p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284"/>
                <w:color w:val="000000"/>
              </w:rPr>
              <w:t>лечения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1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4.7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Расходы на ведение дела СМО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2SegoeUI"/>
                <w:color w:val="000000"/>
              </w:rPr>
              <w:t>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2SegoeUI1"/>
                <w:color w:val="000000"/>
              </w:rPr>
              <w:t>1,22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7 516,17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4.8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Иные расхо</w:t>
            </w:r>
            <w:r>
              <w:rPr>
                <w:rStyle w:val="284"/>
                <w:color w:val="000000"/>
              </w:rPr>
              <w:t>ды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0,00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35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</w:tr>
    </w:tbl>
    <w:p w:rsidR="00000000" w:rsidRDefault="00FD6254">
      <w:pPr>
        <w:framePr w:w="15835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"/>
        <w:gridCol w:w="3168"/>
        <w:gridCol w:w="1262"/>
        <w:gridCol w:w="1435"/>
        <w:gridCol w:w="1406"/>
        <w:gridCol w:w="1997"/>
        <w:gridCol w:w="1416"/>
        <w:gridCol w:w="1714"/>
        <w:gridCol w:w="1598"/>
        <w:gridCol w:w="86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7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8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5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84"/>
                <w:color w:val="000000"/>
              </w:rPr>
              <w:t>ИТОГО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33 528,95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-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4"/>
                <w:color w:val="000000"/>
              </w:rPr>
              <w:t>205 981 742,50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FD6254">
            <w:pPr>
              <w:pStyle w:val="21"/>
              <w:framePr w:w="1582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4"/>
                <w:color w:val="000000"/>
              </w:rPr>
              <w:t>100</w:t>
            </w:r>
          </w:p>
        </w:tc>
      </w:tr>
    </w:tbl>
    <w:p w:rsidR="00000000" w:rsidRDefault="00FD6254">
      <w:pPr>
        <w:framePr w:w="15826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FD6254">
      <w:pPr>
        <w:rPr>
          <w:color w:val="auto"/>
          <w:sz w:val="2"/>
          <w:szCs w:val="2"/>
        </w:rPr>
      </w:pPr>
    </w:p>
    <w:p w:rsidR="00000000" w:rsidRDefault="00FD6254">
      <w:pPr>
        <w:pStyle w:val="71"/>
        <w:shd w:val="clear" w:color="auto" w:fill="auto"/>
        <w:spacing w:before="204" w:after="0"/>
      </w:pPr>
      <w:r>
        <w:rPr>
          <w:rStyle w:val="7"/>
          <w:color w:val="000000"/>
        </w:rPr>
        <w:t>Принятые сокращения:</w:t>
      </w:r>
    </w:p>
    <w:p w:rsidR="00000000" w:rsidRDefault="00FD6254">
      <w:pPr>
        <w:pStyle w:val="71"/>
        <w:shd w:val="clear" w:color="auto" w:fill="auto"/>
        <w:spacing w:after="0"/>
      </w:pPr>
      <w:r>
        <w:rPr>
          <w:rStyle w:val="7"/>
          <w:color w:val="000000"/>
        </w:rPr>
        <w:t>ВГС — вирус гепатита С</w:t>
      </w:r>
    </w:p>
    <w:p w:rsidR="00000000" w:rsidRDefault="00FD6254">
      <w:pPr>
        <w:pStyle w:val="71"/>
        <w:shd w:val="clear" w:color="auto" w:fill="auto"/>
        <w:spacing w:after="0"/>
      </w:pPr>
      <w:r>
        <w:rPr>
          <w:rStyle w:val="7"/>
          <w:color w:val="000000"/>
        </w:rPr>
        <w:t>диспансеризация для оценки репродуктивного здоровья - диспансеризация, направленная на оценку репродуктивного зд</w:t>
      </w:r>
      <w:r>
        <w:rPr>
          <w:rStyle w:val="7"/>
          <w:color w:val="000000"/>
        </w:rPr>
        <w:t>оровья женщин и мужчин</w:t>
      </w:r>
    </w:p>
    <w:p w:rsidR="00000000" w:rsidRDefault="00FD6254">
      <w:pPr>
        <w:pStyle w:val="71"/>
        <w:shd w:val="clear" w:color="auto" w:fill="auto"/>
        <w:spacing w:after="0"/>
      </w:pPr>
      <w:r>
        <w:rPr>
          <w:rStyle w:val="7"/>
          <w:color w:val="000000"/>
        </w:rPr>
        <w:t>ДНК - дезоксирибонуклеиновая кислота</w:t>
      </w:r>
    </w:p>
    <w:p w:rsidR="00000000" w:rsidRDefault="00FD6254">
      <w:pPr>
        <w:pStyle w:val="71"/>
        <w:shd w:val="clear" w:color="auto" w:fill="auto"/>
        <w:spacing w:after="0"/>
      </w:pPr>
      <w:r>
        <w:rPr>
          <w:rStyle w:val="7"/>
          <w:color w:val="000000"/>
        </w:rPr>
        <w:t>КТ — компьютерная томография</w:t>
      </w:r>
    </w:p>
    <w:p w:rsidR="00000000" w:rsidRDefault="00FD6254">
      <w:pPr>
        <w:pStyle w:val="71"/>
        <w:shd w:val="clear" w:color="auto" w:fill="auto"/>
        <w:spacing w:after="0"/>
      </w:pPr>
      <w:r>
        <w:rPr>
          <w:rStyle w:val="7"/>
          <w:color w:val="000000"/>
        </w:rPr>
        <w:t>МРТ — магнитно-резонансная томография</w:t>
      </w:r>
    </w:p>
    <w:p w:rsidR="00000000" w:rsidRDefault="00FD6254">
      <w:pPr>
        <w:pStyle w:val="71"/>
        <w:shd w:val="clear" w:color="auto" w:fill="auto"/>
        <w:spacing w:after="0"/>
      </w:pPr>
      <w:r>
        <w:rPr>
          <w:rStyle w:val="7"/>
          <w:color w:val="000000"/>
        </w:rPr>
        <w:t>ОМС - обязательное медицинское страхование</w:t>
      </w:r>
    </w:p>
    <w:p w:rsidR="00000000" w:rsidRDefault="00FD6254">
      <w:pPr>
        <w:pStyle w:val="71"/>
        <w:shd w:val="clear" w:color="auto" w:fill="auto"/>
        <w:spacing w:after="0"/>
      </w:pPr>
      <w:r>
        <w:rPr>
          <w:rStyle w:val="7"/>
          <w:color w:val="000000"/>
        </w:rPr>
        <w:t>ОФЭКТ- однофотонная эмиссионная компьютерная томография</w:t>
      </w:r>
    </w:p>
    <w:p w:rsidR="00000000" w:rsidRDefault="00FD6254">
      <w:pPr>
        <w:pStyle w:val="71"/>
        <w:shd w:val="clear" w:color="auto" w:fill="auto"/>
        <w:spacing w:after="0"/>
      </w:pPr>
      <w:r>
        <w:rPr>
          <w:rStyle w:val="7"/>
          <w:color w:val="000000"/>
        </w:rPr>
        <w:t>ПЦР - полимеразная цепная реак</w:t>
      </w:r>
      <w:r>
        <w:rPr>
          <w:rStyle w:val="7"/>
          <w:color w:val="000000"/>
        </w:rPr>
        <w:t>ция</w:t>
      </w:r>
    </w:p>
    <w:p w:rsidR="00000000" w:rsidRDefault="00FD6254">
      <w:pPr>
        <w:pStyle w:val="71"/>
        <w:shd w:val="clear" w:color="auto" w:fill="auto"/>
        <w:spacing w:after="0"/>
      </w:pPr>
      <w:r>
        <w:rPr>
          <w:rStyle w:val="7"/>
          <w:color w:val="000000"/>
        </w:rPr>
        <w:t>ПЭТ/ПЭТ-КТ - позитронная эмиссионная томография/позитронная эмиссионная томография, совмещенная с компьютерной томографией</w:t>
      </w:r>
    </w:p>
    <w:p w:rsidR="00000000" w:rsidRDefault="00FD6254">
      <w:pPr>
        <w:pStyle w:val="71"/>
        <w:shd w:val="clear" w:color="auto" w:fill="auto"/>
        <w:spacing w:after="0"/>
      </w:pPr>
      <w:r>
        <w:rPr>
          <w:rStyle w:val="7"/>
          <w:color w:val="000000"/>
        </w:rPr>
        <w:t>РНК - рибонуклеиновая кислота</w:t>
      </w:r>
    </w:p>
    <w:p w:rsidR="00000000" w:rsidRDefault="00FD6254">
      <w:pPr>
        <w:pStyle w:val="71"/>
        <w:shd w:val="clear" w:color="auto" w:fill="auto"/>
        <w:spacing w:after="0"/>
      </w:pPr>
      <w:r>
        <w:rPr>
          <w:rStyle w:val="7"/>
          <w:color w:val="000000"/>
        </w:rPr>
        <w:t>СМО - страховые медицинские организации</w:t>
      </w:r>
    </w:p>
    <w:p w:rsidR="00000000" w:rsidRDefault="00FD6254">
      <w:pPr>
        <w:pStyle w:val="71"/>
        <w:shd w:val="clear" w:color="auto" w:fill="auto"/>
        <w:spacing w:after="0"/>
      </w:pPr>
      <w:r>
        <w:rPr>
          <w:rStyle w:val="7"/>
          <w:color w:val="000000"/>
        </w:rPr>
        <w:t>Территориальная программа-Территориальная программа государ</w:t>
      </w:r>
      <w:r>
        <w:rPr>
          <w:rStyle w:val="7"/>
          <w:color w:val="000000"/>
        </w:rPr>
        <w:t>ственных гарантий бесплатного оказания гражданам медицинской помощи в Санкт-Петербурге на 2026 год и на плановый период 2027 и 2028 годов</w:t>
      </w:r>
    </w:p>
    <w:p w:rsidR="00000000" w:rsidRDefault="00FD6254">
      <w:pPr>
        <w:pStyle w:val="71"/>
        <w:shd w:val="clear" w:color="auto" w:fill="auto"/>
        <w:spacing w:after="0"/>
      </w:pPr>
      <w:r>
        <w:rPr>
          <w:rStyle w:val="7"/>
          <w:color w:val="000000"/>
        </w:rPr>
        <w:t>Территориальная программа ОМС — территориальная программа обязательного медицинского страхования Санкт-Петербурга ТФОМ</w:t>
      </w:r>
      <w:r>
        <w:rPr>
          <w:rStyle w:val="7"/>
          <w:color w:val="000000"/>
        </w:rPr>
        <w:t>С - Территориальный фонд обязательного медицинского страхования Санкт-Петербурга УЗИ - ультразвуковое исследование</w:t>
      </w:r>
    </w:p>
    <w:p w:rsidR="00000000" w:rsidRDefault="00FD6254">
      <w:pPr>
        <w:pStyle w:val="71"/>
        <w:shd w:val="clear" w:color="auto" w:fill="auto"/>
        <w:spacing w:after="0"/>
      </w:pPr>
      <w:r>
        <w:rPr>
          <w:rStyle w:val="7"/>
          <w:color w:val="000000"/>
        </w:rPr>
        <w:t xml:space="preserve">Федеральная программа - проектом постановления Правительства Российской Федерации «О Программе государственных гарантий бесплатного оказания </w:t>
      </w:r>
      <w:r>
        <w:rPr>
          <w:rStyle w:val="7"/>
          <w:color w:val="000000"/>
        </w:rPr>
        <w:t>гражданам медицинской помощи на 2026 год и на плановый период 2027 и 2028 годов»</w:t>
      </w:r>
    </w:p>
    <w:p w:rsidR="00FD6254" w:rsidRDefault="00FD6254">
      <w:pPr>
        <w:pStyle w:val="71"/>
        <w:shd w:val="clear" w:color="auto" w:fill="auto"/>
        <w:spacing w:after="0"/>
      </w:pPr>
      <w:r>
        <w:rPr>
          <w:rStyle w:val="7"/>
          <w:color w:val="000000"/>
        </w:rPr>
        <w:t>ФФОМС - Федеральный фонд обязательного медицинского страхования ЭКО - экстракорпоральное оплодотворение</w:t>
      </w:r>
    </w:p>
    <w:sectPr w:rsidR="00FD6254">
      <w:pgSz w:w="16840" w:h="11900" w:orient="landscape"/>
      <w:pgMar w:top="910" w:right="334" w:bottom="454" w:left="62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6254" w:rsidRDefault="00FD6254">
      <w:r>
        <w:separator/>
      </w:r>
    </w:p>
  </w:endnote>
  <w:endnote w:type="continuationSeparator" w:id="0">
    <w:p w:rsidR="00FD6254" w:rsidRDefault="00FD6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 Narrow">
    <w:altName w:val="Arial Narrow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370D3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77696" behindDoc="1" locked="0" layoutInCell="1" allowOverlap="1">
              <wp:simplePos x="0" y="0"/>
              <wp:positionH relativeFrom="page">
                <wp:posOffset>2935605</wp:posOffset>
              </wp:positionH>
              <wp:positionV relativeFrom="page">
                <wp:posOffset>7020560</wp:posOffset>
              </wp:positionV>
              <wp:extent cx="45720" cy="39370"/>
              <wp:effectExtent l="1905" t="635" r="0" b="0"/>
              <wp:wrapNone/>
              <wp:docPr id="1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" cy="39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FD6254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LucidaSansUnicode"/>
                              <w:color w:val="000000"/>
                            </w:rPr>
                            <w:t>*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8" type="#_x0000_t202" style="position:absolute;margin-left:231.15pt;margin-top:552.8pt;width:3.6pt;height:3.1pt;z-index:-25163878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" filled="f" stroked="f">
              <v:textbox style="mso-fit-shape-to-text:t" inset="0,0,0,0">
                <w:txbxContent>
                  <w:p w:rsidR="00000000" w:rsidRDefault="00FD6254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rPr>
                        <w:rStyle w:val="LucidaSansUnicode"/>
                        <w:color w:val="000000"/>
                      </w:rPr>
                      <w:t>*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D6254">
    <w:pPr>
      <w:rPr>
        <w:color w:val="aut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6254" w:rsidRDefault="00FD6254">
      <w:r>
        <w:separator/>
      </w:r>
    </w:p>
  </w:footnote>
  <w:footnote w:type="continuationSeparator" w:id="0">
    <w:p w:rsidR="00FD6254" w:rsidRDefault="00FD62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370D3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4018280</wp:posOffset>
              </wp:positionH>
              <wp:positionV relativeFrom="page">
                <wp:posOffset>485775</wp:posOffset>
              </wp:positionV>
              <wp:extent cx="153035" cy="175260"/>
              <wp:effectExtent l="0" t="0" r="635" b="0"/>
              <wp:wrapNone/>
              <wp:docPr id="2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FD6254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370D3" w:rsidRPr="00F370D3">
                            <w:rPr>
                              <w:rStyle w:val="a5"/>
                              <w:noProof/>
                              <w:color w:val="000000"/>
                            </w:rP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316.4pt;margin-top:38.25pt;width:12.05pt;height:13.8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" filled="f" stroked="f">
              <v:textbox style="mso-fit-shape-to-text:t" inset="0,0,0,0">
                <w:txbxContent>
                  <w:p w:rsidR="00000000" w:rsidRDefault="00FD6254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370D3" w:rsidRPr="00F370D3">
                      <w:rPr>
                        <w:rStyle w:val="a5"/>
                        <w:noProof/>
                        <w:color w:val="000000"/>
                      </w:rPr>
                      <w:t>44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370D3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9504" behindDoc="1" locked="0" layoutInCell="1" allowOverlap="1">
              <wp:simplePos x="0" y="0"/>
              <wp:positionH relativeFrom="page">
                <wp:posOffset>4019550</wp:posOffset>
              </wp:positionH>
              <wp:positionV relativeFrom="page">
                <wp:posOffset>495935</wp:posOffset>
              </wp:positionV>
              <wp:extent cx="113030" cy="97790"/>
              <wp:effectExtent l="0" t="635" r="1270" b="0"/>
              <wp:wrapNone/>
              <wp:docPr id="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030" cy="97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FD6254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1pt"/>
                              <w:color w:val="000000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4" type="#_x0000_t202" style="position:absolute;margin-left:316.5pt;margin-top:39.05pt;width:8.9pt;height:7.7pt;z-index:-25164697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" filled="f" stroked="f">
              <v:textbox style="mso-fit-shape-to-text:t" inset="0,0,0,0">
                <w:txbxContent>
                  <w:p w:rsidR="00000000" w:rsidRDefault="00FD6254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11pt"/>
                        <w:color w:val="000000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370D3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71552" behindDoc="1" locked="0" layoutInCell="1" allowOverlap="1">
              <wp:simplePos x="0" y="0"/>
              <wp:positionH relativeFrom="page">
                <wp:posOffset>4019550</wp:posOffset>
              </wp:positionH>
              <wp:positionV relativeFrom="page">
                <wp:posOffset>495935</wp:posOffset>
              </wp:positionV>
              <wp:extent cx="113030" cy="97790"/>
              <wp:effectExtent l="0" t="635" r="1270" b="0"/>
              <wp:wrapNone/>
              <wp:docPr id="1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030" cy="97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FD6254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1pt"/>
                              <w:color w:val="000000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5" type="#_x0000_t202" style="position:absolute;margin-left:316.5pt;margin-top:39.05pt;width:8.9pt;height:7.7pt;z-index:-25164492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" filled="f" stroked="f">
              <v:textbox style="mso-fit-shape-to-text:t" inset="0,0,0,0">
                <w:txbxContent>
                  <w:p w:rsidR="00000000" w:rsidRDefault="00FD6254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11pt"/>
                        <w:color w:val="000000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370D3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73600" behindDoc="1" locked="0" layoutInCell="1" allowOverlap="1">
              <wp:simplePos x="0" y="0"/>
              <wp:positionH relativeFrom="page">
                <wp:posOffset>4019550</wp:posOffset>
              </wp:positionH>
              <wp:positionV relativeFrom="page">
                <wp:posOffset>495935</wp:posOffset>
              </wp:positionV>
              <wp:extent cx="113030" cy="97790"/>
              <wp:effectExtent l="0" t="635" r="1270" b="0"/>
              <wp:wrapNone/>
              <wp:docPr id="1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030" cy="97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FD6254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1pt"/>
                              <w:color w:val="000000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6" type="#_x0000_t202" style="position:absolute;margin-left:316.5pt;margin-top:39.05pt;width:8.9pt;height:7.7pt;z-index:-25164288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" filled="f" stroked="f">
              <v:textbox style="mso-fit-shape-to-text:t" inset="0,0,0,0">
                <w:txbxContent>
                  <w:p w:rsidR="00000000" w:rsidRDefault="00FD6254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11pt"/>
                        <w:color w:val="000000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370D3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75648" behindDoc="1" locked="0" layoutInCell="1" allowOverlap="1">
              <wp:simplePos x="0" y="0"/>
              <wp:positionH relativeFrom="page">
                <wp:posOffset>4011295</wp:posOffset>
              </wp:positionH>
              <wp:positionV relativeFrom="page">
                <wp:posOffset>509905</wp:posOffset>
              </wp:positionV>
              <wp:extent cx="133985" cy="100330"/>
              <wp:effectExtent l="1270" t="0" r="0" b="0"/>
              <wp:wrapNone/>
              <wp:docPr id="1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85" cy="100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FD6254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4"/>
                              <w:color w:val="000000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7" type="#_x0000_t202" style="position:absolute;margin-left:315.85pt;margin-top:40.15pt;width:10.55pt;height:7.9pt;z-index:-25164083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" filled="f" stroked="f">
              <v:textbox style="mso-fit-shape-to-text:t" inset="0,0,0,0">
                <w:txbxContent>
                  <w:p w:rsidR="00000000" w:rsidRDefault="00FD6254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4"/>
                        <w:color w:val="000000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D6254">
    <w:pPr>
      <w:rPr>
        <w:color w:val="auto"/>
      </w:rPr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D6254">
    <w:pPr>
      <w:rPr>
        <w:color w:val="auto"/>
      </w:rPr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D6254">
    <w:pPr>
      <w:rPr>
        <w:color w:val="auto"/>
      </w:rPr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370D3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79744" behindDoc="1" locked="0" layoutInCell="1" allowOverlap="1">
              <wp:simplePos x="0" y="0"/>
              <wp:positionH relativeFrom="page">
                <wp:posOffset>5407660</wp:posOffset>
              </wp:positionH>
              <wp:positionV relativeFrom="page">
                <wp:posOffset>510540</wp:posOffset>
              </wp:positionV>
              <wp:extent cx="118745" cy="97790"/>
              <wp:effectExtent l="0" t="0" r="0" b="1270"/>
              <wp:wrapNone/>
              <wp:docPr id="1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745" cy="97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FD6254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1pt"/>
                              <w:color w:val="000000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9" type="#_x0000_t202" style="position:absolute;margin-left:425.8pt;margin-top:40.2pt;width:9.35pt;height:7.7pt;z-index:-25163673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" filled="f" stroked="f">
              <v:textbox style="mso-fit-shape-to-text:t" inset="0,0,0,0">
                <w:txbxContent>
                  <w:p w:rsidR="00000000" w:rsidRDefault="00FD6254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11pt"/>
                        <w:color w:val="000000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370D3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81792" behindDoc="1" locked="0" layoutInCell="1" allowOverlap="1">
              <wp:simplePos x="0" y="0"/>
              <wp:positionH relativeFrom="page">
                <wp:posOffset>5407660</wp:posOffset>
              </wp:positionH>
              <wp:positionV relativeFrom="page">
                <wp:posOffset>510540</wp:posOffset>
              </wp:positionV>
              <wp:extent cx="118745" cy="97790"/>
              <wp:effectExtent l="0" t="0" r="0" b="1270"/>
              <wp:wrapNone/>
              <wp:docPr id="1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745" cy="97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FD6254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1pt"/>
                              <w:color w:val="000000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40" type="#_x0000_t202" style="position:absolute;margin-left:425.8pt;margin-top:40.2pt;width:9.35pt;height:7.7pt;z-index:-25163468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" filled="f" stroked="f">
              <v:textbox style="mso-fit-shape-to-text:t" inset="0,0,0,0">
                <w:txbxContent>
                  <w:p w:rsidR="00000000" w:rsidRDefault="00FD6254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11pt"/>
                        <w:color w:val="000000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D6254">
    <w:pPr>
      <w:rPr>
        <w:color w:val="auto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370D3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1312" behindDoc="1" locked="0" layoutInCell="1" allowOverlap="1">
              <wp:simplePos x="0" y="0"/>
              <wp:positionH relativeFrom="page">
                <wp:posOffset>4018280</wp:posOffset>
              </wp:positionH>
              <wp:positionV relativeFrom="page">
                <wp:posOffset>485775</wp:posOffset>
              </wp:positionV>
              <wp:extent cx="153035" cy="175260"/>
              <wp:effectExtent l="0" t="0" r="635" b="0"/>
              <wp:wrapNone/>
              <wp:docPr id="2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FD6254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370D3" w:rsidRPr="00F370D3">
                            <w:rPr>
                              <w:rStyle w:val="a5"/>
                              <w:noProof/>
                              <w:color w:val="000000"/>
                            </w:rPr>
                            <w:t>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316.4pt;margin-top:38.25pt;width:12.05pt;height:13.8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" filled="f" stroked="f">
              <v:textbox style="mso-fit-shape-to-text:t" inset="0,0,0,0">
                <w:txbxContent>
                  <w:p w:rsidR="00000000" w:rsidRDefault="00FD6254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370D3" w:rsidRPr="00F370D3">
                      <w:rPr>
                        <w:rStyle w:val="a5"/>
                        <w:noProof/>
                        <w:color w:val="000000"/>
                      </w:rPr>
                      <w:t>43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D6254">
    <w:pPr>
      <w:rPr>
        <w:color w:val="auto"/>
      </w:rPr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370D3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83840" behindDoc="1" locked="0" layoutInCell="1" allowOverlap="1">
              <wp:simplePos x="0" y="0"/>
              <wp:positionH relativeFrom="page">
                <wp:posOffset>4263390</wp:posOffset>
              </wp:positionH>
              <wp:positionV relativeFrom="page">
                <wp:posOffset>506095</wp:posOffset>
              </wp:positionV>
              <wp:extent cx="60960" cy="97790"/>
              <wp:effectExtent l="0" t="1270" r="0" b="0"/>
              <wp:wrapNone/>
              <wp:docPr id="10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97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FD6254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4"/>
                              <w:color w:val="000000"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41" type="#_x0000_t202" style="position:absolute;margin-left:335.7pt;margin-top:39.85pt;width:4.8pt;height:7.7pt;z-index:-2516326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eR6rQ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" filled="f" stroked="f">
              <v:textbox style="mso-fit-shape-to-text:t" inset="0,0,0,0">
                <w:txbxContent>
                  <w:p w:rsidR="00000000" w:rsidRDefault="00FD6254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rPr>
                        <w:rStyle w:val="a4"/>
                        <w:color w:val="00000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370D3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85888" behindDoc="1" locked="0" layoutInCell="1" allowOverlap="1">
              <wp:simplePos x="0" y="0"/>
              <wp:positionH relativeFrom="page">
                <wp:posOffset>5314950</wp:posOffset>
              </wp:positionH>
              <wp:positionV relativeFrom="page">
                <wp:posOffset>516890</wp:posOffset>
              </wp:positionV>
              <wp:extent cx="57785" cy="109855"/>
              <wp:effectExtent l="0" t="2540" r="0" b="1905"/>
              <wp:wrapNone/>
              <wp:docPr id="9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09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FD6254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rialNarrow"/>
                              <w:color w:val="000000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margin-left:418.5pt;margin-top:40.7pt;width:4.55pt;height:8.65pt;z-index:-2516305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" filled="f" stroked="f">
              <v:textbox style="mso-fit-shape-to-text:t" inset="0,0,0,0">
                <w:txbxContent>
                  <w:p w:rsidR="00000000" w:rsidRDefault="00FD6254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rialNarrow"/>
                        <w:color w:val="000000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370D3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87936" behindDoc="1" locked="0" layoutInCell="1" allowOverlap="1">
              <wp:simplePos x="0" y="0"/>
              <wp:positionH relativeFrom="page">
                <wp:posOffset>5314950</wp:posOffset>
              </wp:positionH>
              <wp:positionV relativeFrom="page">
                <wp:posOffset>516890</wp:posOffset>
              </wp:positionV>
              <wp:extent cx="57785" cy="109855"/>
              <wp:effectExtent l="0" t="2540" r="0" b="1905"/>
              <wp:wrapNone/>
              <wp:docPr id="8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09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FD6254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rialNarrow"/>
                              <w:color w:val="000000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margin-left:418.5pt;margin-top:40.7pt;width:4.55pt;height:8.65pt;z-index:-2516285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" filled="f" stroked="f">
              <v:textbox style="mso-fit-shape-to-text:t" inset="0,0,0,0">
                <w:txbxContent>
                  <w:p w:rsidR="00000000" w:rsidRDefault="00FD6254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rialNarrow"/>
                        <w:color w:val="000000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370D3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89984" behindDoc="1" locked="0" layoutInCell="1" allowOverlap="1">
              <wp:simplePos x="0" y="0"/>
              <wp:positionH relativeFrom="page">
                <wp:posOffset>5330190</wp:posOffset>
              </wp:positionH>
              <wp:positionV relativeFrom="page">
                <wp:posOffset>513715</wp:posOffset>
              </wp:positionV>
              <wp:extent cx="91440" cy="106680"/>
              <wp:effectExtent l="0" t="0" r="0" b="0"/>
              <wp:wrapNone/>
              <wp:docPr id="7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" cy="106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FD6254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4"/>
                              <w:color w:val="000000"/>
                            </w:rPr>
                            <w:t>#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4pt"/>
                              <w:color w:val="000000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44" type="#_x0000_t202" style="position:absolute;margin-left:419.7pt;margin-top:40.45pt;width:7.2pt;height:8.4pt;z-index:-25162649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" filled="f" stroked="f">
              <v:textbox style="mso-fit-shape-to-text:t" inset="0,0,0,0">
                <w:txbxContent>
                  <w:p w:rsidR="00000000" w:rsidRDefault="00FD6254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4"/>
                        <w:color w:val="000000"/>
                      </w:rPr>
                      <w:t>#</w:t>
                    </w:r>
                    <w:r>
                      <w:fldChar w:fldCharType="end"/>
                    </w:r>
                    <w:r>
                      <w:rPr>
                        <w:rStyle w:val="4pt"/>
                        <w:color w:val="00000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370D3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92032" behindDoc="1" locked="0" layoutInCell="1" allowOverlap="1">
              <wp:simplePos x="0" y="0"/>
              <wp:positionH relativeFrom="page">
                <wp:posOffset>3992880</wp:posOffset>
              </wp:positionH>
              <wp:positionV relativeFrom="page">
                <wp:posOffset>482600</wp:posOffset>
              </wp:positionV>
              <wp:extent cx="57785" cy="97790"/>
              <wp:effectExtent l="1905" t="0" r="0" b="635"/>
              <wp:wrapNone/>
              <wp:docPr id="6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97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FD6254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4"/>
                              <w:color w:val="000000"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45" type="#_x0000_t202" style="position:absolute;margin-left:314.4pt;margin-top:38pt;width:4.55pt;height:7.7pt;z-index:-25162444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" filled="f" stroked="f">
              <v:textbox style="mso-fit-shape-to-text:t" inset="0,0,0,0">
                <w:txbxContent>
                  <w:p w:rsidR="00000000" w:rsidRDefault="00FD6254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rPr>
                        <w:rStyle w:val="a4"/>
                        <w:color w:val="00000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370D3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94080" behindDoc="1" locked="0" layoutInCell="1" allowOverlap="1">
              <wp:simplePos x="0" y="0"/>
              <wp:positionH relativeFrom="page">
                <wp:posOffset>3992880</wp:posOffset>
              </wp:positionH>
              <wp:positionV relativeFrom="page">
                <wp:posOffset>482600</wp:posOffset>
              </wp:positionV>
              <wp:extent cx="57785" cy="97790"/>
              <wp:effectExtent l="1905" t="0" r="0" b="635"/>
              <wp:wrapNone/>
              <wp:docPr id="5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97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FD6254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4"/>
                              <w:color w:val="000000"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46" type="#_x0000_t202" style="position:absolute;margin-left:314.4pt;margin-top:38pt;width:4.55pt;height:7.7pt;z-index:-25162240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" filled="f" stroked="f">
              <v:textbox style="mso-fit-shape-to-text:t" inset="0,0,0,0">
                <w:txbxContent>
                  <w:p w:rsidR="00000000" w:rsidRDefault="00FD6254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rPr>
                        <w:rStyle w:val="a4"/>
                        <w:color w:val="00000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D6254">
    <w:pPr>
      <w:rPr>
        <w:color w:val="auto"/>
      </w:rPr>
    </w:pP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370D3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96128" behindDoc="1" locked="0" layoutInCell="1" allowOverlap="1">
              <wp:simplePos x="0" y="0"/>
              <wp:positionH relativeFrom="page">
                <wp:posOffset>3992880</wp:posOffset>
              </wp:positionH>
              <wp:positionV relativeFrom="page">
                <wp:posOffset>482600</wp:posOffset>
              </wp:positionV>
              <wp:extent cx="57785" cy="97790"/>
              <wp:effectExtent l="1905" t="0" r="0" b="635"/>
              <wp:wrapNone/>
              <wp:docPr id="4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97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FD6254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4"/>
                              <w:color w:val="000000"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47" type="#_x0000_t202" style="position:absolute;margin-left:314.4pt;margin-top:38pt;width:4.55pt;height:7.7pt;z-index:-2516203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" filled="f" stroked="f">
              <v:textbox style="mso-fit-shape-to-text:t" inset="0,0,0,0">
                <w:txbxContent>
                  <w:p w:rsidR="00000000" w:rsidRDefault="00FD6254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rPr>
                        <w:rStyle w:val="a4"/>
                        <w:color w:val="00000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370D3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98176" behindDoc="1" locked="0" layoutInCell="1" allowOverlap="1">
              <wp:simplePos x="0" y="0"/>
              <wp:positionH relativeFrom="page">
                <wp:posOffset>4086225</wp:posOffset>
              </wp:positionH>
              <wp:positionV relativeFrom="page">
                <wp:posOffset>482600</wp:posOffset>
              </wp:positionV>
              <wp:extent cx="57785" cy="109855"/>
              <wp:effectExtent l="0" t="0" r="0" b="0"/>
              <wp:wrapNone/>
              <wp:docPr id="3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09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FD6254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4"/>
                              <w:color w:val="000000"/>
                            </w:rPr>
                            <w:t>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48" type="#_x0000_t202" style="position:absolute;margin-left:321.75pt;margin-top:38pt;width:4.55pt;height:8.65pt;z-index:-25161830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" filled="f" stroked="f">
              <v:textbox style="mso-fit-shape-to-text:t" inset="0,0,0,0">
                <w:txbxContent>
                  <w:p w:rsidR="00000000" w:rsidRDefault="00FD6254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rPr>
                        <w:rStyle w:val="a4"/>
                        <w:color w:val="00000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D6254">
    <w:pPr>
      <w:rPr>
        <w:color w:val="auto"/>
      </w:rPr>
    </w:pP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D6254">
    <w:pPr>
      <w:rPr>
        <w:color w:val="auto"/>
      </w:rPr>
    </w:pP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D6254">
    <w:pPr>
      <w:rPr>
        <w:color w:val="auto"/>
      </w:rPr>
    </w:pP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370D3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700224" behindDoc="1" locked="0" layoutInCell="1" allowOverlap="1">
              <wp:simplePos x="0" y="0"/>
              <wp:positionH relativeFrom="page">
                <wp:posOffset>5015865</wp:posOffset>
              </wp:positionH>
              <wp:positionV relativeFrom="page">
                <wp:posOffset>410845</wp:posOffset>
              </wp:positionV>
              <wp:extent cx="97790" cy="88265"/>
              <wp:effectExtent l="0" t="1270" r="1270" b="0"/>
              <wp:wrapNone/>
              <wp:docPr id="2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9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FD6254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4"/>
                              <w:color w:val="000000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49" type="#_x0000_t202" style="position:absolute;margin-left:394.95pt;margin-top:32.35pt;width:7.7pt;height:6.95pt;z-index:-2516162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" filled="f" stroked="f">
              <v:textbox style="mso-fit-shape-to-text:t" inset="0,0,0,0">
                <w:txbxContent>
                  <w:p w:rsidR="00000000" w:rsidRDefault="00FD6254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4"/>
                        <w:color w:val="000000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370D3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702272" behindDoc="1" locked="0" layoutInCell="1" allowOverlap="1">
              <wp:simplePos x="0" y="0"/>
              <wp:positionH relativeFrom="page">
                <wp:posOffset>5015865</wp:posOffset>
              </wp:positionH>
              <wp:positionV relativeFrom="page">
                <wp:posOffset>410845</wp:posOffset>
              </wp:positionV>
              <wp:extent cx="97790" cy="88265"/>
              <wp:effectExtent l="0" t="1270" r="1270" b="0"/>
              <wp:wrapNone/>
              <wp:docPr id="1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9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FD6254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4"/>
                              <w:color w:val="000000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50" type="#_x0000_t202" style="position:absolute;margin-left:394.95pt;margin-top:32.35pt;width:7.7pt;height:6.95pt;z-index:-25161420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" filled="f" stroked="f">
              <v:textbox style="mso-fit-shape-to-text:t" inset="0,0,0,0">
                <w:txbxContent>
                  <w:p w:rsidR="00000000" w:rsidRDefault="00FD6254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4"/>
                        <w:color w:val="000000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D6254">
    <w:pPr>
      <w:rPr>
        <w:color w:val="auto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370D3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3360" behindDoc="1" locked="0" layoutInCell="1" allowOverlap="1">
              <wp:simplePos x="0" y="0"/>
              <wp:positionH relativeFrom="page">
                <wp:posOffset>5311775</wp:posOffset>
              </wp:positionH>
              <wp:positionV relativeFrom="page">
                <wp:posOffset>519430</wp:posOffset>
              </wp:positionV>
              <wp:extent cx="153035" cy="175260"/>
              <wp:effectExtent l="0" t="0" r="2540" b="635"/>
              <wp:wrapNone/>
              <wp:docPr id="2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FD6254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370D3" w:rsidRPr="00F370D3">
                            <w:rPr>
                              <w:rStyle w:val="a4"/>
                              <w:noProof/>
                              <w:color w:val="000000"/>
                            </w:rPr>
                            <w:t>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style="position:absolute;margin-left:418.25pt;margin-top:40.9pt;width:12.05pt;height:13.8pt;z-index:-25165312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" filled="f" stroked="f">
              <v:textbox style="mso-fit-shape-to-text:t" inset="0,0,0,0">
                <w:txbxContent>
                  <w:p w:rsidR="00000000" w:rsidRDefault="00FD6254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370D3" w:rsidRPr="00F370D3">
                      <w:rPr>
                        <w:rStyle w:val="a4"/>
                        <w:noProof/>
                        <w:color w:val="000000"/>
                      </w:rPr>
                      <w:t>28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370D3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5408" behindDoc="1" locked="0" layoutInCell="1" allowOverlap="1">
              <wp:simplePos x="0" y="0"/>
              <wp:positionH relativeFrom="page">
                <wp:posOffset>5311775</wp:posOffset>
              </wp:positionH>
              <wp:positionV relativeFrom="page">
                <wp:posOffset>519430</wp:posOffset>
              </wp:positionV>
              <wp:extent cx="153035" cy="175260"/>
              <wp:effectExtent l="0" t="0" r="2540" b="635"/>
              <wp:wrapNone/>
              <wp:docPr id="1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FD6254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370D3" w:rsidRPr="00F370D3">
                            <w:rPr>
                              <w:rStyle w:val="a4"/>
                              <w:noProof/>
                              <w:color w:val="000000"/>
                            </w:rPr>
                            <w:t>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style="position:absolute;margin-left:418.25pt;margin-top:40.9pt;width:12.05pt;height:13.8pt;z-index:-25165107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" filled="f" stroked="f">
              <v:textbox style="mso-fit-shape-to-text:t" inset="0,0,0,0">
                <w:txbxContent>
                  <w:p w:rsidR="00000000" w:rsidRDefault="00FD6254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370D3" w:rsidRPr="00F370D3">
                      <w:rPr>
                        <w:rStyle w:val="a4"/>
                        <w:noProof/>
                        <w:color w:val="000000"/>
                      </w:rPr>
                      <w:t>29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D6254">
    <w:pPr>
      <w:rPr>
        <w:color w:val="auto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D6254">
    <w:pPr>
      <w:rPr>
        <w:color w:val="auto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370D3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7456" behindDoc="1" locked="0" layoutInCell="1" allowOverlap="1">
              <wp:simplePos x="0" y="0"/>
              <wp:positionH relativeFrom="page">
                <wp:posOffset>4019550</wp:posOffset>
              </wp:positionH>
              <wp:positionV relativeFrom="page">
                <wp:posOffset>495935</wp:posOffset>
              </wp:positionV>
              <wp:extent cx="113030" cy="97790"/>
              <wp:effectExtent l="0" t="635" r="1270" b="0"/>
              <wp:wrapNone/>
              <wp:docPr id="1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030" cy="97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FD6254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1pt"/>
                              <w:color w:val="000000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3" type="#_x0000_t202" style="position:absolute;margin-left:316.5pt;margin-top:39.05pt;width:8.9pt;height:7.7pt;z-index:-25164902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" filled="f" stroked="f">
              <v:textbox style="mso-fit-shape-to-text:t" inset="0,0,0,0">
                <w:txbxContent>
                  <w:p w:rsidR="00000000" w:rsidRDefault="00FD6254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11pt"/>
                        <w:color w:val="000000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6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6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6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6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6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6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6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6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6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numFmt w:val="decimal"/>
      <w:lvlText w:val="17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17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17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17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numFmt w:val="decimal"/>
      <w:lvlText w:val="17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numFmt w:val="decimal"/>
      <w:lvlText w:val="17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17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17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numFmt w:val="decimal"/>
      <w:lvlText w:val="17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17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17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17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17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numFmt w:val="decimal"/>
      <w:lvlText w:val="17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numFmt w:val="decimal"/>
      <w:lvlText w:val="17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17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17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numFmt w:val="decimal"/>
      <w:lvlText w:val="17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numFmt w:val="decimal"/>
      <w:lvlText w:val="13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13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13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13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numFmt w:val="decimal"/>
      <w:lvlText w:val="13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numFmt w:val="decimal"/>
      <w:lvlText w:val="13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13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13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numFmt w:val="decimal"/>
      <w:lvlText w:val="13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numFmt w:val="decimal"/>
      <w:lvlText w:val="10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10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10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10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numFmt w:val="decimal"/>
      <w:lvlText w:val="10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numFmt w:val="decimal"/>
      <w:lvlText w:val="10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10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10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numFmt w:val="decimal"/>
      <w:lvlText w:val="10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numFmt w:val="decimal"/>
      <w:lvlText w:val="10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10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10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10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numFmt w:val="decimal"/>
      <w:lvlText w:val="10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numFmt w:val="decimal"/>
      <w:lvlText w:val="10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10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10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numFmt w:val="decimal"/>
      <w:lvlText w:val="10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numFmt w:val="decimal"/>
      <w:lvlText w:val="107.2.108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107.2.108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107.2.108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107.2.108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numFmt w:val="decimal"/>
      <w:lvlText w:val="107.2.108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numFmt w:val="decimal"/>
      <w:lvlText w:val="107.2.108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107.2.108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107.2.108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numFmt w:val="decimal"/>
      <w:lvlText w:val="107.2.108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numFmt w:val="decimal"/>
      <w:lvlText w:val="165.17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165.17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165.17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165.17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numFmt w:val="decimal"/>
      <w:lvlText w:val="165.17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numFmt w:val="decimal"/>
      <w:lvlText w:val="165.17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165.17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165.17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numFmt w:val="decimal"/>
      <w:lvlText w:val="165.17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numFmt w:val="decimal"/>
      <w:lvlText w:val="171.17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171.17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171.17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171.17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numFmt w:val="decimal"/>
      <w:lvlText w:val="171.17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numFmt w:val="decimal"/>
      <w:lvlText w:val="171.17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171.17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171.17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numFmt w:val="decimal"/>
      <w:lvlText w:val="171.17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evenAndOddHeaders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0D3"/>
    <w:rsid w:val="00F370D3"/>
    <w:rsid w:val="00FD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6ED5C426-3899-40FB-8659-22B4CC822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cs="Arial Unicode MS"/>
      <w:color w:val="00000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66CC"/>
      <w:u w:val="single"/>
    </w:rPr>
  </w:style>
  <w:style w:type="character" w:customStyle="1" w:styleId="1">
    <w:name w:val="Заголовок №1_"/>
    <w:basedOn w:val="a0"/>
    <w:link w:val="10"/>
    <w:uiPriority w:val="99"/>
    <w:rPr>
      <w:rFonts w:ascii="Times New Roman" w:hAnsi="Times New Roman" w:cs="Times New Roman"/>
      <w:b/>
      <w:bCs/>
      <w:sz w:val="42"/>
      <w:szCs w:val="42"/>
      <w:u w:val="none"/>
    </w:rPr>
  </w:style>
  <w:style w:type="character" w:customStyle="1" w:styleId="3">
    <w:name w:val="Основной текст (3)_"/>
    <w:basedOn w:val="a0"/>
    <w:link w:val="30"/>
    <w:uiPriority w:val="99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uiPriority w:val="99"/>
    <w:rPr>
      <w:rFonts w:ascii="Times New Roman" w:hAnsi="Times New Roman" w:cs="Times New Roman"/>
      <w:sz w:val="22"/>
      <w:szCs w:val="22"/>
      <w:u w:val="none"/>
    </w:rPr>
  </w:style>
  <w:style w:type="character" w:customStyle="1" w:styleId="2">
    <w:name w:val="Основной текст (2)_"/>
    <w:basedOn w:val="a0"/>
    <w:link w:val="21"/>
    <w:uiPriority w:val="99"/>
    <w:rPr>
      <w:rFonts w:ascii="Times New Roman" w:hAnsi="Times New Roman" w:cs="Times New Roman"/>
      <w:u w:val="none"/>
    </w:rPr>
  </w:style>
  <w:style w:type="character" w:customStyle="1" w:styleId="5">
    <w:name w:val="Основной текст (5)_"/>
    <w:basedOn w:val="a0"/>
    <w:link w:val="50"/>
    <w:uiPriority w:val="99"/>
    <w:rPr>
      <w:rFonts w:ascii="Times New Roman" w:hAnsi="Times New Roman" w:cs="Times New Roman"/>
      <w:u w:val="none"/>
    </w:rPr>
  </w:style>
  <w:style w:type="character" w:customStyle="1" w:styleId="511pt">
    <w:name w:val="Основной текст (5) + 11 pt"/>
    <w:basedOn w:val="5"/>
    <w:uiPriority w:val="99"/>
    <w:rPr>
      <w:rFonts w:ascii="Times New Roman" w:hAnsi="Times New Roman" w:cs="Times New Roman"/>
      <w:sz w:val="22"/>
      <w:szCs w:val="22"/>
      <w:u w:val="none"/>
    </w:rPr>
  </w:style>
  <w:style w:type="character" w:customStyle="1" w:styleId="6">
    <w:name w:val="Основной текст (6)_"/>
    <w:basedOn w:val="a0"/>
    <w:link w:val="60"/>
    <w:uiPriority w:val="99"/>
    <w:rPr>
      <w:rFonts w:ascii="Times New Roman" w:hAnsi="Times New Roman" w:cs="Times New Roman"/>
      <w:b/>
      <w:bCs/>
      <w:u w:val="none"/>
    </w:rPr>
  </w:style>
  <w:style w:type="character" w:customStyle="1" w:styleId="20">
    <w:name w:val="Заголовок №2_"/>
    <w:basedOn w:val="a0"/>
    <w:link w:val="22"/>
    <w:uiPriority w:val="99"/>
    <w:rPr>
      <w:rFonts w:ascii="Times New Roman" w:hAnsi="Times New Roman" w:cs="Times New Roman"/>
      <w:b/>
      <w:bCs/>
      <w:u w:val="none"/>
    </w:rPr>
  </w:style>
  <w:style w:type="character" w:customStyle="1" w:styleId="a4">
    <w:name w:val="Колонтитул_"/>
    <w:basedOn w:val="a0"/>
    <w:link w:val="11"/>
    <w:uiPriority w:val="99"/>
    <w:rPr>
      <w:rFonts w:ascii="Times New Roman" w:hAnsi="Times New Roman" w:cs="Times New Roman"/>
      <w:u w:val="none"/>
    </w:rPr>
  </w:style>
  <w:style w:type="character" w:customStyle="1" w:styleId="a5">
    <w:name w:val="Колонтитул"/>
    <w:basedOn w:val="a4"/>
    <w:uiPriority w:val="99"/>
    <w:rPr>
      <w:rFonts w:ascii="Times New Roman" w:hAnsi="Times New Roman" w:cs="Times New Roman"/>
      <w:u w:val="none"/>
    </w:rPr>
  </w:style>
  <w:style w:type="character" w:customStyle="1" w:styleId="23">
    <w:name w:val="Основной текст (2)"/>
    <w:basedOn w:val="2"/>
    <w:uiPriority w:val="99"/>
    <w:rPr>
      <w:rFonts w:ascii="Times New Roman" w:hAnsi="Times New Roman" w:cs="Times New Roman"/>
      <w:u w:val="single"/>
    </w:rPr>
  </w:style>
  <w:style w:type="character" w:customStyle="1" w:styleId="24">
    <w:name w:val="Основной текст (2) + Полужирный"/>
    <w:basedOn w:val="2"/>
    <w:uiPriority w:val="99"/>
    <w:rPr>
      <w:rFonts w:ascii="Times New Roman" w:hAnsi="Times New Roman" w:cs="Times New Roman"/>
      <w:b/>
      <w:bCs/>
      <w:u w:val="none"/>
    </w:rPr>
  </w:style>
  <w:style w:type="character" w:customStyle="1" w:styleId="210">
    <w:name w:val="Основной текст (2) + Полужирный1"/>
    <w:basedOn w:val="2"/>
    <w:uiPriority w:val="99"/>
    <w:rPr>
      <w:rFonts w:ascii="Times New Roman" w:hAnsi="Times New Roman" w:cs="Times New Roman"/>
      <w:b/>
      <w:bCs/>
      <w:sz w:val="24"/>
      <w:szCs w:val="24"/>
      <w:u w:val="none"/>
    </w:rPr>
  </w:style>
  <w:style w:type="character" w:customStyle="1" w:styleId="7">
    <w:name w:val="Основной текст (7)_"/>
    <w:basedOn w:val="a0"/>
    <w:link w:val="71"/>
    <w:uiPriority w:val="99"/>
    <w:rPr>
      <w:rFonts w:ascii="Times New Roman" w:hAnsi="Times New Roman" w:cs="Times New Roman"/>
      <w:sz w:val="20"/>
      <w:szCs w:val="20"/>
      <w:u w:val="none"/>
    </w:rPr>
  </w:style>
  <w:style w:type="character" w:customStyle="1" w:styleId="8">
    <w:name w:val="Основной текст (8)_"/>
    <w:basedOn w:val="a0"/>
    <w:link w:val="81"/>
    <w:uiPriority w:val="99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82pt">
    <w:name w:val="Основной текст (8) + Интервал 2 pt"/>
    <w:basedOn w:val="8"/>
    <w:uiPriority w:val="99"/>
    <w:rPr>
      <w:rFonts w:ascii="Times New Roman" w:hAnsi="Times New Roman" w:cs="Times New Roman"/>
      <w:b/>
      <w:bCs/>
      <w:spacing w:val="50"/>
      <w:sz w:val="20"/>
      <w:szCs w:val="20"/>
      <w:u w:val="none"/>
    </w:rPr>
  </w:style>
  <w:style w:type="character" w:customStyle="1" w:styleId="80">
    <w:name w:val="Основной текст (8)"/>
    <w:basedOn w:val="8"/>
    <w:uiPriority w:val="99"/>
    <w:rPr>
      <w:rFonts w:ascii="Times New Roman" w:hAnsi="Times New Roman" w:cs="Times New Roman"/>
      <w:b/>
      <w:bCs/>
      <w:spacing w:val="0"/>
      <w:sz w:val="20"/>
      <w:szCs w:val="20"/>
      <w:u w:val="none"/>
    </w:rPr>
  </w:style>
  <w:style w:type="character" w:customStyle="1" w:styleId="28">
    <w:name w:val="Основной текст (2) + 8"/>
    <w:aliases w:val="5 pt,Интервал 2 pt"/>
    <w:basedOn w:val="2"/>
    <w:uiPriority w:val="99"/>
    <w:rPr>
      <w:rFonts w:ascii="Times New Roman" w:hAnsi="Times New Roman" w:cs="Times New Roman"/>
      <w:spacing w:val="40"/>
      <w:sz w:val="17"/>
      <w:szCs w:val="17"/>
      <w:u w:val="none"/>
    </w:rPr>
  </w:style>
  <w:style w:type="character" w:customStyle="1" w:styleId="284">
    <w:name w:val="Основной текст (2) + 84"/>
    <w:aliases w:val="5 pt15"/>
    <w:basedOn w:val="2"/>
    <w:uiPriority w:val="99"/>
    <w:rPr>
      <w:rFonts w:ascii="Times New Roman" w:hAnsi="Times New Roman" w:cs="Times New Roman"/>
      <w:sz w:val="17"/>
      <w:szCs w:val="17"/>
      <w:u w:val="none"/>
    </w:rPr>
  </w:style>
  <w:style w:type="character" w:customStyle="1" w:styleId="2CourierNew">
    <w:name w:val="Основной текст (2) + Courier New"/>
    <w:aliases w:val="4 pt"/>
    <w:basedOn w:val="2"/>
    <w:uiPriority w:val="99"/>
    <w:rPr>
      <w:rFonts w:ascii="Courier New" w:hAnsi="Courier New" w:cs="Courier New"/>
      <w:sz w:val="8"/>
      <w:szCs w:val="8"/>
      <w:u w:val="none"/>
    </w:rPr>
  </w:style>
  <w:style w:type="character" w:customStyle="1" w:styleId="2PalatinoLinotype">
    <w:name w:val="Основной текст (2) + Palatino Linotype"/>
    <w:aliases w:val="6 pt"/>
    <w:basedOn w:val="2"/>
    <w:uiPriority w:val="99"/>
    <w:rPr>
      <w:rFonts w:ascii="Palatino Linotype" w:hAnsi="Palatino Linotype" w:cs="Palatino Linotype"/>
      <w:sz w:val="12"/>
      <w:szCs w:val="12"/>
      <w:u w:val="none"/>
    </w:rPr>
  </w:style>
  <w:style w:type="character" w:customStyle="1" w:styleId="2PalatinoLinotype2">
    <w:name w:val="Основной текст (2) + Palatino Linotype2"/>
    <w:aliases w:val="4 pt8"/>
    <w:basedOn w:val="2"/>
    <w:uiPriority w:val="99"/>
    <w:rPr>
      <w:rFonts w:ascii="Palatino Linotype" w:hAnsi="Palatino Linotype" w:cs="Palatino Linotype"/>
      <w:sz w:val="8"/>
      <w:szCs w:val="8"/>
      <w:u w:val="none"/>
    </w:rPr>
  </w:style>
  <w:style w:type="character" w:customStyle="1" w:styleId="2ArialNarrow">
    <w:name w:val="Основной текст (2) + Arial Narrow"/>
    <w:aliases w:val="4 pt7"/>
    <w:basedOn w:val="2"/>
    <w:uiPriority w:val="99"/>
    <w:rPr>
      <w:rFonts w:ascii="Arial Narrow" w:hAnsi="Arial Narrow" w:cs="Arial Narrow"/>
      <w:w w:val="100"/>
      <w:sz w:val="8"/>
      <w:szCs w:val="8"/>
      <w:u w:val="none"/>
      <w:lang w:val="en-US" w:eastAsia="en-US"/>
    </w:rPr>
  </w:style>
  <w:style w:type="character" w:customStyle="1" w:styleId="24pt">
    <w:name w:val="Основной текст (2) + 4 pt"/>
    <w:basedOn w:val="2"/>
    <w:uiPriority w:val="99"/>
    <w:rPr>
      <w:rFonts w:ascii="Times New Roman" w:hAnsi="Times New Roman" w:cs="Times New Roman"/>
      <w:sz w:val="8"/>
      <w:szCs w:val="8"/>
      <w:u w:val="none"/>
    </w:rPr>
  </w:style>
  <w:style w:type="character" w:customStyle="1" w:styleId="29">
    <w:name w:val="Основной текст (2) + 9"/>
    <w:aliases w:val="5 pt14,Полужирный"/>
    <w:basedOn w:val="2"/>
    <w:uiPriority w:val="99"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9">
    <w:name w:val="Основной текст (9)_"/>
    <w:basedOn w:val="a0"/>
    <w:link w:val="90"/>
    <w:uiPriority w:val="99"/>
    <w:rPr>
      <w:rFonts w:ascii="Times New Roman" w:hAnsi="Times New Roman" w:cs="Times New Roman"/>
      <w:sz w:val="17"/>
      <w:szCs w:val="17"/>
      <w:u w:val="none"/>
    </w:rPr>
  </w:style>
  <w:style w:type="character" w:customStyle="1" w:styleId="100">
    <w:name w:val="Основной текст (10)_"/>
    <w:basedOn w:val="a0"/>
    <w:link w:val="101"/>
    <w:uiPriority w:val="99"/>
    <w:rPr>
      <w:rFonts w:ascii="Times New Roman" w:hAnsi="Times New Roman" w:cs="Times New Roman"/>
      <w:sz w:val="22"/>
      <w:szCs w:val="22"/>
      <w:u w:val="none"/>
    </w:rPr>
  </w:style>
  <w:style w:type="character" w:customStyle="1" w:styleId="62pt">
    <w:name w:val="Основной текст (6) + Интервал 2 pt"/>
    <w:basedOn w:val="6"/>
    <w:uiPriority w:val="99"/>
    <w:rPr>
      <w:rFonts w:ascii="Times New Roman" w:hAnsi="Times New Roman" w:cs="Times New Roman"/>
      <w:b/>
      <w:bCs/>
      <w:spacing w:val="50"/>
      <w:u w:val="none"/>
    </w:rPr>
  </w:style>
  <w:style w:type="character" w:customStyle="1" w:styleId="a6">
    <w:name w:val="Подпись к таблице_"/>
    <w:basedOn w:val="a0"/>
    <w:link w:val="12"/>
    <w:uiPriority w:val="99"/>
    <w:rPr>
      <w:rFonts w:ascii="Times New Roman" w:hAnsi="Times New Roman" w:cs="Times New Roman"/>
      <w:b/>
      <w:bCs/>
      <w:u w:val="none"/>
    </w:rPr>
  </w:style>
  <w:style w:type="character" w:customStyle="1" w:styleId="a7">
    <w:name w:val="Подпись к таблице"/>
    <w:basedOn w:val="a6"/>
    <w:uiPriority w:val="99"/>
    <w:rPr>
      <w:rFonts w:ascii="Times New Roman" w:hAnsi="Times New Roman" w:cs="Times New Roman"/>
      <w:b/>
      <w:bCs/>
      <w:u w:val="single"/>
    </w:rPr>
  </w:style>
  <w:style w:type="character" w:customStyle="1" w:styleId="211pt">
    <w:name w:val="Основной текст (2) + 11 pt"/>
    <w:basedOn w:val="2"/>
    <w:uiPriority w:val="99"/>
    <w:rPr>
      <w:rFonts w:ascii="Times New Roman" w:hAnsi="Times New Roman" w:cs="Times New Roman"/>
      <w:sz w:val="22"/>
      <w:szCs w:val="22"/>
      <w:u w:val="none"/>
    </w:rPr>
  </w:style>
  <w:style w:type="character" w:customStyle="1" w:styleId="11pt">
    <w:name w:val="Колонтитул + 11 pt"/>
    <w:basedOn w:val="a4"/>
    <w:uiPriority w:val="99"/>
    <w:rPr>
      <w:rFonts w:ascii="Times New Roman" w:hAnsi="Times New Roman" w:cs="Times New Roman"/>
      <w:sz w:val="22"/>
      <w:szCs w:val="22"/>
      <w:u w:val="none"/>
    </w:rPr>
  </w:style>
  <w:style w:type="character" w:customStyle="1" w:styleId="2PalatinoLinotype1">
    <w:name w:val="Основной текст (2) + Palatino Linotype1"/>
    <w:aliases w:val="8,5 pt13,Курсив,Интервал 0 pt"/>
    <w:basedOn w:val="2"/>
    <w:uiPriority w:val="99"/>
    <w:rPr>
      <w:rFonts w:ascii="Palatino Linotype" w:hAnsi="Palatino Linotype" w:cs="Palatino Linotype"/>
      <w:i/>
      <w:iCs/>
      <w:spacing w:val="10"/>
      <w:w w:val="100"/>
      <w:sz w:val="17"/>
      <w:szCs w:val="17"/>
      <w:u w:val="none"/>
      <w:lang w:val="en-US" w:eastAsia="en-US"/>
    </w:rPr>
  </w:style>
  <w:style w:type="character" w:customStyle="1" w:styleId="211">
    <w:name w:val="Основной текст (2) + 11"/>
    <w:aliases w:val="5 pt12,Полужирный14"/>
    <w:basedOn w:val="2"/>
    <w:uiPriority w:val="99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2ArialUnicodeMS">
    <w:name w:val="Основной текст (2) + Arial Unicode MS"/>
    <w:aliases w:val="15 pt,Курсив3"/>
    <w:basedOn w:val="2"/>
    <w:uiPriority w:val="99"/>
    <w:rPr>
      <w:rFonts w:ascii="Arial Unicode MS" w:eastAsia="Arial Unicode MS" w:hAnsi="Times New Roman" w:cs="Arial Unicode MS"/>
      <w:i/>
      <w:iCs/>
      <w:sz w:val="30"/>
      <w:szCs w:val="30"/>
      <w:u w:val="none"/>
    </w:rPr>
  </w:style>
  <w:style w:type="character" w:customStyle="1" w:styleId="2100">
    <w:name w:val="Основной текст (2) + 10"/>
    <w:aliases w:val="5 pt11,Полужирный13"/>
    <w:basedOn w:val="2"/>
    <w:uiPriority w:val="99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LucidaSansUnicode">
    <w:name w:val="Колонтитул + Lucida Sans Unicode"/>
    <w:aliases w:val="4 pt6"/>
    <w:basedOn w:val="a4"/>
    <w:uiPriority w:val="99"/>
    <w:rPr>
      <w:rFonts w:ascii="Lucida Sans Unicode" w:hAnsi="Lucida Sans Unicode" w:cs="Lucida Sans Unicode"/>
      <w:sz w:val="8"/>
      <w:szCs w:val="8"/>
      <w:u w:val="none"/>
    </w:rPr>
  </w:style>
  <w:style w:type="character" w:customStyle="1" w:styleId="1012pt">
    <w:name w:val="Основной текст (10) + 12 pt"/>
    <w:basedOn w:val="100"/>
    <w:uiPriority w:val="99"/>
    <w:rPr>
      <w:rFonts w:ascii="Times New Roman" w:hAnsi="Times New Roman" w:cs="Times New Roman"/>
      <w:sz w:val="24"/>
      <w:szCs w:val="24"/>
      <w:u w:val="none"/>
    </w:rPr>
  </w:style>
  <w:style w:type="character" w:customStyle="1" w:styleId="10Exact">
    <w:name w:val="Основной текст (10) Exact"/>
    <w:basedOn w:val="a0"/>
    <w:uiPriority w:val="99"/>
    <w:rPr>
      <w:rFonts w:ascii="Times New Roman" w:hAnsi="Times New Roman" w:cs="Times New Roman"/>
      <w:sz w:val="22"/>
      <w:szCs w:val="22"/>
      <w:u w:val="none"/>
    </w:rPr>
  </w:style>
  <w:style w:type="character" w:customStyle="1" w:styleId="210pt">
    <w:name w:val="Основной текст (2) + 10 pt"/>
    <w:basedOn w:val="2"/>
    <w:uiPriority w:val="99"/>
    <w:rPr>
      <w:rFonts w:ascii="Times New Roman" w:hAnsi="Times New Roman" w:cs="Times New Roman"/>
      <w:sz w:val="20"/>
      <w:szCs w:val="20"/>
      <w:u w:val="none"/>
    </w:rPr>
  </w:style>
  <w:style w:type="character" w:customStyle="1" w:styleId="24pt2">
    <w:name w:val="Основной текст (2) + 4 pt2"/>
    <w:basedOn w:val="2"/>
    <w:uiPriority w:val="99"/>
    <w:rPr>
      <w:rFonts w:ascii="Times New Roman" w:hAnsi="Times New Roman" w:cs="Times New Roman"/>
      <w:sz w:val="8"/>
      <w:szCs w:val="8"/>
      <w:u w:val="none"/>
    </w:rPr>
  </w:style>
  <w:style w:type="character" w:customStyle="1" w:styleId="4pt">
    <w:name w:val="Колонтитул + 4 pt"/>
    <w:basedOn w:val="a4"/>
    <w:uiPriority w:val="99"/>
    <w:rPr>
      <w:rFonts w:ascii="Times New Roman" w:hAnsi="Times New Roman" w:cs="Times New Roman"/>
      <w:sz w:val="8"/>
      <w:szCs w:val="8"/>
      <w:u w:val="none"/>
    </w:rPr>
  </w:style>
  <w:style w:type="character" w:customStyle="1" w:styleId="ArialNarrow">
    <w:name w:val="Колонтитул + Arial Narrow"/>
    <w:aliases w:val="11,5 pt10,Полужирный12"/>
    <w:basedOn w:val="a4"/>
    <w:uiPriority w:val="99"/>
    <w:rPr>
      <w:rFonts w:ascii="Arial Narrow" w:hAnsi="Arial Narrow" w:cs="Arial Narrow"/>
      <w:b/>
      <w:bCs/>
      <w:sz w:val="23"/>
      <w:szCs w:val="23"/>
      <w:u w:val="none"/>
    </w:rPr>
  </w:style>
  <w:style w:type="character" w:customStyle="1" w:styleId="210pt4">
    <w:name w:val="Основной текст (2) + 10 pt4"/>
    <w:aliases w:val="Полужирный11"/>
    <w:basedOn w:val="2"/>
    <w:uiPriority w:val="99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LucidaSansUnicode">
    <w:name w:val="Основной текст (2) + Lucida Sans Unicode"/>
    <w:aliases w:val="4 pt5"/>
    <w:basedOn w:val="2"/>
    <w:uiPriority w:val="99"/>
    <w:rPr>
      <w:rFonts w:ascii="Lucida Sans Unicode" w:hAnsi="Lucida Sans Unicode" w:cs="Lucida Sans Unicode"/>
      <w:sz w:val="8"/>
      <w:szCs w:val="8"/>
      <w:u w:val="none"/>
    </w:rPr>
  </w:style>
  <w:style w:type="character" w:customStyle="1" w:styleId="24pt1">
    <w:name w:val="Основной текст (2) + 4 pt1"/>
    <w:basedOn w:val="2"/>
    <w:uiPriority w:val="99"/>
    <w:rPr>
      <w:rFonts w:ascii="Times New Roman" w:hAnsi="Times New Roman" w:cs="Times New Roman"/>
      <w:sz w:val="8"/>
      <w:szCs w:val="8"/>
      <w:u w:val="none"/>
    </w:rPr>
  </w:style>
  <w:style w:type="character" w:customStyle="1" w:styleId="25">
    <w:name w:val="Подпись к таблице (2)_"/>
    <w:basedOn w:val="a0"/>
    <w:link w:val="212"/>
    <w:uiPriority w:val="99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910pt">
    <w:name w:val="Основной текст (9) + 10 pt"/>
    <w:basedOn w:val="9"/>
    <w:uiPriority w:val="99"/>
    <w:rPr>
      <w:rFonts w:ascii="Times New Roman" w:hAnsi="Times New Roman" w:cs="Times New Roman"/>
      <w:sz w:val="20"/>
      <w:szCs w:val="20"/>
      <w:u w:val="none"/>
    </w:rPr>
  </w:style>
  <w:style w:type="character" w:customStyle="1" w:styleId="211pt1">
    <w:name w:val="Основной текст (2) + 11 pt1"/>
    <w:aliases w:val="Полужирный10,Курсив2"/>
    <w:basedOn w:val="2"/>
    <w:uiPriority w:val="99"/>
    <w:rPr>
      <w:rFonts w:ascii="Times New Roman" w:hAnsi="Times New Roman" w:cs="Times New Roman"/>
      <w:b/>
      <w:bCs/>
      <w:i/>
      <w:iCs/>
      <w:sz w:val="22"/>
      <w:szCs w:val="22"/>
      <w:u w:val="none"/>
    </w:rPr>
  </w:style>
  <w:style w:type="character" w:customStyle="1" w:styleId="713pt">
    <w:name w:val="Основной текст (7) + 13 pt"/>
    <w:aliases w:val="Полужирный9"/>
    <w:basedOn w:val="7"/>
    <w:uiPriority w:val="99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31">
    <w:name w:val="Подпись к таблице (3)_"/>
    <w:basedOn w:val="a0"/>
    <w:link w:val="310"/>
    <w:uiPriority w:val="99"/>
    <w:rPr>
      <w:rFonts w:ascii="Times New Roman" w:hAnsi="Times New Roman" w:cs="Times New Roman"/>
      <w:sz w:val="20"/>
      <w:szCs w:val="20"/>
      <w:u w:val="none"/>
    </w:rPr>
  </w:style>
  <w:style w:type="character" w:customStyle="1" w:styleId="2FranklinGothicHeavy">
    <w:name w:val="Основной текст (2) + Franklin Gothic Heavy"/>
    <w:aliases w:val="7,5 pt9,Курсив1"/>
    <w:basedOn w:val="2"/>
    <w:uiPriority w:val="99"/>
    <w:rPr>
      <w:rFonts w:ascii="Franklin Gothic Heavy" w:hAnsi="Franklin Gothic Heavy" w:cs="Franklin Gothic Heavy"/>
      <w:i/>
      <w:iCs/>
      <w:sz w:val="15"/>
      <w:szCs w:val="15"/>
      <w:u w:val="none"/>
    </w:rPr>
  </w:style>
  <w:style w:type="character" w:customStyle="1" w:styleId="27">
    <w:name w:val="Основной текст (2) + 7"/>
    <w:aliases w:val="5 pt8"/>
    <w:basedOn w:val="2"/>
    <w:uiPriority w:val="99"/>
    <w:rPr>
      <w:rFonts w:ascii="Times New Roman" w:hAnsi="Times New Roman" w:cs="Times New Roman"/>
      <w:sz w:val="15"/>
      <w:szCs w:val="15"/>
      <w:u w:val="none"/>
    </w:rPr>
  </w:style>
  <w:style w:type="character" w:customStyle="1" w:styleId="271">
    <w:name w:val="Основной текст (2) + 71"/>
    <w:aliases w:val="5 pt7,Полужирный8"/>
    <w:basedOn w:val="2"/>
    <w:uiPriority w:val="99"/>
    <w:rPr>
      <w:rFonts w:ascii="Times New Roman" w:hAnsi="Times New Roman" w:cs="Times New Roman"/>
      <w:b/>
      <w:bCs/>
      <w:sz w:val="15"/>
      <w:szCs w:val="15"/>
      <w:u w:val="none"/>
    </w:rPr>
  </w:style>
  <w:style w:type="character" w:customStyle="1" w:styleId="32">
    <w:name w:val="Подпись к таблице (3)"/>
    <w:basedOn w:val="31"/>
    <w:uiPriority w:val="99"/>
    <w:rPr>
      <w:rFonts w:ascii="Times New Roman" w:hAnsi="Times New Roman" w:cs="Times New Roman"/>
      <w:sz w:val="20"/>
      <w:szCs w:val="20"/>
      <w:u w:val="single"/>
    </w:rPr>
  </w:style>
  <w:style w:type="character" w:customStyle="1" w:styleId="2FranklinGothicHeavy2">
    <w:name w:val="Основной текст (2) + Franklin Gothic Heavy2"/>
    <w:aliases w:val="5,5 pt6"/>
    <w:basedOn w:val="2"/>
    <w:uiPriority w:val="99"/>
    <w:rPr>
      <w:rFonts w:ascii="Franklin Gothic Heavy" w:hAnsi="Franklin Gothic Heavy" w:cs="Franklin Gothic Heavy"/>
      <w:sz w:val="11"/>
      <w:szCs w:val="11"/>
      <w:u w:val="none"/>
    </w:rPr>
  </w:style>
  <w:style w:type="character" w:customStyle="1" w:styleId="70">
    <w:name w:val="Основной текст (7)"/>
    <w:basedOn w:val="7"/>
    <w:uiPriority w:val="99"/>
    <w:rPr>
      <w:rFonts w:ascii="Times New Roman" w:hAnsi="Times New Roman" w:cs="Times New Roman"/>
      <w:sz w:val="20"/>
      <w:szCs w:val="20"/>
      <w:u w:val="single"/>
    </w:rPr>
  </w:style>
  <w:style w:type="character" w:customStyle="1" w:styleId="25pt">
    <w:name w:val="Основной текст (2) + 5 pt"/>
    <w:basedOn w:val="2"/>
    <w:uiPriority w:val="99"/>
    <w:rPr>
      <w:rFonts w:ascii="Times New Roman" w:hAnsi="Times New Roman" w:cs="Times New Roman"/>
      <w:sz w:val="10"/>
      <w:szCs w:val="10"/>
      <w:u w:val="none"/>
    </w:rPr>
  </w:style>
  <w:style w:type="character" w:customStyle="1" w:styleId="210pt3">
    <w:name w:val="Основной текст (2) + 10 pt3"/>
    <w:aliases w:val="Полужирный7"/>
    <w:basedOn w:val="2"/>
    <w:uiPriority w:val="99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ArialNarrow2">
    <w:name w:val="Основной текст (2) + Arial Narrow2"/>
    <w:aliases w:val="4 pt4"/>
    <w:basedOn w:val="2"/>
    <w:uiPriority w:val="99"/>
    <w:rPr>
      <w:rFonts w:ascii="Arial Narrow" w:hAnsi="Arial Narrow" w:cs="Arial Narrow"/>
      <w:sz w:val="8"/>
      <w:szCs w:val="8"/>
      <w:u w:val="none"/>
    </w:rPr>
  </w:style>
  <w:style w:type="character" w:customStyle="1" w:styleId="283">
    <w:name w:val="Основной текст (2) + 83"/>
    <w:aliases w:val="5 pt5"/>
    <w:basedOn w:val="2"/>
    <w:uiPriority w:val="99"/>
    <w:rPr>
      <w:rFonts w:ascii="Times New Roman" w:hAnsi="Times New Roman" w:cs="Times New Roman"/>
      <w:sz w:val="17"/>
      <w:szCs w:val="17"/>
      <w:u w:val="none"/>
    </w:rPr>
  </w:style>
  <w:style w:type="character" w:customStyle="1" w:styleId="210pt2">
    <w:name w:val="Основной текст (2) + 10 pt2"/>
    <w:basedOn w:val="2"/>
    <w:uiPriority w:val="99"/>
    <w:rPr>
      <w:rFonts w:ascii="Times New Roman" w:hAnsi="Times New Roman" w:cs="Times New Roman"/>
      <w:sz w:val="20"/>
      <w:szCs w:val="20"/>
      <w:u w:val="none"/>
    </w:rPr>
  </w:style>
  <w:style w:type="character" w:customStyle="1" w:styleId="2FranklinGothicHeavy1">
    <w:name w:val="Основной текст (2) + Franklin Gothic Heavy1"/>
    <w:aliases w:val="4 pt3"/>
    <w:basedOn w:val="2"/>
    <w:uiPriority w:val="99"/>
    <w:rPr>
      <w:rFonts w:ascii="Franklin Gothic Heavy" w:hAnsi="Franklin Gothic Heavy" w:cs="Franklin Gothic Heavy"/>
      <w:sz w:val="8"/>
      <w:szCs w:val="8"/>
      <w:u w:val="none"/>
    </w:rPr>
  </w:style>
  <w:style w:type="character" w:customStyle="1" w:styleId="2Garamond">
    <w:name w:val="Основной текст (2) + Garamond"/>
    <w:aliases w:val="51,5 pt4,Полужирный6"/>
    <w:basedOn w:val="2"/>
    <w:uiPriority w:val="99"/>
    <w:rPr>
      <w:rFonts w:ascii="Garamond" w:hAnsi="Garamond" w:cs="Garamond"/>
      <w:b/>
      <w:bCs/>
      <w:sz w:val="11"/>
      <w:szCs w:val="11"/>
      <w:u w:val="none"/>
    </w:rPr>
  </w:style>
  <w:style w:type="character" w:customStyle="1" w:styleId="210pt1">
    <w:name w:val="Основной текст (2) + 10 pt1"/>
    <w:basedOn w:val="2"/>
    <w:uiPriority w:val="99"/>
    <w:rPr>
      <w:rFonts w:ascii="Times New Roman" w:hAnsi="Times New Roman" w:cs="Times New Roman"/>
      <w:sz w:val="20"/>
      <w:szCs w:val="20"/>
      <w:u w:val="none"/>
    </w:rPr>
  </w:style>
  <w:style w:type="character" w:customStyle="1" w:styleId="2ArialNarrow1">
    <w:name w:val="Основной текст (2) + Arial Narrow1"/>
    <w:aliases w:val="4 pt2"/>
    <w:basedOn w:val="2"/>
    <w:uiPriority w:val="99"/>
    <w:rPr>
      <w:rFonts w:ascii="Arial Narrow" w:hAnsi="Arial Narrow" w:cs="Arial Narrow"/>
      <w:sz w:val="8"/>
      <w:szCs w:val="8"/>
      <w:u w:val="none"/>
    </w:rPr>
  </w:style>
  <w:style w:type="character" w:customStyle="1" w:styleId="26">
    <w:name w:val="Подпись к таблице (2)"/>
    <w:basedOn w:val="25"/>
    <w:uiPriority w:val="99"/>
    <w:rPr>
      <w:rFonts w:ascii="Times New Roman" w:hAnsi="Times New Roman" w:cs="Times New Roman"/>
      <w:b/>
      <w:bCs/>
      <w:sz w:val="20"/>
      <w:szCs w:val="20"/>
      <w:u w:val="single"/>
    </w:rPr>
  </w:style>
  <w:style w:type="character" w:customStyle="1" w:styleId="291">
    <w:name w:val="Основной текст (2) + 91"/>
    <w:aliases w:val="5 pt3,Полужирный5"/>
    <w:basedOn w:val="2"/>
    <w:uiPriority w:val="99"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2SegoeUI">
    <w:name w:val="Основной текст (2) + Segoe UI"/>
    <w:aliases w:val="4 pt1"/>
    <w:basedOn w:val="2"/>
    <w:uiPriority w:val="99"/>
    <w:rPr>
      <w:rFonts w:ascii="Segoe UI" w:hAnsi="Segoe UI" w:cs="Segoe UI"/>
      <w:sz w:val="8"/>
      <w:szCs w:val="8"/>
      <w:u w:val="none"/>
    </w:rPr>
  </w:style>
  <w:style w:type="character" w:customStyle="1" w:styleId="2Garamond1">
    <w:name w:val="Основной текст (2) + Garamond1"/>
    <w:aliases w:val="6 pt1"/>
    <w:basedOn w:val="2"/>
    <w:uiPriority w:val="99"/>
    <w:rPr>
      <w:rFonts w:ascii="Garamond" w:hAnsi="Garamond" w:cs="Garamond"/>
      <w:sz w:val="12"/>
      <w:szCs w:val="12"/>
      <w:u w:val="none"/>
    </w:rPr>
  </w:style>
  <w:style w:type="character" w:customStyle="1" w:styleId="282">
    <w:name w:val="Основной текст (2) + 82"/>
    <w:aliases w:val="5 pt2,Полужирный4"/>
    <w:basedOn w:val="2"/>
    <w:uiPriority w:val="99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2SegoeUI2">
    <w:name w:val="Основной текст (2) + Segoe UI2"/>
    <w:aliases w:val="Интервал 0 pt1"/>
    <w:basedOn w:val="2"/>
    <w:uiPriority w:val="99"/>
    <w:rPr>
      <w:rFonts w:ascii="Segoe UI" w:hAnsi="Segoe UI" w:cs="Segoe UI"/>
      <w:spacing w:val="-10"/>
      <w:sz w:val="24"/>
      <w:szCs w:val="24"/>
      <w:u w:val="none"/>
    </w:rPr>
  </w:style>
  <w:style w:type="character" w:customStyle="1" w:styleId="213pt">
    <w:name w:val="Основной текст (2) + 13 pt"/>
    <w:basedOn w:val="2"/>
    <w:uiPriority w:val="99"/>
    <w:rPr>
      <w:rFonts w:ascii="Times New Roman" w:hAnsi="Times New Roman" w:cs="Times New Roman"/>
      <w:sz w:val="26"/>
      <w:szCs w:val="26"/>
      <w:u w:val="none"/>
    </w:rPr>
  </w:style>
  <w:style w:type="character" w:customStyle="1" w:styleId="29pt">
    <w:name w:val="Основной текст (2) + 9 pt"/>
    <w:aliases w:val="Полужирный3"/>
    <w:basedOn w:val="2"/>
    <w:uiPriority w:val="99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281">
    <w:name w:val="Основной текст (2) + 81"/>
    <w:aliases w:val="5 pt1,Полужирный2"/>
    <w:basedOn w:val="2"/>
    <w:uiPriority w:val="99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2SegoeUI1">
    <w:name w:val="Основной текст (2) + Segoe UI1"/>
    <w:aliases w:val="8 pt,Полужирный1"/>
    <w:basedOn w:val="2"/>
    <w:uiPriority w:val="99"/>
    <w:rPr>
      <w:rFonts w:ascii="Segoe UI" w:hAnsi="Segoe UI" w:cs="Segoe UI"/>
      <w:b/>
      <w:bCs/>
      <w:sz w:val="16"/>
      <w:szCs w:val="16"/>
      <w:u w:val="none"/>
    </w:rPr>
  </w:style>
  <w:style w:type="paragraph" w:customStyle="1" w:styleId="10">
    <w:name w:val="Заголовок №1"/>
    <w:basedOn w:val="a"/>
    <w:link w:val="1"/>
    <w:uiPriority w:val="99"/>
    <w:pPr>
      <w:shd w:val="clear" w:color="auto" w:fill="FFFFFF"/>
      <w:spacing w:after="114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42"/>
      <w:szCs w:val="42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1140" w:after="480" w:line="317" w:lineRule="exact"/>
      <w:jc w:val="center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480" w:after="60" w:line="240" w:lineRule="atLeast"/>
      <w:jc w:val="both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21">
    <w:name w:val="Основной текст (2)1"/>
    <w:basedOn w:val="a"/>
    <w:link w:val="2"/>
    <w:uiPriority w:val="99"/>
    <w:pPr>
      <w:shd w:val="clear" w:color="auto" w:fill="FFFFFF"/>
      <w:spacing w:before="600" w:line="278" w:lineRule="exact"/>
      <w:jc w:val="both"/>
    </w:pPr>
    <w:rPr>
      <w:rFonts w:ascii="Times New Roman" w:hAnsi="Times New Roman" w:cs="Times New Roman"/>
      <w:color w:val="auto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before="60" w:line="293" w:lineRule="exact"/>
    </w:pPr>
    <w:rPr>
      <w:rFonts w:ascii="Times New Roman" w:hAnsi="Times New Roman" w:cs="Times New Roman"/>
      <w:color w:val="auto"/>
    </w:rPr>
  </w:style>
  <w:style w:type="paragraph" w:customStyle="1" w:styleId="60">
    <w:name w:val="Основной текст (6)"/>
    <w:basedOn w:val="a"/>
    <w:link w:val="6"/>
    <w:uiPriority w:val="99"/>
    <w:pPr>
      <w:shd w:val="clear" w:color="auto" w:fill="FFFFFF"/>
      <w:spacing w:before="180" w:after="60" w:line="278" w:lineRule="exact"/>
      <w:jc w:val="center"/>
    </w:pPr>
    <w:rPr>
      <w:rFonts w:ascii="Times New Roman" w:hAnsi="Times New Roman" w:cs="Times New Roman"/>
      <w:b/>
      <w:bCs/>
      <w:color w:val="auto"/>
    </w:rPr>
  </w:style>
  <w:style w:type="paragraph" w:customStyle="1" w:styleId="22">
    <w:name w:val="Заголовок №2"/>
    <w:basedOn w:val="a"/>
    <w:link w:val="20"/>
    <w:uiPriority w:val="99"/>
    <w:pPr>
      <w:shd w:val="clear" w:color="auto" w:fill="FFFFFF"/>
      <w:spacing w:before="60" w:after="180" w:line="240" w:lineRule="atLeast"/>
      <w:ind w:hanging="1320"/>
      <w:jc w:val="both"/>
      <w:outlineLvl w:val="1"/>
    </w:pPr>
    <w:rPr>
      <w:rFonts w:ascii="Times New Roman" w:hAnsi="Times New Roman" w:cs="Times New Roman"/>
      <w:b/>
      <w:bCs/>
      <w:color w:val="auto"/>
    </w:rPr>
  </w:style>
  <w:style w:type="paragraph" w:customStyle="1" w:styleId="11">
    <w:name w:val="Колонтитул1"/>
    <w:basedOn w:val="a"/>
    <w:link w:val="a4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</w:rPr>
  </w:style>
  <w:style w:type="paragraph" w:customStyle="1" w:styleId="71">
    <w:name w:val="Основной текст (7)1"/>
    <w:basedOn w:val="a"/>
    <w:link w:val="7"/>
    <w:uiPriority w:val="99"/>
    <w:pPr>
      <w:shd w:val="clear" w:color="auto" w:fill="FFFFFF"/>
      <w:spacing w:after="600" w:line="226" w:lineRule="exact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81">
    <w:name w:val="Основной текст (8)1"/>
    <w:basedOn w:val="a"/>
    <w:link w:val="8"/>
    <w:uiPriority w:val="99"/>
    <w:pPr>
      <w:shd w:val="clear" w:color="auto" w:fill="FFFFFF"/>
      <w:spacing w:before="600" w:line="230" w:lineRule="exact"/>
    </w:pPr>
    <w:rPr>
      <w:rFonts w:ascii="Times New Roman" w:hAnsi="Times New Roman" w:cs="Times New Roman"/>
      <w:b/>
      <w:bCs/>
      <w:color w:val="auto"/>
      <w:sz w:val="20"/>
      <w:szCs w:val="20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before="180" w:line="206" w:lineRule="exact"/>
    </w:pPr>
    <w:rPr>
      <w:rFonts w:ascii="Times New Roman" w:hAnsi="Times New Roman" w:cs="Times New Roman"/>
      <w:color w:val="auto"/>
      <w:sz w:val="17"/>
      <w:szCs w:val="17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after="480" w:line="254" w:lineRule="exact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12">
    <w:name w:val="Подпись к таблице1"/>
    <w:basedOn w:val="a"/>
    <w:link w:val="a6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</w:rPr>
  </w:style>
  <w:style w:type="paragraph" w:customStyle="1" w:styleId="212">
    <w:name w:val="Подпись к таблице (2)1"/>
    <w:basedOn w:val="a"/>
    <w:link w:val="25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0"/>
      <w:szCs w:val="20"/>
    </w:rPr>
  </w:style>
  <w:style w:type="paragraph" w:customStyle="1" w:styleId="310">
    <w:name w:val="Подпись к таблице (3)1"/>
    <w:basedOn w:val="a"/>
    <w:link w:val="31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26" Type="http://schemas.openxmlformats.org/officeDocument/2006/relationships/header" Target="header17.xml"/><Relationship Id="rId39" Type="http://schemas.openxmlformats.org/officeDocument/2006/relationships/header" Target="header30.xml"/><Relationship Id="rId21" Type="http://schemas.openxmlformats.org/officeDocument/2006/relationships/footer" Target="footer1.xml"/><Relationship Id="rId34" Type="http://schemas.openxmlformats.org/officeDocument/2006/relationships/header" Target="header25.xml"/><Relationship Id="rId42" Type="http://schemas.openxmlformats.org/officeDocument/2006/relationships/header" Target="header33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29" Type="http://schemas.openxmlformats.org/officeDocument/2006/relationships/header" Target="header20.xml"/><Relationship Id="rId41" Type="http://schemas.openxmlformats.org/officeDocument/2006/relationships/header" Target="header3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24" Type="http://schemas.openxmlformats.org/officeDocument/2006/relationships/header" Target="header16.xml"/><Relationship Id="rId32" Type="http://schemas.openxmlformats.org/officeDocument/2006/relationships/header" Target="header23.xml"/><Relationship Id="rId37" Type="http://schemas.openxmlformats.org/officeDocument/2006/relationships/header" Target="header28.xml"/><Relationship Id="rId40" Type="http://schemas.openxmlformats.org/officeDocument/2006/relationships/header" Target="header31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23" Type="http://schemas.openxmlformats.org/officeDocument/2006/relationships/header" Target="header15.xml"/><Relationship Id="rId28" Type="http://schemas.openxmlformats.org/officeDocument/2006/relationships/header" Target="header19.xml"/><Relationship Id="rId36" Type="http://schemas.openxmlformats.org/officeDocument/2006/relationships/header" Target="header27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31" Type="http://schemas.openxmlformats.org/officeDocument/2006/relationships/header" Target="header22.xm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eader" Target="header14.xml"/><Relationship Id="rId27" Type="http://schemas.openxmlformats.org/officeDocument/2006/relationships/header" Target="header18.xml"/><Relationship Id="rId30" Type="http://schemas.openxmlformats.org/officeDocument/2006/relationships/header" Target="header21.xml"/><Relationship Id="rId35" Type="http://schemas.openxmlformats.org/officeDocument/2006/relationships/header" Target="header26.xml"/><Relationship Id="rId43" Type="http://schemas.openxmlformats.org/officeDocument/2006/relationships/fontTable" Target="fontTable.xml"/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5" Type="http://schemas.openxmlformats.org/officeDocument/2006/relationships/footer" Target="footer2.xml"/><Relationship Id="rId33" Type="http://schemas.openxmlformats.org/officeDocument/2006/relationships/header" Target="header24.xml"/><Relationship Id="rId38" Type="http://schemas.openxmlformats.org/officeDocument/2006/relationships/header" Target="header29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78</Pages>
  <Words>61976</Words>
  <Characters>353269</Characters>
  <Application>Microsoft Office Word</Application>
  <DocSecurity>0</DocSecurity>
  <Lines>2943</Lines>
  <Paragraphs>828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Хасанов Рустам Ринатович</dc:creator>
  <cp:keywords/>
  <dc:description/>
  <cp:lastModifiedBy>Хасанов Рустам Ринатович</cp:lastModifiedBy>
  <cp:revision>2</cp:revision>
  <dcterms:created xsi:type="dcterms:W3CDTF">2026-06-30T09:41:00Z</dcterms:created>
  <dcterms:modified xsi:type="dcterms:W3CDTF">2026-06-30T09:41:00Z</dcterms:modified>
</cp:coreProperties>
</file>